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B8" w:rsidRPr="002354A8" w:rsidRDefault="00AB4DB8" w:rsidP="002576D5">
      <w:pPr>
        <w:pStyle w:val="1"/>
        <w:tabs>
          <w:tab w:val="left" w:pos="4678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354A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</w:t>
      </w:r>
      <w:r w:rsidR="0076172A" w:rsidRPr="002354A8">
        <w:rPr>
          <w:rFonts w:ascii="Times New Roman" w:hAnsi="Times New Roman"/>
          <w:sz w:val="28"/>
          <w:szCs w:val="28"/>
          <w:lang w:val="uk-UA"/>
        </w:rPr>
        <w:tab/>
        <w:t>Голові</w:t>
      </w:r>
      <w:r w:rsidRPr="00235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76D5" w:rsidRPr="002354A8">
        <w:rPr>
          <w:rFonts w:ascii="Times New Roman" w:hAnsi="Times New Roman"/>
          <w:sz w:val="28"/>
          <w:szCs w:val="28"/>
          <w:lang w:val="uk-UA"/>
        </w:rPr>
        <w:t>Чернігівського</w:t>
      </w:r>
      <w:r w:rsidRPr="002354A8">
        <w:rPr>
          <w:rFonts w:ascii="Times New Roman" w:hAnsi="Times New Roman"/>
          <w:sz w:val="28"/>
          <w:szCs w:val="28"/>
          <w:lang w:val="uk-UA"/>
        </w:rPr>
        <w:t xml:space="preserve"> апеляційного суду </w:t>
      </w:r>
    </w:p>
    <w:p w:rsidR="00AB4DB8" w:rsidRPr="002354A8" w:rsidRDefault="00AB4DB8" w:rsidP="003A67EB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6172A" w:rsidRPr="002354A8" w:rsidRDefault="00AB4DB8" w:rsidP="0076172A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354A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</w:t>
      </w:r>
      <w:r w:rsidR="000968D1" w:rsidRPr="002354A8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AB4DB8" w:rsidRPr="002354A8" w:rsidRDefault="00AB4DB8" w:rsidP="0076172A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2354A8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AB4DB8" w:rsidRPr="002354A8" w:rsidRDefault="00AB4DB8" w:rsidP="003A67EB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2354A8">
        <w:rPr>
          <w:rFonts w:ascii="Times New Roman" w:hAnsi="Times New Roman"/>
          <w:sz w:val="32"/>
          <w:szCs w:val="32"/>
          <w:lang w:val="uk-UA"/>
        </w:rPr>
        <w:t xml:space="preserve"> ____________________________</w:t>
      </w:r>
    </w:p>
    <w:p w:rsidR="006A3692" w:rsidRPr="002354A8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2354A8"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         </w:t>
      </w:r>
      <w:r w:rsidRPr="002354A8">
        <w:rPr>
          <w:rFonts w:ascii="Times New Roman" w:hAnsi="Times New Roman"/>
          <w:i/>
          <w:sz w:val="18"/>
          <w:szCs w:val="18"/>
          <w:lang w:val="uk-UA"/>
        </w:rPr>
        <w:t>(ПІБ заявника у родовому відмінку)</w:t>
      </w:r>
    </w:p>
    <w:p w:rsidR="006A3692" w:rsidRPr="002354A8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2354A8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</w:t>
      </w:r>
    </w:p>
    <w:p w:rsidR="006A3692" w:rsidRPr="002354A8" w:rsidRDefault="006A3692" w:rsidP="006A3692">
      <w:pPr>
        <w:pStyle w:val="1"/>
        <w:tabs>
          <w:tab w:val="left" w:pos="8364"/>
          <w:tab w:val="left" w:pos="8647"/>
        </w:tabs>
        <w:ind w:left="5103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354A8">
        <w:rPr>
          <w:rFonts w:ascii="Times New Roman" w:hAnsi="Times New Roman"/>
          <w:sz w:val="28"/>
          <w:szCs w:val="28"/>
          <w:lang w:val="uk-UA"/>
        </w:rPr>
        <w:t>який (яка) мешкає за адресою:</w:t>
      </w:r>
    </w:p>
    <w:p w:rsidR="006A3692" w:rsidRPr="002354A8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i/>
          <w:sz w:val="18"/>
          <w:szCs w:val="18"/>
          <w:lang w:val="uk-UA"/>
        </w:rPr>
      </w:pPr>
      <w:r w:rsidRPr="002354A8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Pr="002354A8">
        <w:rPr>
          <w:rFonts w:ascii="Times New Roman" w:hAnsi="Times New Roman"/>
          <w:i/>
          <w:sz w:val="18"/>
          <w:szCs w:val="18"/>
          <w:lang w:val="uk-UA"/>
        </w:rPr>
        <w:t>(адреса місця розташування)</w:t>
      </w:r>
    </w:p>
    <w:p w:rsidR="006A3692" w:rsidRPr="002354A8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2354A8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A3692" w:rsidRPr="002354A8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2354A8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A3692" w:rsidRPr="002354A8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jc w:val="both"/>
        <w:rPr>
          <w:rFonts w:ascii="Times New Roman" w:hAnsi="Times New Roman"/>
          <w:sz w:val="32"/>
          <w:szCs w:val="32"/>
          <w:lang w:val="uk-UA"/>
        </w:rPr>
      </w:pPr>
      <w:r w:rsidRPr="002354A8">
        <w:rPr>
          <w:rFonts w:ascii="Times New Roman" w:hAnsi="Times New Roman"/>
          <w:sz w:val="32"/>
          <w:szCs w:val="32"/>
          <w:lang w:val="uk-UA"/>
        </w:rPr>
        <w:t xml:space="preserve">                                                                ____________________________</w:t>
      </w:r>
    </w:p>
    <w:p w:rsidR="006A3692" w:rsidRPr="002354A8" w:rsidRDefault="006A3692" w:rsidP="006A3692">
      <w:pPr>
        <w:pStyle w:val="1"/>
        <w:tabs>
          <w:tab w:val="left" w:pos="4962"/>
          <w:tab w:val="left" w:pos="8364"/>
          <w:tab w:val="left" w:pos="8647"/>
        </w:tabs>
        <w:ind w:right="-1"/>
        <w:rPr>
          <w:u w:val="single"/>
          <w:lang w:val="uk-UA"/>
        </w:rPr>
      </w:pPr>
      <w:r w:rsidRPr="002354A8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тел.  ____________________________</w:t>
      </w:r>
      <w:r w:rsidRPr="002354A8">
        <w:rPr>
          <w:rFonts w:ascii="Times New Roman" w:hAnsi="Times New Roman"/>
          <w:sz w:val="28"/>
          <w:szCs w:val="28"/>
          <w:u w:val="single"/>
          <w:lang w:val="uk-UA"/>
        </w:rPr>
        <w:t xml:space="preserve">         </w:t>
      </w:r>
    </w:p>
    <w:p w:rsidR="006A3692" w:rsidRPr="002354A8" w:rsidRDefault="006A3692" w:rsidP="00630631">
      <w:pPr>
        <w:pStyle w:val="1"/>
        <w:tabs>
          <w:tab w:val="left" w:pos="4962"/>
          <w:tab w:val="left" w:pos="8364"/>
          <w:tab w:val="left" w:pos="8647"/>
        </w:tabs>
        <w:ind w:left="4956"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2354A8">
        <w:rPr>
          <w:rFonts w:ascii="Times New Roman" w:hAnsi="Times New Roman"/>
          <w:sz w:val="28"/>
          <w:szCs w:val="28"/>
          <w:lang w:val="uk-UA"/>
        </w:rPr>
        <w:tab/>
        <w:t xml:space="preserve">  е-mail: __________________________ </w:t>
      </w:r>
    </w:p>
    <w:p w:rsidR="00AB4DB8" w:rsidRPr="002354A8" w:rsidRDefault="00AB4DB8" w:rsidP="003A67EB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AB4DB8" w:rsidRPr="002354A8" w:rsidRDefault="00AB4DB8" w:rsidP="003A67EB">
      <w:pPr>
        <w:ind w:left="4248"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354A8">
        <w:rPr>
          <w:rFonts w:ascii="Times New Roman" w:hAnsi="Times New Roman"/>
          <w:sz w:val="28"/>
          <w:szCs w:val="28"/>
          <w:lang w:val="uk-UA"/>
        </w:rPr>
        <w:t xml:space="preserve"> Справа №</w:t>
      </w:r>
      <w:r w:rsidRPr="002354A8">
        <w:rPr>
          <w:rFonts w:ascii="Times New Roman" w:hAnsi="Times New Roman"/>
          <w:sz w:val="32"/>
          <w:szCs w:val="32"/>
          <w:lang w:val="uk-UA"/>
        </w:rPr>
        <w:t xml:space="preserve"> ____________________</w:t>
      </w:r>
    </w:p>
    <w:p w:rsidR="00AB4DB8" w:rsidRPr="002354A8" w:rsidRDefault="00AB4DB8" w:rsidP="003A67EB">
      <w:pPr>
        <w:spacing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AB4DB8" w:rsidRPr="002354A8" w:rsidRDefault="00AB4DB8" w:rsidP="00E7411A">
      <w:pPr>
        <w:spacing w:line="240" w:lineRule="auto"/>
        <w:jc w:val="both"/>
        <w:rPr>
          <w:rFonts w:ascii="Times New Roman" w:hAnsi="Times New Roman"/>
          <w:lang w:val="uk-UA"/>
        </w:rPr>
      </w:pPr>
    </w:p>
    <w:p w:rsidR="00AB4DB8" w:rsidRPr="002354A8" w:rsidRDefault="00AB4DB8" w:rsidP="000968D1">
      <w:pPr>
        <w:pStyle w:val="1"/>
        <w:tabs>
          <w:tab w:val="left" w:pos="4962"/>
          <w:tab w:val="left" w:pos="8364"/>
          <w:tab w:val="left" w:pos="8647"/>
        </w:tabs>
        <w:ind w:right="-1"/>
        <w:rPr>
          <w:rFonts w:ascii="Times New Roman" w:hAnsi="Times New Roman"/>
          <w:sz w:val="32"/>
          <w:szCs w:val="32"/>
          <w:lang w:val="uk-UA"/>
        </w:rPr>
      </w:pPr>
    </w:p>
    <w:p w:rsidR="00AB4DB8" w:rsidRPr="002354A8" w:rsidRDefault="00AB4DB8" w:rsidP="000968D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4A8">
        <w:rPr>
          <w:rFonts w:ascii="Times New Roman" w:hAnsi="Times New Roman"/>
          <w:b/>
          <w:sz w:val="28"/>
          <w:szCs w:val="28"/>
          <w:lang w:val="uk-UA"/>
        </w:rPr>
        <w:t>З</w:t>
      </w:r>
      <w:r w:rsidR="002354A8" w:rsidRPr="002354A8">
        <w:rPr>
          <w:rFonts w:ascii="Times New Roman" w:hAnsi="Times New Roman"/>
          <w:b/>
          <w:sz w:val="28"/>
          <w:szCs w:val="28"/>
          <w:lang w:val="uk-UA"/>
        </w:rPr>
        <w:t>аява</w:t>
      </w:r>
    </w:p>
    <w:p w:rsidR="00AB4DB8" w:rsidRPr="002354A8" w:rsidRDefault="00AB4DB8" w:rsidP="000968D1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354A8">
        <w:rPr>
          <w:rFonts w:ascii="Times New Roman" w:hAnsi="Times New Roman"/>
          <w:b/>
          <w:sz w:val="28"/>
          <w:szCs w:val="28"/>
          <w:lang w:val="uk-UA"/>
        </w:rPr>
        <w:t>про повернення судового збору</w:t>
      </w:r>
      <w:r w:rsidR="0035745D" w:rsidRPr="002354A8">
        <w:rPr>
          <w:rFonts w:ascii="Times New Roman" w:hAnsi="Times New Roman"/>
          <w:b/>
          <w:sz w:val="28"/>
          <w:szCs w:val="28"/>
          <w:lang w:val="uk-UA"/>
        </w:rPr>
        <w:t xml:space="preserve"> на підставі ухвали суду</w:t>
      </w:r>
      <w:bookmarkStart w:id="0" w:name="_GoBack"/>
      <w:bookmarkEnd w:id="0"/>
    </w:p>
    <w:p w:rsidR="00AB4DB8" w:rsidRPr="002354A8" w:rsidRDefault="00AB4DB8" w:rsidP="000968D1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:rsidR="00AB4DB8" w:rsidRPr="002354A8" w:rsidRDefault="00AB4DB8" w:rsidP="000968D1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4A8">
        <w:rPr>
          <w:rFonts w:ascii="Times New Roman" w:hAnsi="Times New Roman"/>
          <w:b/>
          <w:sz w:val="28"/>
          <w:szCs w:val="28"/>
          <w:lang w:val="uk-UA"/>
        </w:rPr>
        <w:tab/>
      </w:r>
      <w:r w:rsidRPr="002354A8">
        <w:rPr>
          <w:rFonts w:ascii="Times New Roman" w:hAnsi="Times New Roman"/>
          <w:sz w:val="28"/>
          <w:szCs w:val="28"/>
          <w:lang w:val="uk-UA"/>
        </w:rPr>
        <w:t>При подачі апеляційної скарги мною було сплачено судовий збір в сумі  _____</w:t>
      </w:r>
      <w:r w:rsidR="002576D5" w:rsidRPr="002354A8">
        <w:rPr>
          <w:rFonts w:ascii="Times New Roman" w:hAnsi="Times New Roman"/>
          <w:sz w:val="28"/>
          <w:szCs w:val="28"/>
          <w:lang w:val="uk-UA"/>
        </w:rPr>
        <w:t>__</w:t>
      </w:r>
      <w:r w:rsidR="006A3692" w:rsidRPr="002354A8">
        <w:rPr>
          <w:rFonts w:ascii="Times New Roman" w:hAnsi="Times New Roman"/>
          <w:sz w:val="28"/>
          <w:szCs w:val="28"/>
          <w:lang w:val="uk-UA"/>
        </w:rPr>
        <w:t>___</w:t>
      </w:r>
      <w:r w:rsidRPr="00235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576D5" w:rsidRPr="00235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4A8">
        <w:rPr>
          <w:rFonts w:ascii="Times New Roman" w:hAnsi="Times New Roman"/>
          <w:sz w:val="28"/>
          <w:szCs w:val="28"/>
          <w:lang w:val="uk-UA"/>
        </w:rPr>
        <w:t>грн. (оригінал квитанції додається).</w:t>
      </w:r>
    </w:p>
    <w:p w:rsidR="00AB4DB8" w:rsidRPr="002354A8" w:rsidRDefault="00AB4DB8" w:rsidP="000968D1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4A8">
        <w:rPr>
          <w:rFonts w:ascii="Times New Roman" w:hAnsi="Times New Roman"/>
          <w:sz w:val="28"/>
          <w:szCs w:val="28"/>
          <w:lang w:val="uk-UA"/>
        </w:rPr>
        <w:tab/>
        <w:t>Відповідно до</w:t>
      </w:r>
      <w:r w:rsidR="00B54AF5" w:rsidRPr="002354A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2354A8">
        <w:rPr>
          <w:rFonts w:ascii="Times New Roman" w:hAnsi="Times New Roman"/>
          <w:sz w:val="28"/>
          <w:szCs w:val="28"/>
          <w:lang w:val="uk-UA"/>
        </w:rPr>
        <w:t>ст. 7 Закону України «Про судовий збір», у зв’язку з ____________________________________________________________________</w:t>
      </w:r>
    </w:p>
    <w:p w:rsidR="00AB4DB8" w:rsidRPr="002354A8" w:rsidRDefault="00AB4DB8" w:rsidP="000968D1">
      <w:pPr>
        <w:spacing w:line="240" w:lineRule="auto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2354A8">
        <w:rPr>
          <w:rFonts w:ascii="Times New Roman" w:hAnsi="Times New Roman"/>
          <w:i/>
          <w:sz w:val="20"/>
          <w:szCs w:val="20"/>
          <w:lang w:val="uk-UA"/>
        </w:rPr>
        <w:t>(підстави повернення)</w:t>
      </w:r>
    </w:p>
    <w:p w:rsidR="00D4677B" w:rsidRPr="002354A8" w:rsidRDefault="00AB4DB8" w:rsidP="000968D1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354A8">
        <w:rPr>
          <w:rFonts w:ascii="Times New Roman" w:hAnsi="Times New Roman"/>
          <w:sz w:val="28"/>
          <w:szCs w:val="28"/>
          <w:lang w:val="uk-UA"/>
        </w:rPr>
        <w:t>прошу розглянути питання про повернення мені судового збору</w:t>
      </w:r>
      <w:r w:rsidR="000968D1" w:rsidRPr="002354A8">
        <w:rPr>
          <w:rFonts w:ascii="Times New Roman" w:hAnsi="Times New Roman"/>
          <w:sz w:val="28"/>
          <w:szCs w:val="28"/>
          <w:lang w:val="uk-UA"/>
        </w:rPr>
        <w:t xml:space="preserve"> на мої  реквізити:</w:t>
      </w:r>
    </w:p>
    <w:p w:rsidR="000968D1" w:rsidRPr="002354A8" w:rsidRDefault="00D4677B" w:rsidP="000968D1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bookmarkStart w:id="1" w:name="_Hlk182470602"/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</w:t>
      </w:r>
      <w:r w:rsidR="002576D5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___</w:t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__________</w:t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="000968D1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______;</w:t>
      </w:r>
    </w:p>
    <w:p w:rsidR="00D4677B" w:rsidRPr="002354A8" w:rsidRDefault="00D4677B" w:rsidP="000968D1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354A8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(найменування та місцезнаходження банку, в якому відкрито рахунок </w:t>
      </w:r>
      <w:proofErr w:type="spellStart"/>
      <w:r w:rsidRPr="002354A8">
        <w:rPr>
          <w:rFonts w:ascii="Times New Roman" w:eastAsia="Times New Roman" w:hAnsi="Times New Roman"/>
          <w:sz w:val="20"/>
          <w:szCs w:val="20"/>
          <w:lang w:val="uk-UA" w:eastAsia="ru-RU"/>
        </w:rPr>
        <w:t>отримувача</w:t>
      </w:r>
      <w:proofErr w:type="spellEnd"/>
      <w:r w:rsidRPr="002354A8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коштів)</w:t>
      </w:r>
    </w:p>
    <w:bookmarkEnd w:id="1"/>
    <w:p w:rsidR="000968D1" w:rsidRPr="002354A8" w:rsidRDefault="00D4677B" w:rsidP="000636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</w:t>
      </w:r>
      <w:r w:rsidR="002576D5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___</w:t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____;</w:t>
      </w:r>
    </w:p>
    <w:p w:rsidR="00D4677B" w:rsidRPr="002354A8" w:rsidRDefault="00D4677B" w:rsidP="0006360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354A8">
        <w:rPr>
          <w:rFonts w:ascii="Times New Roman" w:eastAsia="Times New Roman" w:hAnsi="Times New Roman"/>
          <w:sz w:val="20"/>
          <w:szCs w:val="20"/>
          <w:lang w:val="uk-UA" w:eastAsia="ru-RU"/>
        </w:rPr>
        <w:t>(реквізити такого рахунка (IBAN, на який повертаються кошти в національній валюті)</w:t>
      </w:r>
    </w:p>
    <w:p w:rsidR="000968D1" w:rsidRPr="002354A8" w:rsidRDefault="00D4677B" w:rsidP="001855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______________________________________________</w:t>
      </w:r>
      <w:r w:rsidR="002576D5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___</w:t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__;</w:t>
      </w:r>
    </w:p>
    <w:p w:rsidR="00D4677B" w:rsidRPr="002354A8" w:rsidRDefault="00D4677B" w:rsidP="0018559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354A8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(номер карткового рахунка </w:t>
      </w:r>
      <w:proofErr w:type="spellStart"/>
      <w:r w:rsidRPr="002354A8">
        <w:rPr>
          <w:rFonts w:ascii="Times New Roman" w:eastAsia="Times New Roman" w:hAnsi="Times New Roman"/>
          <w:sz w:val="20"/>
          <w:szCs w:val="20"/>
          <w:lang w:val="uk-UA" w:eastAsia="ru-RU"/>
        </w:rPr>
        <w:t>отримувача</w:t>
      </w:r>
      <w:proofErr w:type="spellEnd"/>
      <w:r w:rsidRPr="002354A8">
        <w:rPr>
          <w:rFonts w:ascii="Times New Roman" w:eastAsia="Times New Roman" w:hAnsi="Times New Roman"/>
          <w:sz w:val="20"/>
          <w:szCs w:val="20"/>
          <w:lang w:val="uk-UA" w:eastAsia="ru-RU"/>
        </w:rPr>
        <w:t xml:space="preserve"> коштів (за наявності)</w:t>
      </w:r>
    </w:p>
    <w:p w:rsidR="000968D1" w:rsidRPr="002354A8" w:rsidRDefault="000968D1" w:rsidP="000968D1">
      <w:pPr>
        <w:numPr>
          <w:ilvl w:val="0"/>
          <w:numId w:val="1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__________________________________________</w:t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softHyphen/>
        <w:t>__</w:t>
      </w:r>
      <w:r w:rsidR="002576D5"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___</w:t>
      </w:r>
      <w:r w:rsidRPr="002354A8">
        <w:rPr>
          <w:rFonts w:ascii="Times New Roman" w:eastAsia="Times New Roman" w:hAnsi="Times New Roman"/>
          <w:sz w:val="24"/>
          <w:szCs w:val="24"/>
          <w:lang w:val="uk-UA" w:eastAsia="ru-RU"/>
        </w:rPr>
        <w:t>____.</w:t>
      </w:r>
    </w:p>
    <w:p w:rsidR="000968D1" w:rsidRPr="002354A8" w:rsidRDefault="000968D1" w:rsidP="000968D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2354A8">
        <w:rPr>
          <w:rFonts w:ascii="Times New Roman" w:eastAsia="Times New Roman" w:hAnsi="Times New Roman"/>
          <w:sz w:val="20"/>
          <w:szCs w:val="20"/>
          <w:lang w:val="uk-UA" w:eastAsia="ru-RU"/>
        </w:rPr>
        <w:t>(сума судового збору, яку необхідно повернути платнику)</w:t>
      </w:r>
    </w:p>
    <w:p w:rsidR="00AB4DB8" w:rsidRPr="002354A8" w:rsidRDefault="000968D1" w:rsidP="00716BFE">
      <w:pPr>
        <w:spacing w:line="240" w:lineRule="auto"/>
        <w:ind w:firstLine="567"/>
        <w:jc w:val="both"/>
        <w:rPr>
          <w:rFonts w:ascii="Times New Roman" w:hAnsi="Times New Roman"/>
          <w:i/>
          <w:sz w:val="28"/>
          <w:szCs w:val="28"/>
          <w:vertAlign w:val="superscript"/>
          <w:lang w:val="uk-UA"/>
        </w:rPr>
      </w:pPr>
      <w:r w:rsidRPr="002354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Раніше </w:t>
      </w:r>
      <w:r w:rsidR="00716BFE" w:rsidRPr="002354A8">
        <w:rPr>
          <w:rFonts w:ascii="Times New Roman" w:eastAsia="Times New Roman" w:hAnsi="Times New Roman"/>
          <w:sz w:val="28"/>
          <w:szCs w:val="28"/>
          <w:lang w:val="uk-UA" w:eastAsia="ru-RU"/>
        </w:rPr>
        <w:t>із заявою про</w:t>
      </w:r>
      <w:r w:rsidRPr="002354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поверненн</w:t>
      </w:r>
      <w:r w:rsidR="00716BFE" w:rsidRPr="002354A8">
        <w:rPr>
          <w:rFonts w:ascii="Times New Roman" w:eastAsia="Times New Roman" w:hAnsi="Times New Roman"/>
          <w:sz w:val="28"/>
          <w:szCs w:val="28"/>
          <w:lang w:val="uk-UA" w:eastAsia="ru-RU"/>
        </w:rPr>
        <w:t>я</w:t>
      </w:r>
      <w:r w:rsidRPr="002354A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судового збору за даним судовим рішенням я не звертався/зверталась.</w:t>
      </w:r>
      <w:r w:rsidR="00AB4DB8" w:rsidRPr="002354A8">
        <w:rPr>
          <w:rFonts w:ascii="Times New Roman" w:hAnsi="Times New Roman"/>
          <w:i/>
          <w:sz w:val="28"/>
          <w:szCs w:val="28"/>
          <w:vertAlign w:val="superscript"/>
          <w:lang w:val="uk-UA"/>
        </w:rPr>
        <w:t xml:space="preserve">                          </w:t>
      </w:r>
    </w:p>
    <w:p w:rsidR="00AB4DB8" w:rsidRPr="002354A8" w:rsidRDefault="00AB4DB8" w:rsidP="000968D1">
      <w:pPr>
        <w:pStyle w:val="1"/>
        <w:ind w:left="2832" w:hanging="2832"/>
        <w:jc w:val="both"/>
        <w:rPr>
          <w:rFonts w:ascii="Times New Roman" w:hAnsi="Times New Roman"/>
          <w:i/>
          <w:sz w:val="20"/>
          <w:szCs w:val="20"/>
          <w:vertAlign w:val="superscript"/>
          <w:lang w:val="uk-UA"/>
        </w:rPr>
      </w:pPr>
      <w:r w:rsidRPr="002354A8">
        <w:rPr>
          <w:rFonts w:ascii="Times New Roman" w:hAnsi="Times New Roman"/>
          <w:sz w:val="26"/>
          <w:szCs w:val="26"/>
          <w:lang w:val="uk-UA"/>
        </w:rPr>
        <w:t xml:space="preserve">          </w:t>
      </w:r>
    </w:p>
    <w:p w:rsidR="00AB4DB8" w:rsidRPr="002354A8" w:rsidRDefault="00AB4DB8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2354A8">
        <w:rPr>
          <w:rFonts w:ascii="Times New Roman" w:hAnsi="Times New Roman"/>
          <w:sz w:val="28"/>
          <w:szCs w:val="24"/>
          <w:lang w:val="uk-UA"/>
        </w:rPr>
        <w:tab/>
      </w:r>
    </w:p>
    <w:p w:rsidR="00AB4DB8" w:rsidRPr="002354A8" w:rsidRDefault="00AB4DB8" w:rsidP="00A03932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AB4DB8" w:rsidRPr="002354A8" w:rsidRDefault="00AB4DB8" w:rsidP="00A03932">
      <w:pPr>
        <w:pStyle w:val="1"/>
        <w:jc w:val="both"/>
        <w:rPr>
          <w:rFonts w:ascii="Times New Roman" w:hAnsi="Times New Roman"/>
          <w:sz w:val="26"/>
          <w:szCs w:val="26"/>
          <w:lang w:val="uk-UA"/>
        </w:rPr>
      </w:pPr>
      <w:r w:rsidRPr="002354A8">
        <w:rPr>
          <w:rFonts w:ascii="Times New Roman" w:hAnsi="Times New Roman"/>
          <w:sz w:val="26"/>
          <w:szCs w:val="26"/>
          <w:lang w:val="uk-UA"/>
        </w:rPr>
        <w:t xml:space="preserve">«___» _________ 20___ року                       __________ </w:t>
      </w:r>
      <w:r w:rsidRPr="002354A8">
        <w:rPr>
          <w:rFonts w:ascii="Times New Roman" w:hAnsi="Times New Roman"/>
          <w:sz w:val="26"/>
          <w:szCs w:val="26"/>
          <w:lang w:val="uk-UA"/>
        </w:rPr>
        <w:tab/>
        <w:t xml:space="preserve">     ________________ </w:t>
      </w:r>
    </w:p>
    <w:p w:rsidR="00AB4DB8" w:rsidRDefault="00AB4DB8" w:rsidP="000968D1">
      <w:pPr>
        <w:pStyle w:val="1"/>
        <w:ind w:left="4248" w:firstLine="708"/>
        <w:jc w:val="both"/>
      </w:pPr>
      <w:r>
        <w:rPr>
          <w:rFonts w:ascii="Times New Roman" w:hAnsi="Times New Roman"/>
          <w:i/>
          <w:sz w:val="20"/>
          <w:szCs w:val="28"/>
          <w:lang w:val="uk-UA"/>
        </w:rPr>
        <w:t xml:space="preserve">  </w:t>
      </w:r>
      <w:r w:rsidRPr="006A3692">
        <w:rPr>
          <w:rFonts w:ascii="Times New Roman" w:hAnsi="Times New Roman"/>
          <w:i/>
          <w:sz w:val="18"/>
          <w:szCs w:val="18"/>
          <w:lang w:val="uk-UA"/>
        </w:rPr>
        <w:t>(Підпис)                               (ПІБ  заявника)</w:t>
      </w:r>
    </w:p>
    <w:sectPr w:rsidR="00AB4DB8" w:rsidSect="002669FA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64DEE"/>
    <w:multiLevelType w:val="multilevel"/>
    <w:tmpl w:val="EE26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FE42BD"/>
    <w:multiLevelType w:val="multilevel"/>
    <w:tmpl w:val="0C02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791161"/>
    <w:multiLevelType w:val="multilevel"/>
    <w:tmpl w:val="B3F0A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5A9E"/>
    <w:rsid w:val="00002BE5"/>
    <w:rsid w:val="000968D1"/>
    <w:rsid w:val="001B5B32"/>
    <w:rsid w:val="001E02B2"/>
    <w:rsid w:val="002354A8"/>
    <w:rsid w:val="002576D5"/>
    <w:rsid w:val="002669FA"/>
    <w:rsid w:val="0035745D"/>
    <w:rsid w:val="003A473F"/>
    <w:rsid w:val="003A67EB"/>
    <w:rsid w:val="003D39A8"/>
    <w:rsid w:val="00442D3D"/>
    <w:rsid w:val="00630631"/>
    <w:rsid w:val="006525FE"/>
    <w:rsid w:val="006A3692"/>
    <w:rsid w:val="00704CD4"/>
    <w:rsid w:val="00716BFE"/>
    <w:rsid w:val="0076172A"/>
    <w:rsid w:val="00816536"/>
    <w:rsid w:val="00856A5F"/>
    <w:rsid w:val="008E5A9E"/>
    <w:rsid w:val="00A03932"/>
    <w:rsid w:val="00AB4DB8"/>
    <w:rsid w:val="00AB7FD1"/>
    <w:rsid w:val="00B54AF5"/>
    <w:rsid w:val="00C20D3C"/>
    <w:rsid w:val="00D158FB"/>
    <w:rsid w:val="00D40AE9"/>
    <w:rsid w:val="00D4677B"/>
    <w:rsid w:val="00E34A73"/>
    <w:rsid w:val="00E74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932"/>
    <w:pPr>
      <w:spacing w:line="240" w:lineRule="atLeast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A03932"/>
    <w:rPr>
      <w:rFonts w:eastAsia="Times New Roman"/>
      <w:sz w:val="22"/>
      <w:szCs w:val="22"/>
      <w:lang w:val="ru-RU" w:eastAsia="ru-RU"/>
    </w:rPr>
  </w:style>
  <w:style w:type="character" w:customStyle="1" w:styleId="a3">
    <w:name w:val="Основной текст_"/>
    <w:link w:val="10"/>
    <w:locked/>
    <w:rsid w:val="000968D1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3"/>
    <w:rsid w:val="000968D1"/>
    <w:pPr>
      <w:shd w:val="clear" w:color="auto" w:fill="FFFFFF"/>
      <w:spacing w:before="180" w:after="180" w:line="224" w:lineRule="exact"/>
      <w:ind w:hanging="340"/>
    </w:pPr>
    <w:rPr>
      <w:rFonts w:ascii="Times New Roman" w:eastAsia="Times New Roman" w:hAnsi="Times New Roman"/>
      <w:sz w:val="18"/>
      <w:szCs w:val="18"/>
      <w:lang w:val="uk-UA" w:eastAsia="uk-UA"/>
    </w:rPr>
  </w:style>
  <w:style w:type="character" w:customStyle="1" w:styleId="a4">
    <w:name w:val="Основной текст + Курсив"/>
    <w:rsid w:val="000968D1"/>
    <w:rPr>
      <w:rFonts w:ascii="Times New Roman" w:eastAsia="Times New Roman" w:hAnsi="Times New Roman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Островська  Альона</dc:creator>
  <cp:lastModifiedBy>Леся</cp:lastModifiedBy>
  <cp:revision>6</cp:revision>
  <cp:lastPrinted>2024-11-14T08:07:00Z</cp:lastPrinted>
  <dcterms:created xsi:type="dcterms:W3CDTF">2026-02-24T09:31:00Z</dcterms:created>
  <dcterms:modified xsi:type="dcterms:W3CDTF">2026-02-24T13:43:00Z</dcterms:modified>
</cp:coreProperties>
</file>