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3A" w:rsidRPr="00267F04" w:rsidRDefault="0053053A" w:rsidP="00AC6178">
      <w:pPr>
        <w:pStyle w:val="1"/>
        <w:tabs>
          <w:tab w:val="left" w:pos="4820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AC6178" w:rsidRPr="00267F04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267F04">
        <w:rPr>
          <w:rFonts w:ascii="Times New Roman" w:hAnsi="Times New Roman"/>
          <w:sz w:val="28"/>
          <w:szCs w:val="28"/>
          <w:lang w:val="uk-UA"/>
        </w:rPr>
        <w:t xml:space="preserve">Голові </w:t>
      </w:r>
      <w:r w:rsidR="00AC6178" w:rsidRPr="00267F04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267F04">
        <w:rPr>
          <w:rFonts w:ascii="Times New Roman" w:hAnsi="Times New Roman"/>
          <w:sz w:val="28"/>
          <w:szCs w:val="28"/>
          <w:lang w:val="uk-UA"/>
        </w:rPr>
        <w:t xml:space="preserve"> апеляційного суду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67F0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_____________________________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67F0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_____________________________ </w:t>
      </w:r>
    </w:p>
    <w:p w:rsidR="0053053A" w:rsidRPr="00267F04" w:rsidRDefault="0053053A" w:rsidP="0053053A">
      <w:pPr>
        <w:pStyle w:val="1"/>
        <w:tabs>
          <w:tab w:val="left" w:pos="0"/>
          <w:tab w:val="left" w:pos="6237"/>
        </w:tabs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267F04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 w:rsidRPr="00267F04">
        <w:rPr>
          <w:rFonts w:ascii="Times New Roman" w:hAnsi="Times New Roman"/>
          <w:i/>
          <w:sz w:val="18"/>
          <w:szCs w:val="18"/>
          <w:lang w:val="uk-UA"/>
        </w:rPr>
        <w:t>(ПІБ особи, яка вносила заставу)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left="5664" w:right="-1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  <w:r w:rsidRPr="00267F04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267F04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                                                 </w:t>
      </w:r>
      <w:r w:rsidRPr="00267F04">
        <w:rPr>
          <w:rFonts w:ascii="Times New Roman" w:hAnsi="Times New Roman"/>
          <w:i/>
          <w:sz w:val="18"/>
          <w:szCs w:val="18"/>
          <w:lang w:val="uk-UA"/>
        </w:rPr>
        <w:tab/>
        <w:t xml:space="preserve"> (адреса місця розташування)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67F0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____________________________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67F0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____________________________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67F0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____________________________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тел. ____________________________</w:t>
      </w:r>
    </w:p>
    <w:p w:rsidR="0053053A" w:rsidRPr="00267F04" w:rsidRDefault="0053053A" w:rsidP="0053053A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ab/>
        <w:t xml:space="preserve"> е-mail:__________________________</w:t>
      </w:r>
    </w:p>
    <w:p w:rsidR="0053053A" w:rsidRPr="00267F04" w:rsidRDefault="0053053A" w:rsidP="0053053A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53053A" w:rsidRPr="00267F04" w:rsidRDefault="0053053A" w:rsidP="0053053A">
      <w:pPr>
        <w:ind w:left="4956"/>
        <w:jc w:val="both"/>
        <w:rPr>
          <w:rFonts w:ascii="Times New Roman" w:hAnsi="Times New Roman"/>
          <w:sz w:val="32"/>
          <w:szCs w:val="32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Справа №</w:t>
      </w:r>
      <w:r w:rsidRPr="00267F04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53053A" w:rsidRPr="00267F04" w:rsidRDefault="0053053A" w:rsidP="0053053A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53053A" w:rsidRPr="00267F04" w:rsidRDefault="0053053A" w:rsidP="0053053A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67F04">
        <w:rPr>
          <w:rFonts w:ascii="Times New Roman" w:hAnsi="Times New Roman"/>
          <w:b/>
          <w:sz w:val="32"/>
          <w:szCs w:val="32"/>
          <w:lang w:val="uk-UA"/>
        </w:rPr>
        <w:t>Заява</w:t>
      </w:r>
    </w:p>
    <w:p w:rsidR="0053053A" w:rsidRPr="00267F04" w:rsidRDefault="0053053A" w:rsidP="0053053A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67F04">
        <w:rPr>
          <w:rFonts w:ascii="Times New Roman" w:hAnsi="Times New Roman"/>
          <w:b/>
          <w:sz w:val="32"/>
          <w:szCs w:val="32"/>
          <w:lang w:val="uk-UA"/>
        </w:rPr>
        <w:t>про повернення застави</w:t>
      </w:r>
    </w:p>
    <w:p w:rsidR="0053053A" w:rsidRPr="00267F04" w:rsidRDefault="0053053A" w:rsidP="0053053A">
      <w:pPr>
        <w:spacing w:line="276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3053A" w:rsidRPr="00267F04" w:rsidRDefault="0053053A" w:rsidP="0053053A">
      <w:pPr>
        <w:spacing w:line="276" w:lineRule="auto"/>
        <w:jc w:val="both"/>
        <w:rPr>
          <w:rFonts w:ascii="Times New Roman" w:hAnsi="Times New Roman"/>
          <w:i/>
          <w:sz w:val="20"/>
          <w:szCs w:val="20"/>
          <w:lang w:val="uk-UA"/>
        </w:rPr>
      </w:pPr>
      <w:r w:rsidRPr="00267F04">
        <w:rPr>
          <w:rFonts w:ascii="Times New Roman" w:hAnsi="Times New Roman"/>
          <w:b/>
          <w:sz w:val="32"/>
          <w:szCs w:val="32"/>
          <w:lang w:val="uk-UA"/>
        </w:rPr>
        <w:tab/>
      </w:r>
      <w:r w:rsidRPr="00267F04">
        <w:rPr>
          <w:rFonts w:ascii="Times New Roman" w:hAnsi="Times New Roman"/>
          <w:sz w:val="28"/>
          <w:szCs w:val="28"/>
          <w:lang w:val="uk-UA"/>
        </w:rPr>
        <w:t>Прошу повернути мені кошти згідно ухвали</w:t>
      </w:r>
      <w:r w:rsidRPr="00267F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67322525"/>
      <w:r w:rsidR="00AB6D23" w:rsidRPr="00267F04">
        <w:rPr>
          <w:rFonts w:ascii="Times New Roman" w:hAnsi="Times New Roman"/>
          <w:sz w:val="28"/>
          <w:szCs w:val="28"/>
          <w:lang w:val="uk-UA"/>
        </w:rPr>
        <w:t>_____________________________________________________________</w:t>
      </w:r>
      <w:r w:rsidRPr="00267F04">
        <w:rPr>
          <w:rFonts w:ascii="Times New Roman" w:hAnsi="Times New Roman"/>
          <w:i/>
          <w:sz w:val="20"/>
          <w:szCs w:val="20"/>
          <w:lang w:val="uk-UA"/>
        </w:rPr>
        <w:t>(назва  суду)</w:t>
      </w:r>
      <w:bookmarkEnd w:id="0"/>
    </w:p>
    <w:p w:rsidR="00190D34" w:rsidRPr="00267F04" w:rsidRDefault="00190D34" w:rsidP="00190D34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від</w:t>
      </w:r>
      <w:r w:rsidR="00AC6178" w:rsidRPr="00267F04">
        <w:rPr>
          <w:rFonts w:ascii="Times New Roman" w:hAnsi="Times New Roman"/>
          <w:sz w:val="28"/>
          <w:szCs w:val="28"/>
          <w:lang w:val="uk-UA"/>
        </w:rPr>
        <w:t xml:space="preserve"> « ____ »_</w:t>
      </w:r>
      <w:r w:rsidRPr="00267F04">
        <w:rPr>
          <w:rFonts w:ascii="Times New Roman" w:hAnsi="Times New Roman"/>
          <w:sz w:val="28"/>
          <w:szCs w:val="28"/>
          <w:lang w:val="uk-UA"/>
        </w:rPr>
        <w:t>________ 20 ____ року внесених в якості застави за                  ____________________________________________________________________</w:t>
      </w:r>
    </w:p>
    <w:p w:rsidR="00190D34" w:rsidRPr="00267F04" w:rsidRDefault="00190D34" w:rsidP="00190D34">
      <w:pPr>
        <w:spacing w:line="276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267F04">
        <w:rPr>
          <w:rFonts w:ascii="Times New Roman" w:hAnsi="Times New Roman"/>
          <w:i/>
          <w:sz w:val="18"/>
          <w:szCs w:val="18"/>
          <w:lang w:val="uk-UA"/>
        </w:rPr>
        <w:t>(ПІБ особи, за яку вносилась застава, дата, місяць, рік народження)</w:t>
      </w:r>
    </w:p>
    <w:p w:rsidR="00BE50ED" w:rsidRPr="00267F04" w:rsidRDefault="00190D34" w:rsidP="00BE50ED">
      <w:pPr>
        <w:spacing w:line="276" w:lineRule="auto"/>
        <w:jc w:val="both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в сумі   _________________________________ гривень про їх повернення на</w:t>
      </w:r>
      <w:r w:rsidR="00C3324C" w:rsidRPr="00267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0ED" w:rsidRPr="00267F04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C3324C" w:rsidRPr="00267F0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E50ED" w:rsidRPr="00267F0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               </w:t>
      </w:r>
    </w:p>
    <w:p w:rsidR="00190D34" w:rsidRPr="00267F04" w:rsidRDefault="00BE50ED" w:rsidP="00190D34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</w:t>
      </w:r>
      <w:r w:rsidR="00C3324C" w:rsidRPr="00267F04">
        <w:rPr>
          <w:rFonts w:ascii="Times New Roman" w:hAnsi="Times New Roman"/>
          <w:i/>
          <w:sz w:val="18"/>
          <w:szCs w:val="18"/>
          <w:lang w:val="uk-UA"/>
        </w:rPr>
        <w:t>(цифрами та словами)</w:t>
      </w:r>
    </w:p>
    <w:p w:rsidR="00190D34" w:rsidRPr="00267F04" w:rsidRDefault="00190D34" w:rsidP="00C3324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рахунок</w:t>
      </w:r>
      <w:r w:rsidR="00C3324C" w:rsidRPr="00267F04">
        <w:rPr>
          <w:rFonts w:ascii="Times New Roman" w:hAnsi="Times New Roman"/>
          <w:sz w:val="28"/>
          <w:szCs w:val="28"/>
          <w:lang w:val="uk-UA"/>
        </w:rPr>
        <w:t xml:space="preserve"> _________________________</w:t>
      </w:r>
      <w:r w:rsidR="00C3324C" w:rsidRPr="00267F04">
        <w:rPr>
          <w:rFonts w:ascii="Times New Roman" w:hAnsi="Times New Roman"/>
          <w:i/>
          <w:sz w:val="20"/>
          <w:szCs w:val="20"/>
          <w:lang w:val="uk-UA"/>
        </w:rPr>
        <w:t xml:space="preserve">(найменування банку) </w:t>
      </w:r>
      <w:r w:rsidR="00C3324C" w:rsidRPr="00267F04">
        <w:rPr>
          <w:rFonts w:ascii="Times New Roman" w:hAnsi="Times New Roman"/>
          <w:sz w:val="28"/>
          <w:szCs w:val="28"/>
          <w:lang w:val="uk-UA"/>
        </w:rPr>
        <w:t>за реквізитами:</w:t>
      </w:r>
    </w:p>
    <w:p w:rsidR="00C3324C" w:rsidRPr="00267F04" w:rsidRDefault="00C3324C" w:rsidP="00C3324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№ рахунку</w:t>
      </w:r>
      <w:r w:rsidR="00267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7F04">
        <w:rPr>
          <w:rFonts w:ascii="Times New Roman" w:hAnsi="Times New Roman"/>
          <w:sz w:val="28"/>
          <w:szCs w:val="28"/>
          <w:lang w:val="uk-UA"/>
        </w:rPr>
        <w:t>_____________________________________</w:t>
      </w:r>
      <w:r w:rsidR="00BE50ED" w:rsidRPr="00267F04">
        <w:rPr>
          <w:rFonts w:ascii="Times New Roman" w:hAnsi="Times New Roman"/>
          <w:sz w:val="28"/>
          <w:szCs w:val="28"/>
          <w:lang w:val="uk-UA"/>
        </w:rPr>
        <w:t>___________</w:t>
      </w:r>
      <w:r w:rsidRPr="00267F04">
        <w:rPr>
          <w:rFonts w:ascii="Times New Roman" w:hAnsi="Times New Roman"/>
          <w:sz w:val="28"/>
          <w:szCs w:val="28"/>
          <w:lang w:val="uk-UA"/>
        </w:rPr>
        <w:t>_;</w:t>
      </w:r>
    </w:p>
    <w:p w:rsidR="00C3324C" w:rsidRPr="00267F04" w:rsidRDefault="00C3324C" w:rsidP="00C3324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МФО банку</w:t>
      </w:r>
      <w:r w:rsidR="00267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7F04">
        <w:rPr>
          <w:rFonts w:ascii="Times New Roman" w:hAnsi="Times New Roman"/>
          <w:sz w:val="28"/>
          <w:szCs w:val="28"/>
          <w:lang w:val="uk-UA"/>
        </w:rPr>
        <w:t>_____________________________________</w:t>
      </w:r>
      <w:r w:rsidR="00BE50ED" w:rsidRPr="00267F04">
        <w:rPr>
          <w:rFonts w:ascii="Times New Roman" w:hAnsi="Times New Roman"/>
          <w:sz w:val="28"/>
          <w:szCs w:val="28"/>
          <w:lang w:val="uk-UA"/>
        </w:rPr>
        <w:t>___________</w:t>
      </w:r>
      <w:r w:rsidRPr="00267F04">
        <w:rPr>
          <w:rFonts w:ascii="Times New Roman" w:hAnsi="Times New Roman"/>
          <w:sz w:val="28"/>
          <w:szCs w:val="28"/>
          <w:lang w:val="uk-UA"/>
        </w:rPr>
        <w:t>;</w:t>
      </w:r>
    </w:p>
    <w:p w:rsidR="00C3324C" w:rsidRPr="00267F04" w:rsidRDefault="00BE50ED" w:rsidP="00C3324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для зарахування на рахунок №</w:t>
      </w:r>
      <w:r w:rsidR="00267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7F04">
        <w:rPr>
          <w:rFonts w:ascii="Times New Roman" w:hAnsi="Times New Roman"/>
          <w:sz w:val="28"/>
          <w:szCs w:val="28"/>
          <w:lang w:val="uk-UA"/>
        </w:rPr>
        <w:t>________________________________.</w:t>
      </w:r>
    </w:p>
    <w:p w:rsidR="00BE50ED" w:rsidRPr="00267F04" w:rsidRDefault="00BE50ED" w:rsidP="00C3324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Додаток:</w:t>
      </w:r>
    </w:p>
    <w:p w:rsidR="00BE50ED" w:rsidRPr="00267F04" w:rsidRDefault="00BE50ED" w:rsidP="00BE50E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Ухвала</w:t>
      </w:r>
      <w:r w:rsidR="00190D34" w:rsidRPr="00267F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7F04">
        <w:rPr>
          <w:rFonts w:ascii="Times New Roman" w:hAnsi="Times New Roman"/>
          <w:sz w:val="28"/>
          <w:szCs w:val="28"/>
          <w:lang w:val="uk-UA"/>
        </w:rPr>
        <w:t>_____</w:t>
      </w:r>
      <w:r w:rsidR="00AB6D23" w:rsidRPr="00267F04">
        <w:rPr>
          <w:rFonts w:ascii="Times New Roman" w:hAnsi="Times New Roman"/>
          <w:sz w:val="28"/>
          <w:szCs w:val="28"/>
          <w:lang w:val="uk-UA"/>
        </w:rPr>
        <w:t>___________________________________________</w:t>
      </w:r>
      <w:r w:rsidR="00AB6D23" w:rsidRPr="00267F04">
        <w:rPr>
          <w:rFonts w:ascii="Times New Roman" w:hAnsi="Times New Roman"/>
          <w:i/>
          <w:sz w:val="20"/>
          <w:szCs w:val="20"/>
          <w:lang w:val="uk-UA"/>
        </w:rPr>
        <w:t>(</w:t>
      </w:r>
      <w:r w:rsidRPr="00267F04">
        <w:rPr>
          <w:rFonts w:ascii="Times New Roman" w:hAnsi="Times New Roman"/>
          <w:i/>
          <w:sz w:val="20"/>
          <w:szCs w:val="20"/>
          <w:lang w:val="uk-UA"/>
        </w:rPr>
        <w:t>назва  суду)</w:t>
      </w:r>
      <w:r w:rsidR="00190D34" w:rsidRPr="00267F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E50ED" w:rsidRPr="00267F04" w:rsidRDefault="00AC6178" w:rsidP="00BE50ED">
      <w:pPr>
        <w:pStyle w:val="a3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від «___» ________</w:t>
      </w:r>
      <w:r w:rsidR="00BE50ED" w:rsidRPr="00267F04">
        <w:rPr>
          <w:rFonts w:ascii="Times New Roman" w:hAnsi="Times New Roman"/>
          <w:sz w:val="28"/>
          <w:szCs w:val="28"/>
          <w:lang w:val="uk-UA"/>
        </w:rPr>
        <w:t>_____ 20___ року справа №_______</w:t>
      </w:r>
      <w:r w:rsidRPr="00267F04">
        <w:rPr>
          <w:rFonts w:ascii="Times New Roman" w:hAnsi="Times New Roman"/>
          <w:sz w:val="28"/>
          <w:szCs w:val="28"/>
          <w:lang w:val="uk-UA"/>
        </w:rPr>
        <w:t>____</w:t>
      </w:r>
      <w:r w:rsidR="00BE50ED" w:rsidRPr="00267F04">
        <w:rPr>
          <w:rFonts w:ascii="Times New Roman" w:hAnsi="Times New Roman"/>
          <w:sz w:val="28"/>
          <w:szCs w:val="28"/>
          <w:lang w:val="uk-UA"/>
        </w:rPr>
        <w:t>__________;</w:t>
      </w:r>
    </w:p>
    <w:p w:rsidR="00BE50ED" w:rsidRPr="00267F04" w:rsidRDefault="00BE50ED" w:rsidP="00BE50E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Копія паспорта, копія реєстраційної картки платника податків особи, яка вносила заставу;</w:t>
      </w:r>
    </w:p>
    <w:p w:rsidR="00BE50ED" w:rsidRPr="00267F04" w:rsidRDefault="00BE50ED" w:rsidP="00BE50E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Копія квитанції пр</w:t>
      </w:r>
      <w:r w:rsidR="00AC6178" w:rsidRPr="00267F04">
        <w:rPr>
          <w:rFonts w:ascii="Times New Roman" w:hAnsi="Times New Roman"/>
          <w:sz w:val="28"/>
          <w:szCs w:val="28"/>
          <w:lang w:val="uk-UA"/>
        </w:rPr>
        <w:t xml:space="preserve">о внесення застави від «___»___ </w:t>
      </w:r>
      <w:r w:rsidRPr="00267F04">
        <w:rPr>
          <w:rFonts w:ascii="Times New Roman" w:hAnsi="Times New Roman"/>
          <w:sz w:val="28"/>
          <w:szCs w:val="28"/>
          <w:lang w:val="uk-UA"/>
        </w:rPr>
        <w:t>20___р. №__________;</w:t>
      </w:r>
    </w:p>
    <w:p w:rsidR="00BE50ED" w:rsidRPr="00267F04" w:rsidRDefault="00BE50ED" w:rsidP="00BE50E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>Довідка з банку з реквізитами для повернення коштів.</w:t>
      </w:r>
      <w:r w:rsidR="00190D34" w:rsidRPr="00267F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90D34" w:rsidRPr="00267F04" w:rsidRDefault="00190D34" w:rsidP="00BE50ED">
      <w:pPr>
        <w:pStyle w:val="a3"/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267F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53053A" w:rsidRPr="00267F04" w:rsidRDefault="0053053A" w:rsidP="00190D34">
      <w:pPr>
        <w:rPr>
          <w:rFonts w:ascii="Times New Roman" w:hAnsi="Times New Roman"/>
          <w:i/>
          <w:sz w:val="18"/>
          <w:szCs w:val="18"/>
          <w:lang w:val="uk-UA"/>
        </w:rPr>
      </w:pPr>
      <w:r w:rsidRPr="00267F04">
        <w:rPr>
          <w:rFonts w:ascii="Times New Roman" w:hAnsi="Times New Roman"/>
          <w:sz w:val="28"/>
          <w:szCs w:val="24"/>
          <w:lang w:val="uk-UA"/>
        </w:rPr>
        <w:tab/>
      </w:r>
      <w:r w:rsidR="00190D34" w:rsidRPr="00267F04">
        <w:rPr>
          <w:rFonts w:ascii="Times New Roman" w:hAnsi="Times New Roman"/>
          <w:i/>
          <w:sz w:val="28"/>
          <w:szCs w:val="24"/>
          <w:lang w:val="uk-UA"/>
        </w:rPr>
        <w:t xml:space="preserve">                        </w:t>
      </w:r>
      <w:bookmarkStart w:id="1" w:name="_GoBack"/>
      <w:bookmarkEnd w:id="1"/>
    </w:p>
    <w:p w:rsidR="0053053A" w:rsidRPr="00267F04" w:rsidRDefault="0053053A" w:rsidP="0053053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53A" w:rsidRPr="00267F04" w:rsidRDefault="0053053A" w:rsidP="0053053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53A" w:rsidRPr="00267F04" w:rsidRDefault="0053053A" w:rsidP="0053053A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267F04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267F04">
        <w:rPr>
          <w:rFonts w:ascii="Times New Roman" w:hAnsi="Times New Roman"/>
          <w:sz w:val="26"/>
          <w:szCs w:val="26"/>
          <w:lang w:val="uk-UA"/>
        </w:rPr>
        <w:tab/>
        <w:t xml:space="preserve">     ________________ </w:t>
      </w:r>
    </w:p>
    <w:p w:rsidR="00DF08BC" w:rsidRPr="00267F04" w:rsidRDefault="0053053A" w:rsidP="00BE50ED">
      <w:pPr>
        <w:pStyle w:val="1"/>
        <w:ind w:left="4248" w:firstLine="708"/>
        <w:jc w:val="both"/>
        <w:rPr>
          <w:lang w:val="uk-UA"/>
        </w:rPr>
      </w:pPr>
      <w:r w:rsidRPr="00267F04"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267F04">
        <w:rPr>
          <w:rFonts w:ascii="Times New Roman" w:hAnsi="Times New Roman"/>
          <w:i/>
          <w:sz w:val="28"/>
          <w:szCs w:val="28"/>
          <w:vertAlign w:val="superscript"/>
          <w:lang w:val="uk-UA"/>
        </w:rPr>
        <w:t>(Підпис)                               (ПІБ  заявника)</w:t>
      </w:r>
    </w:p>
    <w:sectPr w:rsidR="00DF08BC" w:rsidRPr="00267F04" w:rsidSect="008F2DE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0CC"/>
    <w:multiLevelType w:val="hybridMultilevel"/>
    <w:tmpl w:val="E1B442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AA1"/>
    <w:rsid w:val="00124E14"/>
    <w:rsid w:val="00190D34"/>
    <w:rsid w:val="001D19D6"/>
    <w:rsid w:val="00267F04"/>
    <w:rsid w:val="0053053A"/>
    <w:rsid w:val="008F2DE0"/>
    <w:rsid w:val="00A635D2"/>
    <w:rsid w:val="00AB6D23"/>
    <w:rsid w:val="00AC6178"/>
    <w:rsid w:val="00BE50ED"/>
    <w:rsid w:val="00C3324C"/>
    <w:rsid w:val="00DF08BC"/>
    <w:rsid w:val="00FA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3A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30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List Paragraph"/>
    <w:basedOn w:val="a"/>
    <w:uiPriority w:val="34"/>
    <w:qFormat/>
    <w:rsid w:val="00BE5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Вінницький апеляційний суд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Олійник Тетяна Павлівна</dc:creator>
  <cp:lastModifiedBy>Леся</cp:lastModifiedBy>
  <cp:revision>5</cp:revision>
  <cp:lastPrinted>2021-03-22T14:44:00Z</cp:lastPrinted>
  <dcterms:created xsi:type="dcterms:W3CDTF">2026-02-24T09:04:00Z</dcterms:created>
  <dcterms:modified xsi:type="dcterms:W3CDTF">2026-02-24T13:43:00Z</dcterms:modified>
</cp:coreProperties>
</file>