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BD" w:rsidRPr="00944E59" w:rsidRDefault="00103CBD" w:rsidP="00F517C2">
      <w:pPr>
        <w:pStyle w:val="1"/>
        <w:tabs>
          <w:tab w:val="left" w:pos="4820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                </w:t>
      </w:r>
      <w:r w:rsidRPr="00944E59">
        <w:rPr>
          <w:rFonts w:ascii="Times New Roman" w:hAnsi="Times New Roman"/>
          <w:sz w:val="28"/>
          <w:szCs w:val="28"/>
          <w:lang w:val="uk-UA"/>
        </w:rPr>
        <w:t xml:space="preserve">Судді </w:t>
      </w:r>
      <w:r w:rsidR="00F517C2" w:rsidRPr="00944E59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944E59">
        <w:rPr>
          <w:rFonts w:ascii="Times New Roman" w:hAnsi="Times New Roman"/>
          <w:sz w:val="28"/>
          <w:szCs w:val="28"/>
          <w:lang w:val="uk-UA"/>
        </w:rPr>
        <w:t xml:space="preserve"> апеляційного суду </w:t>
      </w:r>
    </w:p>
    <w:p w:rsidR="00103CBD" w:rsidRPr="00944E59" w:rsidRDefault="00103CBD" w:rsidP="00D2156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D2156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________________________________</w:t>
      </w:r>
    </w:p>
    <w:p w:rsidR="00103CBD" w:rsidRPr="00944E59" w:rsidRDefault="00103CBD" w:rsidP="00D21562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F82D9B" w:rsidRPr="00944E59" w:rsidRDefault="00103CBD" w:rsidP="00F82D9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F82D9B" w:rsidRPr="00944E59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F82D9B" w:rsidRPr="00944E59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F82D9B" w:rsidRPr="00944E59" w:rsidRDefault="00F82D9B" w:rsidP="00F82D9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F82D9B" w:rsidRPr="00944E59" w:rsidRDefault="00F82D9B" w:rsidP="00F82D9B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F82D9B" w:rsidRPr="00944E59" w:rsidRDefault="00F82D9B" w:rsidP="00F82D9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944E59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944E59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F82D9B" w:rsidRPr="00944E59" w:rsidRDefault="00F82D9B" w:rsidP="00F82D9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F82D9B" w:rsidRPr="00944E59" w:rsidRDefault="00F82D9B" w:rsidP="00F82D9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F82D9B" w:rsidRPr="00944E59" w:rsidRDefault="00F82D9B" w:rsidP="00F82D9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F82D9B" w:rsidRPr="00944E59" w:rsidRDefault="00F82D9B" w:rsidP="00F82D9B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944E59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F82D9B" w:rsidRPr="00944E59" w:rsidRDefault="00F82D9B" w:rsidP="00F82D9B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</w:t>
      </w:r>
    </w:p>
    <w:p w:rsidR="00103CBD" w:rsidRPr="00944E59" w:rsidRDefault="00F82D9B" w:rsidP="00F55A58">
      <w:pPr>
        <w:ind w:left="4248" w:firstLine="708"/>
        <w:jc w:val="both"/>
        <w:rPr>
          <w:rFonts w:ascii="Times New Roman" w:hAnsi="Times New Roman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3CBD" w:rsidRPr="00944E59" w:rsidRDefault="00103CBD" w:rsidP="00D21562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D9B" w:rsidRPr="00944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4E59">
        <w:rPr>
          <w:rFonts w:ascii="Times New Roman" w:hAnsi="Times New Roman"/>
          <w:sz w:val="28"/>
          <w:szCs w:val="28"/>
          <w:lang w:val="uk-UA"/>
        </w:rPr>
        <w:t>Справа №</w:t>
      </w:r>
      <w:r w:rsidRPr="00944E59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103CBD" w:rsidRPr="00944E59" w:rsidRDefault="00103CBD" w:rsidP="00164CEA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103CBD" w:rsidRPr="00944E59" w:rsidRDefault="00103CBD" w:rsidP="00164CEA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</w:t>
      </w:r>
    </w:p>
    <w:p w:rsidR="00103CBD" w:rsidRPr="00944E59" w:rsidRDefault="00103CBD" w:rsidP="00643357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944E5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</w:t>
      </w:r>
    </w:p>
    <w:p w:rsidR="00103CBD" w:rsidRPr="00944E59" w:rsidRDefault="00103CBD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4E59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7B16" w:rsidRPr="00944E59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103CBD" w:rsidRPr="00944E59" w:rsidRDefault="00103CBD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4E59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44E59">
        <w:rPr>
          <w:rFonts w:ascii="Times New Roman" w:hAnsi="Times New Roman"/>
          <w:b/>
          <w:sz w:val="28"/>
          <w:szCs w:val="28"/>
          <w:lang w:val="uk-UA"/>
        </w:rPr>
        <w:t>долучення</w:t>
      </w:r>
      <w:proofErr w:type="spellEnd"/>
      <w:r w:rsidRPr="00944E59">
        <w:rPr>
          <w:rFonts w:ascii="Times New Roman" w:hAnsi="Times New Roman"/>
          <w:b/>
          <w:sz w:val="28"/>
          <w:szCs w:val="28"/>
          <w:lang w:val="uk-UA"/>
        </w:rPr>
        <w:t xml:space="preserve"> письмових документів до матеріалів справи</w:t>
      </w:r>
    </w:p>
    <w:p w:rsidR="00103CBD" w:rsidRPr="00944E59" w:rsidRDefault="00103CBD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3CBD" w:rsidRPr="00944E59" w:rsidRDefault="00103CBD" w:rsidP="004E0CB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ab/>
        <w:t>Прошу долучити до матеріалів цивільної справи, кримінальної справи, справи про адміністративне правопоруше</w:t>
      </w:r>
      <w:r w:rsidR="00FA0F9D" w:rsidRPr="00944E59">
        <w:rPr>
          <w:rFonts w:ascii="Times New Roman" w:hAnsi="Times New Roman"/>
          <w:sz w:val="28"/>
          <w:szCs w:val="28"/>
          <w:lang w:val="uk-UA"/>
        </w:rPr>
        <w:t>н</w:t>
      </w:r>
      <w:r w:rsidRPr="00944E59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Pr="00944E59">
        <w:rPr>
          <w:rFonts w:ascii="Times New Roman" w:hAnsi="Times New Roman"/>
          <w:sz w:val="24"/>
          <w:szCs w:val="24"/>
          <w:lang w:val="uk-UA"/>
        </w:rPr>
        <w:t>(</w:t>
      </w:r>
      <w:r w:rsidRPr="00944E59">
        <w:rPr>
          <w:rFonts w:ascii="Times New Roman" w:hAnsi="Times New Roman"/>
          <w:i/>
          <w:sz w:val="24"/>
          <w:szCs w:val="24"/>
          <w:lang w:val="uk-UA"/>
        </w:rPr>
        <w:t>необхідне підкреслити</w:t>
      </w:r>
      <w:r w:rsidRPr="00944E59">
        <w:rPr>
          <w:rFonts w:ascii="Times New Roman" w:hAnsi="Times New Roman"/>
          <w:sz w:val="24"/>
          <w:szCs w:val="24"/>
          <w:lang w:val="uk-UA"/>
        </w:rPr>
        <w:t>),</w:t>
      </w:r>
      <w:r w:rsidRPr="00944E59">
        <w:rPr>
          <w:rFonts w:ascii="Times New Roman" w:hAnsi="Times New Roman"/>
          <w:sz w:val="28"/>
          <w:szCs w:val="28"/>
          <w:lang w:val="uk-UA"/>
        </w:rPr>
        <w:t xml:space="preserve">  за позовом (стосовно):___________________________________________________________</w:t>
      </w:r>
    </w:p>
    <w:p w:rsidR="00103CBD" w:rsidRPr="00944E59" w:rsidRDefault="00103CBD" w:rsidP="004E0CB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103CBD" w:rsidRPr="00944E59" w:rsidRDefault="00103CBD" w:rsidP="004E0CB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>наступні документи:</w:t>
      </w:r>
    </w:p>
    <w:p w:rsidR="00103CBD" w:rsidRPr="00944E59" w:rsidRDefault="00103CBD" w:rsidP="004E0CB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103CBD" w:rsidRPr="00944E59" w:rsidRDefault="00103CBD" w:rsidP="004E0CB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103CBD" w:rsidRPr="00944E59" w:rsidRDefault="00103CBD" w:rsidP="004E0CB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103CBD" w:rsidRPr="00944E59" w:rsidRDefault="00103CBD" w:rsidP="004E0CB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103CBD" w:rsidRPr="00944E59" w:rsidRDefault="00103CBD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CBD" w:rsidRPr="00944E59" w:rsidRDefault="00103CBD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944E59">
        <w:rPr>
          <w:rFonts w:ascii="Times New Roman" w:hAnsi="Times New Roman"/>
          <w:sz w:val="28"/>
          <w:szCs w:val="28"/>
          <w:lang w:val="uk-UA"/>
        </w:rPr>
        <w:t>«___» _________ 20___ року</w:t>
      </w:r>
      <w:r w:rsidRPr="00944E59">
        <w:rPr>
          <w:rFonts w:ascii="Times New Roman" w:hAnsi="Times New Roman"/>
          <w:sz w:val="26"/>
          <w:szCs w:val="26"/>
          <w:lang w:val="uk-UA"/>
        </w:rPr>
        <w:t xml:space="preserve">                       __________ </w:t>
      </w:r>
      <w:r w:rsidRPr="00944E59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 </w:t>
      </w:r>
    </w:p>
    <w:p w:rsidR="00103CBD" w:rsidRDefault="00103CBD" w:rsidP="004E0CB5">
      <w:pPr>
        <w:pStyle w:val="1"/>
        <w:ind w:left="4248" w:firstLine="708"/>
        <w:jc w:val="both"/>
      </w:pPr>
      <w:r w:rsidRPr="00944E59"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944E59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(Підпис)                                     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     (ПІБ  заявника)</w:t>
      </w:r>
      <w:bookmarkStart w:id="0" w:name="_GoBack"/>
      <w:bookmarkEnd w:id="0"/>
    </w:p>
    <w:sectPr w:rsidR="00103CBD" w:rsidSect="00944E5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0B36"/>
    <w:multiLevelType w:val="hybridMultilevel"/>
    <w:tmpl w:val="43A8F316"/>
    <w:lvl w:ilvl="0" w:tplc="857C84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103CBD"/>
    <w:rsid w:val="00161490"/>
    <w:rsid w:val="00161F96"/>
    <w:rsid w:val="00164CEA"/>
    <w:rsid w:val="00243B60"/>
    <w:rsid w:val="002461C1"/>
    <w:rsid w:val="002A221D"/>
    <w:rsid w:val="00362D0D"/>
    <w:rsid w:val="0038587F"/>
    <w:rsid w:val="0039317C"/>
    <w:rsid w:val="003A473F"/>
    <w:rsid w:val="003D4CF5"/>
    <w:rsid w:val="003E20D8"/>
    <w:rsid w:val="003E4D74"/>
    <w:rsid w:val="004E0CB5"/>
    <w:rsid w:val="00560C3F"/>
    <w:rsid w:val="00600160"/>
    <w:rsid w:val="00635CB1"/>
    <w:rsid w:val="00643357"/>
    <w:rsid w:val="008A1E48"/>
    <w:rsid w:val="008E5A9E"/>
    <w:rsid w:val="00944E59"/>
    <w:rsid w:val="00A03932"/>
    <w:rsid w:val="00AD7B16"/>
    <w:rsid w:val="00D21562"/>
    <w:rsid w:val="00DE3B90"/>
    <w:rsid w:val="00E271B8"/>
    <w:rsid w:val="00F517C2"/>
    <w:rsid w:val="00F55A58"/>
    <w:rsid w:val="00F80AEC"/>
    <w:rsid w:val="00F82D9B"/>
    <w:rsid w:val="00FA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461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461C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161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5</cp:revision>
  <cp:lastPrinted>2021-01-12T14:17:00Z</cp:lastPrinted>
  <dcterms:created xsi:type="dcterms:W3CDTF">2026-02-24T08:31:00Z</dcterms:created>
  <dcterms:modified xsi:type="dcterms:W3CDTF">2026-02-24T13:41:00Z</dcterms:modified>
</cp:coreProperties>
</file>