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58" w:rsidRPr="00651264" w:rsidRDefault="000670B6" w:rsidP="009A6920">
      <w:pPr>
        <w:pStyle w:val="1"/>
        <w:tabs>
          <w:tab w:val="left" w:pos="4395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</w:t>
      </w:r>
      <w:r w:rsidR="00693458" w:rsidRPr="00651264">
        <w:rPr>
          <w:rFonts w:ascii="Times New Roman" w:hAnsi="Times New Roman"/>
          <w:sz w:val="28"/>
          <w:szCs w:val="28"/>
          <w:lang w:val="uk-UA"/>
        </w:rPr>
        <w:t xml:space="preserve">Судді </w:t>
      </w:r>
      <w:r w:rsidR="009A6920" w:rsidRPr="00651264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="00693458" w:rsidRPr="00651264">
        <w:rPr>
          <w:rFonts w:ascii="Times New Roman" w:hAnsi="Times New Roman"/>
          <w:sz w:val="28"/>
          <w:szCs w:val="28"/>
          <w:lang w:val="uk-UA"/>
        </w:rPr>
        <w:t xml:space="preserve"> апеляційного суду 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________________________________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____________________________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651264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651264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693458" w:rsidRPr="00651264" w:rsidRDefault="00693458" w:rsidP="00693458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651264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651264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651264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693458" w:rsidRPr="00651264" w:rsidRDefault="00693458" w:rsidP="00557467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</w:t>
      </w:r>
      <w:bookmarkStart w:id="0" w:name="_GoBack"/>
      <w:bookmarkEnd w:id="0"/>
    </w:p>
    <w:p w:rsidR="00693458" w:rsidRPr="00651264" w:rsidRDefault="00693458" w:rsidP="00693458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lang w:val="uk-UA"/>
        </w:rPr>
      </w:pPr>
    </w:p>
    <w:p w:rsidR="00693458" w:rsidRPr="00651264" w:rsidRDefault="00693458" w:rsidP="00693458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651264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0670B6" w:rsidRPr="00651264" w:rsidRDefault="000670B6" w:rsidP="00693458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lang w:val="uk-UA"/>
        </w:rPr>
      </w:pPr>
    </w:p>
    <w:p w:rsidR="000670B6" w:rsidRPr="00651264" w:rsidRDefault="000670B6" w:rsidP="00693458">
      <w:pPr>
        <w:ind w:left="4248" w:firstLine="708"/>
        <w:jc w:val="both"/>
        <w:rPr>
          <w:rFonts w:ascii="Times New Roman" w:hAnsi="Times New Roman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70B6" w:rsidRPr="00651264" w:rsidRDefault="000670B6" w:rsidP="00021D9A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    </w:t>
      </w:r>
      <w:r w:rsidR="00021D9A" w:rsidRPr="00651264">
        <w:rPr>
          <w:rFonts w:ascii="Times New Roman" w:hAnsi="Times New Roman"/>
          <w:sz w:val="32"/>
          <w:szCs w:val="32"/>
          <w:lang w:val="uk-UA"/>
        </w:rPr>
        <w:t xml:space="preserve">                             </w:t>
      </w:r>
      <w:r w:rsidRPr="00651264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0670B6" w:rsidRPr="00651264" w:rsidRDefault="000670B6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1264">
        <w:rPr>
          <w:rFonts w:ascii="Times New Roman" w:hAnsi="Times New Roman"/>
          <w:b/>
          <w:sz w:val="28"/>
          <w:szCs w:val="28"/>
          <w:lang w:val="uk-UA"/>
        </w:rPr>
        <w:t>З</w:t>
      </w:r>
      <w:r w:rsidR="00021D9A" w:rsidRPr="00651264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0670B6" w:rsidRPr="00651264" w:rsidRDefault="000670B6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1264">
        <w:rPr>
          <w:rFonts w:ascii="Times New Roman" w:hAnsi="Times New Roman"/>
          <w:b/>
          <w:sz w:val="28"/>
          <w:szCs w:val="28"/>
          <w:lang w:val="uk-UA"/>
        </w:rPr>
        <w:t>про відкладення розгляду справи</w:t>
      </w:r>
    </w:p>
    <w:p w:rsidR="000670B6" w:rsidRPr="00651264" w:rsidRDefault="000670B6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670B6" w:rsidRPr="00651264" w:rsidRDefault="000670B6" w:rsidP="002461C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 xml:space="preserve">В провадженні </w:t>
      </w:r>
      <w:r w:rsidR="009A6920" w:rsidRPr="00651264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651264">
        <w:rPr>
          <w:rFonts w:ascii="Times New Roman" w:hAnsi="Times New Roman"/>
          <w:sz w:val="28"/>
          <w:szCs w:val="28"/>
          <w:lang w:val="uk-UA"/>
        </w:rPr>
        <w:t xml:space="preserve"> апеляційного суду перебуває ц</w:t>
      </w:r>
      <w:r w:rsidR="008717B6" w:rsidRPr="00651264">
        <w:rPr>
          <w:rFonts w:ascii="Times New Roman" w:hAnsi="Times New Roman"/>
          <w:sz w:val="28"/>
          <w:szCs w:val="28"/>
          <w:lang w:val="uk-UA"/>
        </w:rPr>
        <w:t>и</w:t>
      </w:r>
      <w:r w:rsidRPr="00651264">
        <w:rPr>
          <w:rFonts w:ascii="Times New Roman" w:hAnsi="Times New Roman"/>
          <w:sz w:val="28"/>
          <w:szCs w:val="28"/>
          <w:lang w:val="uk-UA"/>
        </w:rPr>
        <w:t xml:space="preserve">вільна справа, кримінальна справа, справа про адміністративне правопорушення </w:t>
      </w:r>
      <w:r w:rsidRPr="00651264">
        <w:rPr>
          <w:rFonts w:ascii="Times New Roman" w:hAnsi="Times New Roman"/>
          <w:sz w:val="24"/>
          <w:szCs w:val="24"/>
          <w:lang w:val="uk-UA"/>
        </w:rPr>
        <w:t>(</w:t>
      </w:r>
      <w:r w:rsidRPr="00651264">
        <w:rPr>
          <w:rFonts w:ascii="Times New Roman" w:hAnsi="Times New Roman"/>
          <w:i/>
          <w:sz w:val="24"/>
          <w:szCs w:val="24"/>
          <w:lang w:val="uk-UA"/>
        </w:rPr>
        <w:t>необхідне підкреслити</w:t>
      </w:r>
      <w:r w:rsidRPr="00651264">
        <w:rPr>
          <w:rFonts w:ascii="Times New Roman" w:hAnsi="Times New Roman"/>
          <w:sz w:val="24"/>
          <w:szCs w:val="24"/>
          <w:lang w:val="uk-UA"/>
        </w:rPr>
        <w:t>),</w:t>
      </w:r>
      <w:r w:rsidRPr="00651264">
        <w:rPr>
          <w:rFonts w:ascii="Times New Roman" w:hAnsi="Times New Roman"/>
          <w:sz w:val="28"/>
          <w:szCs w:val="28"/>
          <w:lang w:val="uk-UA"/>
        </w:rPr>
        <w:t xml:space="preserve">  за позовом (стосовно):  _____________________________</w:t>
      </w:r>
    </w:p>
    <w:p w:rsidR="000670B6" w:rsidRPr="00651264" w:rsidRDefault="000670B6" w:rsidP="009D1AA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0670B6" w:rsidRPr="00651264" w:rsidRDefault="000670B6" w:rsidP="009D1AA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021D9A" w:rsidRPr="00651264" w:rsidRDefault="00021D9A" w:rsidP="009D1AA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</w:t>
      </w:r>
    </w:p>
    <w:p w:rsidR="000670B6" w:rsidRPr="00651264" w:rsidRDefault="000670B6" w:rsidP="002461C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>Розгляд справи призначено на «___» __________ 20___ року.</w:t>
      </w:r>
    </w:p>
    <w:p w:rsidR="000670B6" w:rsidRPr="00651264" w:rsidRDefault="000670B6" w:rsidP="002461C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>У зв’язку з тим, що  ______________________________________________</w:t>
      </w:r>
    </w:p>
    <w:p w:rsidR="000670B6" w:rsidRPr="00651264" w:rsidRDefault="000670B6" w:rsidP="002461C1">
      <w:pPr>
        <w:spacing w:line="276" w:lineRule="auto"/>
        <w:ind w:firstLine="708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651264">
        <w:rPr>
          <w:rFonts w:ascii="Times New Roman" w:hAnsi="Times New Roman"/>
          <w:i/>
          <w:sz w:val="18"/>
          <w:szCs w:val="18"/>
          <w:lang w:val="uk-UA"/>
        </w:rPr>
        <w:t xml:space="preserve">                                                                                                            (вказати причину)</w:t>
      </w:r>
    </w:p>
    <w:p w:rsidR="000670B6" w:rsidRPr="00651264" w:rsidRDefault="000670B6" w:rsidP="003D4CF5">
      <w:pPr>
        <w:spacing w:line="276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651264">
        <w:rPr>
          <w:rFonts w:ascii="Times New Roman" w:hAnsi="Times New Roman"/>
          <w:sz w:val="20"/>
          <w:szCs w:val="20"/>
          <w:lang w:val="uk-UA"/>
        </w:rPr>
        <w:t>________________________________________________________________________________________________</w:t>
      </w:r>
    </w:p>
    <w:p w:rsidR="000670B6" w:rsidRPr="00651264" w:rsidRDefault="000670B6" w:rsidP="00635CB1">
      <w:pPr>
        <w:spacing w:line="276" w:lineRule="auto"/>
        <w:jc w:val="both"/>
        <w:rPr>
          <w:rFonts w:cs="Microsoft Himalaya"/>
          <w:sz w:val="28"/>
          <w:szCs w:val="28"/>
          <w:vertAlign w:val="superscript"/>
          <w:lang w:val="uk-UA"/>
        </w:rPr>
      </w:pPr>
      <w:r w:rsidRPr="00651264">
        <w:rPr>
          <w:rFonts w:ascii="Times New Roman" w:hAnsi="Times New Roman"/>
          <w:sz w:val="28"/>
          <w:szCs w:val="28"/>
          <w:lang w:val="uk-UA"/>
        </w:rPr>
        <w:t>прошу відкласти розгляд справи та повідомити про дату і час наступного судового засідання.</w:t>
      </w:r>
    </w:p>
    <w:p w:rsidR="00021D9A" w:rsidRPr="00651264" w:rsidRDefault="00021D9A" w:rsidP="002461C1">
      <w:pPr>
        <w:spacing w:line="276" w:lineRule="auto"/>
        <w:ind w:firstLine="708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</w:p>
    <w:p w:rsidR="000670B6" w:rsidRPr="00651264" w:rsidRDefault="000670B6" w:rsidP="002461C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1264">
        <w:rPr>
          <w:rFonts w:ascii="Times New Roman" w:hAnsi="Times New Roman"/>
          <w:i/>
          <w:sz w:val="28"/>
          <w:szCs w:val="28"/>
          <w:vertAlign w:val="superscript"/>
          <w:lang w:val="uk-UA"/>
        </w:rPr>
        <w:tab/>
        <w:t xml:space="preserve">                                     </w:t>
      </w:r>
      <w:r w:rsidRPr="00651264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0670B6" w:rsidRPr="00651264" w:rsidRDefault="000670B6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70B6" w:rsidRPr="00651264" w:rsidRDefault="000670B6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651264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651264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 </w:t>
      </w:r>
    </w:p>
    <w:p w:rsidR="000670B6" w:rsidRPr="00651264" w:rsidRDefault="000670B6" w:rsidP="00A03932">
      <w:pPr>
        <w:pStyle w:val="1"/>
        <w:ind w:left="4248" w:firstLine="708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651264">
        <w:rPr>
          <w:rFonts w:ascii="Times New Roman" w:hAnsi="Times New Roman"/>
          <w:i/>
          <w:sz w:val="18"/>
          <w:szCs w:val="18"/>
          <w:lang w:val="uk-UA"/>
        </w:rPr>
        <w:t xml:space="preserve">  (Підпис)                                          (ПІБ  заявника)</w:t>
      </w:r>
    </w:p>
    <w:p w:rsidR="000670B6" w:rsidRPr="00651264" w:rsidRDefault="000670B6" w:rsidP="00A03932">
      <w:pPr>
        <w:rPr>
          <w:lang w:val="uk-UA"/>
        </w:rPr>
      </w:pPr>
    </w:p>
    <w:p w:rsidR="000670B6" w:rsidRPr="00651264" w:rsidRDefault="000670B6">
      <w:pPr>
        <w:rPr>
          <w:lang w:val="uk-UA"/>
        </w:rPr>
      </w:pPr>
    </w:p>
    <w:sectPr w:rsidR="000670B6" w:rsidRPr="00651264" w:rsidSect="0065126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006FA6"/>
    <w:rsid w:val="00021D9A"/>
    <w:rsid w:val="000670B6"/>
    <w:rsid w:val="000D4B37"/>
    <w:rsid w:val="00165D77"/>
    <w:rsid w:val="001806DC"/>
    <w:rsid w:val="002461C1"/>
    <w:rsid w:val="0028240D"/>
    <w:rsid w:val="00362D0D"/>
    <w:rsid w:val="003712BC"/>
    <w:rsid w:val="00394238"/>
    <w:rsid w:val="003A473F"/>
    <w:rsid w:val="003D4CF5"/>
    <w:rsid w:val="004845EC"/>
    <w:rsid w:val="00557467"/>
    <w:rsid w:val="005620CA"/>
    <w:rsid w:val="005B666E"/>
    <w:rsid w:val="00617C4C"/>
    <w:rsid w:val="00635CB1"/>
    <w:rsid w:val="00643357"/>
    <w:rsid w:val="00651264"/>
    <w:rsid w:val="00693458"/>
    <w:rsid w:val="00836429"/>
    <w:rsid w:val="008717B6"/>
    <w:rsid w:val="008B5F7E"/>
    <w:rsid w:val="008E30AE"/>
    <w:rsid w:val="008E5A9E"/>
    <w:rsid w:val="008F5710"/>
    <w:rsid w:val="00907F59"/>
    <w:rsid w:val="009A6920"/>
    <w:rsid w:val="009D024C"/>
    <w:rsid w:val="009D1AAB"/>
    <w:rsid w:val="00A03932"/>
    <w:rsid w:val="00BD58BF"/>
    <w:rsid w:val="00CA2AFC"/>
    <w:rsid w:val="00CD1B0E"/>
    <w:rsid w:val="00D43ECA"/>
    <w:rsid w:val="00D817AB"/>
    <w:rsid w:val="00DF4DC9"/>
    <w:rsid w:val="00E271B8"/>
    <w:rsid w:val="00E7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461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4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5</cp:revision>
  <cp:lastPrinted>2021-01-12T14:16:00Z</cp:lastPrinted>
  <dcterms:created xsi:type="dcterms:W3CDTF">2026-02-24T08:16:00Z</dcterms:created>
  <dcterms:modified xsi:type="dcterms:W3CDTF">2026-02-24T13:38:00Z</dcterms:modified>
</cp:coreProperties>
</file>