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D0" w:rsidRPr="00C95ED2" w:rsidRDefault="002702D0" w:rsidP="00EA7B82">
      <w:pPr>
        <w:pStyle w:val="1"/>
        <w:tabs>
          <w:tab w:val="left" w:pos="4678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C95ED2">
        <w:rPr>
          <w:rFonts w:ascii="Times New Roman" w:hAnsi="Times New Roman"/>
          <w:b/>
          <w:sz w:val="32"/>
          <w:szCs w:val="32"/>
          <w:lang w:val="uk-UA"/>
        </w:rPr>
        <w:t xml:space="preserve">                                                            </w:t>
      </w:r>
      <w:r w:rsidR="00EA7B82" w:rsidRPr="00C95ED2">
        <w:rPr>
          <w:rFonts w:ascii="Times New Roman" w:hAnsi="Times New Roman"/>
          <w:sz w:val="28"/>
          <w:szCs w:val="28"/>
          <w:lang w:val="uk-UA"/>
        </w:rPr>
        <w:t xml:space="preserve">Судді Чернігівського </w:t>
      </w:r>
      <w:r w:rsidRPr="00C95ED2">
        <w:rPr>
          <w:rFonts w:ascii="Times New Roman" w:hAnsi="Times New Roman"/>
          <w:sz w:val="28"/>
          <w:szCs w:val="28"/>
          <w:lang w:val="uk-UA"/>
        </w:rPr>
        <w:t xml:space="preserve">апеляційного суду </w:t>
      </w:r>
    </w:p>
    <w:p w:rsidR="002702D0" w:rsidRPr="00C95ED2" w:rsidRDefault="002702D0" w:rsidP="00DB5737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2D0" w:rsidRPr="00C95ED2" w:rsidRDefault="002702D0" w:rsidP="00DB5737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C95ED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________________________________</w:t>
      </w:r>
    </w:p>
    <w:p w:rsidR="002702D0" w:rsidRPr="00C95ED2" w:rsidRDefault="002702D0" w:rsidP="00DB5737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C95ED2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55F86" w:rsidRPr="00C95ED2" w:rsidRDefault="002702D0" w:rsidP="00655F86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C95ED2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655F86" w:rsidRPr="00C95ED2">
        <w:rPr>
          <w:rFonts w:ascii="Times New Roman" w:hAnsi="Times New Roman"/>
          <w:sz w:val="32"/>
          <w:szCs w:val="32"/>
          <w:lang w:val="uk-UA"/>
        </w:rPr>
        <w:t xml:space="preserve"> ____________________________</w:t>
      </w:r>
    </w:p>
    <w:p w:rsidR="00655F86" w:rsidRPr="00C95ED2" w:rsidRDefault="00655F86" w:rsidP="00655F8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C95ED2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C95ED2">
        <w:rPr>
          <w:rFonts w:ascii="Times New Roman" w:hAnsi="Times New Roman"/>
          <w:i/>
          <w:sz w:val="18"/>
          <w:szCs w:val="18"/>
          <w:lang w:val="uk-UA"/>
        </w:rPr>
        <w:t>(ПІБ заявника у родовому відмінку)</w:t>
      </w:r>
    </w:p>
    <w:p w:rsidR="00655F86" w:rsidRPr="00C95ED2" w:rsidRDefault="00655F86" w:rsidP="00655F8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C95ED2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</w:t>
      </w:r>
    </w:p>
    <w:p w:rsidR="00655F86" w:rsidRPr="00C95ED2" w:rsidRDefault="00655F86" w:rsidP="00655F86">
      <w:pPr>
        <w:pStyle w:val="1"/>
        <w:tabs>
          <w:tab w:val="left" w:pos="8364"/>
          <w:tab w:val="left" w:pos="8647"/>
        </w:tabs>
        <w:ind w:left="5103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C95ED2">
        <w:rPr>
          <w:rFonts w:ascii="Times New Roman" w:hAnsi="Times New Roman"/>
          <w:sz w:val="28"/>
          <w:szCs w:val="28"/>
          <w:lang w:val="uk-UA"/>
        </w:rPr>
        <w:t>який (яка) мешкає за адресою:</w:t>
      </w:r>
    </w:p>
    <w:p w:rsidR="00655F86" w:rsidRPr="00C95ED2" w:rsidRDefault="00655F86" w:rsidP="00655F8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C95ED2"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Pr="00C95ED2">
        <w:rPr>
          <w:rFonts w:ascii="Times New Roman" w:hAnsi="Times New Roman"/>
          <w:i/>
          <w:sz w:val="18"/>
          <w:szCs w:val="18"/>
          <w:lang w:val="uk-UA"/>
        </w:rPr>
        <w:t>(адреса місця розташування)</w:t>
      </w:r>
    </w:p>
    <w:p w:rsidR="00655F86" w:rsidRPr="00C95ED2" w:rsidRDefault="00655F86" w:rsidP="00655F8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C95ED2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55F86" w:rsidRPr="00C95ED2" w:rsidRDefault="00655F86" w:rsidP="00655F8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C95ED2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55F86" w:rsidRPr="00C95ED2" w:rsidRDefault="00655F86" w:rsidP="00655F86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C95ED2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55F86" w:rsidRPr="00C95ED2" w:rsidRDefault="00655F86" w:rsidP="00655F86">
      <w:pPr>
        <w:pStyle w:val="1"/>
        <w:tabs>
          <w:tab w:val="left" w:pos="4962"/>
          <w:tab w:val="left" w:pos="8364"/>
          <w:tab w:val="left" w:pos="8647"/>
        </w:tabs>
        <w:ind w:right="-1"/>
        <w:rPr>
          <w:u w:val="single"/>
          <w:lang w:val="uk-UA"/>
        </w:rPr>
      </w:pPr>
      <w:r w:rsidRPr="00C95ED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тел.  ____________________________</w:t>
      </w:r>
      <w:r w:rsidRPr="00C95ED2">
        <w:rPr>
          <w:rFonts w:ascii="Times New Roman" w:hAnsi="Times New Roman"/>
          <w:sz w:val="28"/>
          <w:szCs w:val="28"/>
          <w:u w:val="single"/>
          <w:lang w:val="uk-UA"/>
        </w:rPr>
        <w:t xml:space="preserve">         </w:t>
      </w:r>
    </w:p>
    <w:p w:rsidR="00655F86" w:rsidRPr="00C95ED2" w:rsidRDefault="00655F86" w:rsidP="00655F86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sz w:val="28"/>
          <w:szCs w:val="28"/>
          <w:lang w:val="uk-UA"/>
        </w:rPr>
      </w:pPr>
      <w:r w:rsidRPr="00C95ED2">
        <w:rPr>
          <w:rFonts w:ascii="Times New Roman" w:hAnsi="Times New Roman"/>
          <w:sz w:val="28"/>
          <w:szCs w:val="28"/>
          <w:lang w:val="uk-UA"/>
        </w:rPr>
        <w:tab/>
        <w:t xml:space="preserve">  е-mail: __________________________</w:t>
      </w:r>
    </w:p>
    <w:p w:rsidR="00655F86" w:rsidRPr="00C95ED2" w:rsidRDefault="00655F86" w:rsidP="00655F86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2702D0" w:rsidRPr="00C95ED2" w:rsidRDefault="002702D0" w:rsidP="00DB5737">
      <w:pPr>
        <w:ind w:left="4248" w:firstLine="708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  <w:r w:rsidRPr="00C95ED2">
        <w:rPr>
          <w:rFonts w:ascii="Times New Roman" w:hAnsi="Times New Roman"/>
          <w:sz w:val="28"/>
          <w:szCs w:val="28"/>
          <w:lang w:val="uk-UA"/>
        </w:rPr>
        <w:t xml:space="preserve"> Справа №</w:t>
      </w:r>
      <w:r w:rsidRPr="00C95ED2">
        <w:rPr>
          <w:rFonts w:ascii="Times New Roman" w:hAnsi="Times New Roman"/>
          <w:sz w:val="32"/>
          <w:szCs w:val="32"/>
          <w:lang w:val="uk-UA"/>
        </w:rPr>
        <w:t xml:space="preserve"> ____________________</w:t>
      </w:r>
    </w:p>
    <w:p w:rsidR="002702D0" w:rsidRPr="00C95ED2" w:rsidRDefault="002702D0" w:rsidP="00F4470A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2702D0" w:rsidRPr="00C95ED2" w:rsidRDefault="002702D0" w:rsidP="00F4470A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C95ED2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</w:t>
      </w:r>
    </w:p>
    <w:p w:rsidR="002702D0" w:rsidRPr="00C95ED2" w:rsidRDefault="002702D0" w:rsidP="00A03932">
      <w:pPr>
        <w:jc w:val="both"/>
        <w:rPr>
          <w:rFonts w:ascii="Times New Roman" w:hAnsi="Times New Roman"/>
          <w:sz w:val="32"/>
          <w:szCs w:val="32"/>
          <w:lang w:val="uk-UA"/>
        </w:rPr>
      </w:pPr>
    </w:p>
    <w:p w:rsidR="002702D0" w:rsidRPr="00C95ED2" w:rsidRDefault="002702D0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95ED2">
        <w:rPr>
          <w:rFonts w:ascii="Times New Roman" w:hAnsi="Times New Roman"/>
          <w:b/>
          <w:sz w:val="28"/>
          <w:szCs w:val="28"/>
          <w:lang w:val="uk-UA"/>
        </w:rPr>
        <w:t>З</w:t>
      </w:r>
      <w:r w:rsidR="001C20F2" w:rsidRPr="00C95ED2">
        <w:rPr>
          <w:rFonts w:ascii="Times New Roman" w:hAnsi="Times New Roman"/>
          <w:b/>
          <w:sz w:val="28"/>
          <w:szCs w:val="28"/>
          <w:lang w:val="uk-UA"/>
        </w:rPr>
        <w:t>аява</w:t>
      </w:r>
    </w:p>
    <w:p w:rsidR="002702D0" w:rsidRPr="00C95ED2" w:rsidRDefault="002702D0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95ED2">
        <w:rPr>
          <w:rFonts w:ascii="Times New Roman" w:hAnsi="Times New Roman"/>
          <w:b/>
          <w:sz w:val="28"/>
          <w:szCs w:val="28"/>
          <w:lang w:val="uk-UA"/>
        </w:rPr>
        <w:t>про видачу копії технічного запису судового засідання</w:t>
      </w:r>
    </w:p>
    <w:p w:rsidR="002702D0" w:rsidRPr="00C95ED2" w:rsidRDefault="002702D0" w:rsidP="00A039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702D0" w:rsidRPr="00C95ED2" w:rsidRDefault="002702D0" w:rsidP="002461C1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95ED2">
        <w:rPr>
          <w:rFonts w:ascii="Times New Roman" w:hAnsi="Times New Roman"/>
          <w:sz w:val="28"/>
          <w:szCs w:val="28"/>
          <w:lang w:val="uk-UA"/>
        </w:rPr>
        <w:t>Прошу видати мені копію технічного запису судового засідання по цивільній справі, кримінальній справі, справі про адміністративне правопоруше</w:t>
      </w:r>
      <w:r w:rsidR="00B22D58" w:rsidRPr="00C95ED2">
        <w:rPr>
          <w:rFonts w:ascii="Times New Roman" w:hAnsi="Times New Roman"/>
          <w:sz w:val="28"/>
          <w:szCs w:val="28"/>
          <w:lang w:val="uk-UA"/>
        </w:rPr>
        <w:t>н</w:t>
      </w:r>
      <w:r w:rsidRPr="00C95ED2">
        <w:rPr>
          <w:rFonts w:ascii="Times New Roman" w:hAnsi="Times New Roman"/>
          <w:sz w:val="28"/>
          <w:szCs w:val="28"/>
          <w:lang w:val="uk-UA"/>
        </w:rPr>
        <w:t xml:space="preserve">ня </w:t>
      </w:r>
      <w:r w:rsidRPr="00C95ED2">
        <w:rPr>
          <w:rFonts w:ascii="Times New Roman" w:hAnsi="Times New Roman"/>
          <w:sz w:val="20"/>
          <w:szCs w:val="20"/>
          <w:lang w:val="uk-UA"/>
        </w:rPr>
        <w:t>(</w:t>
      </w:r>
      <w:r w:rsidRPr="00C95ED2">
        <w:rPr>
          <w:rFonts w:ascii="Times New Roman" w:hAnsi="Times New Roman"/>
          <w:i/>
          <w:sz w:val="20"/>
          <w:szCs w:val="20"/>
          <w:lang w:val="uk-UA"/>
        </w:rPr>
        <w:t>необхідне підкреслити</w:t>
      </w:r>
      <w:r w:rsidRPr="00C95ED2">
        <w:rPr>
          <w:rFonts w:ascii="Times New Roman" w:hAnsi="Times New Roman"/>
          <w:sz w:val="20"/>
          <w:szCs w:val="20"/>
          <w:lang w:val="uk-UA"/>
        </w:rPr>
        <w:t>)</w:t>
      </w:r>
      <w:r w:rsidRPr="00C95ED2">
        <w:rPr>
          <w:rFonts w:ascii="Times New Roman" w:hAnsi="Times New Roman"/>
          <w:sz w:val="24"/>
          <w:szCs w:val="24"/>
          <w:lang w:val="uk-UA"/>
        </w:rPr>
        <w:t>,</w:t>
      </w:r>
      <w:r w:rsidRPr="00C95ED2">
        <w:rPr>
          <w:rFonts w:ascii="Times New Roman" w:hAnsi="Times New Roman"/>
          <w:sz w:val="28"/>
          <w:szCs w:val="28"/>
          <w:lang w:val="uk-UA"/>
        </w:rPr>
        <w:t xml:space="preserve">  за позовом (стосовно):_______</w:t>
      </w:r>
      <w:r w:rsidR="00655F86" w:rsidRPr="00C95ED2">
        <w:rPr>
          <w:rFonts w:ascii="Times New Roman" w:hAnsi="Times New Roman"/>
          <w:sz w:val="28"/>
          <w:szCs w:val="28"/>
          <w:lang w:val="uk-UA"/>
        </w:rPr>
        <w:t>___</w:t>
      </w:r>
      <w:r w:rsidRPr="00C95ED2">
        <w:rPr>
          <w:rFonts w:ascii="Times New Roman" w:hAnsi="Times New Roman"/>
          <w:sz w:val="28"/>
          <w:szCs w:val="28"/>
          <w:lang w:val="uk-UA"/>
        </w:rPr>
        <w:t>________</w:t>
      </w:r>
    </w:p>
    <w:p w:rsidR="002702D0" w:rsidRPr="00C95ED2" w:rsidRDefault="002702D0" w:rsidP="00040EB5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5ED2"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</w:t>
      </w:r>
    </w:p>
    <w:p w:rsidR="002702D0" w:rsidRPr="00C95ED2" w:rsidRDefault="002702D0" w:rsidP="00040EB5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5ED2"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</w:t>
      </w:r>
    </w:p>
    <w:p w:rsidR="002702D0" w:rsidRPr="00C95ED2" w:rsidRDefault="002702D0" w:rsidP="00040EB5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95ED2">
        <w:rPr>
          <w:rFonts w:ascii="Times New Roman" w:hAnsi="Times New Roman"/>
          <w:sz w:val="28"/>
          <w:szCs w:val="28"/>
          <w:lang w:val="uk-UA"/>
        </w:rPr>
        <w:t xml:space="preserve"> ____________________________________________________________________</w:t>
      </w:r>
    </w:p>
    <w:p w:rsidR="002702D0" w:rsidRPr="00C95ED2" w:rsidRDefault="002702D0" w:rsidP="00040EB5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02D0" w:rsidRPr="00C95ED2" w:rsidRDefault="002702D0" w:rsidP="00A03932">
      <w:pPr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C95ED2">
        <w:rPr>
          <w:rFonts w:ascii="Times New Roman" w:hAnsi="Times New Roman"/>
          <w:sz w:val="28"/>
          <w:szCs w:val="28"/>
          <w:lang w:val="uk-UA"/>
        </w:rPr>
        <w:tab/>
      </w:r>
    </w:p>
    <w:p w:rsidR="002702D0" w:rsidRPr="00C95ED2" w:rsidRDefault="002702D0" w:rsidP="00A03932">
      <w:pPr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2702D0" w:rsidRPr="00C95ED2" w:rsidRDefault="002702D0" w:rsidP="00A03932">
      <w:pPr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2702D0" w:rsidRPr="00C95ED2" w:rsidRDefault="002702D0" w:rsidP="00A03932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 w:rsidRPr="00C95ED2">
        <w:rPr>
          <w:rFonts w:ascii="Times New Roman" w:hAnsi="Times New Roman"/>
          <w:sz w:val="26"/>
          <w:szCs w:val="26"/>
          <w:lang w:val="uk-UA"/>
        </w:rPr>
        <w:t xml:space="preserve">«___» _________ 20___ року                       __________ </w:t>
      </w:r>
      <w:r w:rsidRPr="00C95ED2">
        <w:rPr>
          <w:rFonts w:ascii="Times New Roman" w:hAnsi="Times New Roman"/>
          <w:sz w:val="26"/>
          <w:szCs w:val="26"/>
          <w:lang w:val="uk-UA"/>
        </w:rPr>
        <w:tab/>
        <w:t xml:space="preserve">           ________________ </w:t>
      </w:r>
    </w:p>
    <w:p w:rsidR="002702D0" w:rsidRPr="00C95ED2" w:rsidRDefault="002702D0" w:rsidP="00A03932">
      <w:pPr>
        <w:pStyle w:val="1"/>
        <w:ind w:left="4248" w:firstLine="708"/>
        <w:jc w:val="both"/>
        <w:rPr>
          <w:rFonts w:ascii="Times New Roman" w:hAnsi="Times New Roman"/>
          <w:i/>
          <w:sz w:val="28"/>
          <w:szCs w:val="28"/>
          <w:vertAlign w:val="superscript"/>
          <w:lang w:val="uk-UA"/>
        </w:rPr>
      </w:pPr>
      <w:r w:rsidRPr="00C95ED2">
        <w:rPr>
          <w:rFonts w:ascii="Times New Roman" w:hAnsi="Times New Roman"/>
          <w:i/>
          <w:sz w:val="20"/>
          <w:szCs w:val="28"/>
          <w:lang w:val="uk-UA"/>
        </w:rPr>
        <w:t xml:space="preserve">  </w:t>
      </w:r>
      <w:r w:rsidRPr="00C95ED2">
        <w:rPr>
          <w:rFonts w:ascii="Times New Roman" w:hAnsi="Times New Roman"/>
          <w:i/>
          <w:sz w:val="28"/>
          <w:szCs w:val="28"/>
          <w:vertAlign w:val="superscript"/>
          <w:lang w:val="uk-UA"/>
        </w:rPr>
        <w:t>(Підпис)                                          (ПІБ  заявника)</w:t>
      </w:r>
    </w:p>
    <w:p w:rsidR="002702D0" w:rsidRPr="00C95ED2" w:rsidRDefault="002702D0" w:rsidP="00A03932">
      <w:pPr>
        <w:rPr>
          <w:lang w:val="uk-UA"/>
        </w:rPr>
      </w:pPr>
    </w:p>
    <w:p w:rsidR="002702D0" w:rsidRPr="00C95ED2" w:rsidRDefault="002702D0">
      <w:pPr>
        <w:rPr>
          <w:lang w:val="uk-UA"/>
        </w:rPr>
      </w:pPr>
    </w:p>
    <w:sectPr w:rsidR="002702D0" w:rsidRPr="00C95ED2" w:rsidSect="00C95ED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8E5A9E"/>
    <w:rsid w:val="00040EB5"/>
    <w:rsid w:val="00054F99"/>
    <w:rsid w:val="001128DC"/>
    <w:rsid w:val="0014361A"/>
    <w:rsid w:val="00164CEA"/>
    <w:rsid w:val="001C20F2"/>
    <w:rsid w:val="001D170C"/>
    <w:rsid w:val="002461C1"/>
    <w:rsid w:val="00261E89"/>
    <w:rsid w:val="002702D0"/>
    <w:rsid w:val="003348AB"/>
    <w:rsid w:val="00362D0D"/>
    <w:rsid w:val="003A473F"/>
    <w:rsid w:val="003D4CF5"/>
    <w:rsid w:val="004160B3"/>
    <w:rsid w:val="00635CB1"/>
    <w:rsid w:val="00643357"/>
    <w:rsid w:val="00655F86"/>
    <w:rsid w:val="00671908"/>
    <w:rsid w:val="008E5A9E"/>
    <w:rsid w:val="008F0661"/>
    <w:rsid w:val="00A0216B"/>
    <w:rsid w:val="00A03932"/>
    <w:rsid w:val="00A87861"/>
    <w:rsid w:val="00B1601E"/>
    <w:rsid w:val="00B22D58"/>
    <w:rsid w:val="00B257DF"/>
    <w:rsid w:val="00BB6D5E"/>
    <w:rsid w:val="00C95ED2"/>
    <w:rsid w:val="00DB5737"/>
    <w:rsid w:val="00E271B8"/>
    <w:rsid w:val="00EA7B82"/>
    <w:rsid w:val="00EE6C2E"/>
    <w:rsid w:val="00F4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32"/>
    <w:pPr>
      <w:spacing w:line="240" w:lineRule="atLeast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03932"/>
    <w:rPr>
      <w:rFonts w:eastAsia="Times New Roman"/>
      <w:sz w:val="22"/>
      <w:szCs w:val="2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2461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46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Островська  Альона</dc:creator>
  <cp:lastModifiedBy>Леся</cp:lastModifiedBy>
  <cp:revision>5</cp:revision>
  <cp:lastPrinted>2021-01-12T14:18:00Z</cp:lastPrinted>
  <dcterms:created xsi:type="dcterms:W3CDTF">2026-02-24T08:01:00Z</dcterms:created>
  <dcterms:modified xsi:type="dcterms:W3CDTF">2026-02-24T13:37:00Z</dcterms:modified>
</cp:coreProperties>
</file>