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14" w:rsidRPr="004A5E3C" w:rsidRDefault="009B6A14" w:rsidP="00397804">
      <w:pPr>
        <w:pStyle w:val="1"/>
        <w:tabs>
          <w:tab w:val="left" w:pos="4536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397804" w:rsidRPr="004A5E3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5E3C">
        <w:rPr>
          <w:rFonts w:ascii="Times New Roman" w:hAnsi="Times New Roman"/>
          <w:sz w:val="28"/>
          <w:szCs w:val="28"/>
          <w:lang w:val="uk-UA"/>
        </w:rPr>
        <w:t xml:space="preserve">Голові </w:t>
      </w:r>
      <w:r w:rsidR="00397804" w:rsidRPr="004A5E3C">
        <w:rPr>
          <w:rFonts w:ascii="Times New Roman" w:hAnsi="Times New Roman"/>
          <w:sz w:val="28"/>
          <w:szCs w:val="28"/>
          <w:lang w:val="uk-UA"/>
        </w:rPr>
        <w:t xml:space="preserve">Чернігівського </w:t>
      </w:r>
      <w:r w:rsidRPr="004A5E3C">
        <w:rPr>
          <w:rFonts w:ascii="Times New Roman" w:hAnsi="Times New Roman"/>
          <w:sz w:val="28"/>
          <w:szCs w:val="28"/>
          <w:lang w:val="uk-UA"/>
        </w:rPr>
        <w:t xml:space="preserve"> апеляційного суду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4A5E3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_____________________________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4A5E3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_____________________________ </w:t>
      </w:r>
    </w:p>
    <w:p w:rsidR="009B6A14" w:rsidRPr="004A5E3C" w:rsidRDefault="009B6A14" w:rsidP="009B6A14">
      <w:pPr>
        <w:pStyle w:val="1"/>
        <w:tabs>
          <w:tab w:val="left" w:pos="0"/>
          <w:tab w:val="left" w:pos="6237"/>
        </w:tabs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4A5E3C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 w:rsidRPr="004A5E3C">
        <w:rPr>
          <w:rFonts w:ascii="Times New Roman" w:hAnsi="Times New Roman"/>
          <w:i/>
          <w:sz w:val="18"/>
          <w:szCs w:val="18"/>
          <w:lang w:val="uk-UA"/>
        </w:rPr>
        <w:t>(ПІБ особи, яка вносила заставу)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left="5664" w:right="-1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  <w:r w:rsidRPr="004A5E3C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4A5E3C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                                                 </w:t>
      </w:r>
      <w:r w:rsidRPr="004A5E3C">
        <w:rPr>
          <w:rFonts w:ascii="Times New Roman" w:hAnsi="Times New Roman"/>
          <w:i/>
          <w:sz w:val="18"/>
          <w:szCs w:val="18"/>
          <w:lang w:val="uk-UA"/>
        </w:rPr>
        <w:tab/>
        <w:t xml:space="preserve"> (адреса місця розташування)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4A5E3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____________________________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4A5E3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____________________________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4A5E3C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____________________________</w:t>
      </w:r>
    </w:p>
    <w:p w:rsidR="009B6A14" w:rsidRPr="004A5E3C" w:rsidRDefault="009B6A14" w:rsidP="009B6A14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тел. ____________________________</w:t>
      </w:r>
    </w:p>
    <w:p w:rsidR="009B6A14" w:rsidRPr="004A5E3C" w:rsidRDefault="009B6A14" w:rsidP="0026619D">
      <w:pPr>
        <w:pStyle w:val="1"/>
        <w:tabs>
          <w:tab w:val="left" w:pos="4962"/>
          <w:tab w:val="left" w:pos="8364"/>
          <w:tab w:val="left" w:pos="8647"/>
        </w:tabs>
        <w:spacing w:after="120"/>
        <w:rPr>
          <w:rFonts w:ascii="Times New Roman" w:hAnsi="Times New Roman"/>
          <w:sz w:val="26"/>
          <w:szCs w:val="26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ab/>
        <w:t xml:space="preserve"> е-mail:__________________________</w:t>
      </w:r>
      <w:bookmarkStart w:id="0" w:name="_GoBack"/>
      <w:bookmarkEnd w:id="0"/>
    </w:p>
    <w:p w:rsidR="009B6A14" w:rsidRPr="004A5E3C" w:rsidRDefault="009B6A14" w:rsidP="009B6A14">
      <w:pPr>
        <w:ind w:left="4956"/>
        <w:jc w:val="both"/>
        <w:rPr>
          <w:rFonts w:ascii="Times New Roman" w:hAnsi="Times New Roman"/>
          <w:sz w:val="32"/>
          <w:szCs w:val="32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>Справа №</w:t>
      </w:r>
      <w:r w:rsidRPr="004A5E3C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9B6A14" w:rsidRPr="004A5E3C" w:rsidRDefault="009B6A14" w:rsidP="009B6A14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8E29FB" w:rsidRPr="004A5E3C" w:rsidRDefault="008E29FB" w:rsidP="009B6A14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9B6A14" w:rsidRPr="004A5E3C" w:rsidRDefault="009B6A14" w:rsidP="009B6A14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A5E3C">
        <w:rPr>
          <w:rFonts w:ascii="Times New Roman" w:hAnsi="Times New Roman"/>
          <w:b/>
          <w:sz w:val="32"/>
          <w:szCs w:val="32"/>
          <w:lang w:val="uk-UA"/>
        </w:rPr>
        <w:t>Заява</w:t>
      </w:r>
    </w:p>
    <w:p w:rsidR="009B6A14" w:rsidRPr="004A5E3C" w:rsidRDefault="009B6A14" w:rsidP="009B6A14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A5E3C">
        <w:rPr>
          <w:rFonts w:ascii="Times New Roman" w:hAnsi="Times New Roman"/>
          <w:b/>
          <w:sz w:val="32"/>
          <w:szCs w:val="32"/>
          <w:lang w:val="uk-UA"/>
        </w:rPr>
        <w:t>на підтвердження внесення застави</w:t>
      </w:r>
    </w:p>
    <w:p w:rsidR="009B6A14" w:rsidRPr="004A5E3C" w:rsidRDefault="009B6A14" w:rsidP="009B6A14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B6A14" w:rsidRPr="004A5E3C" w:rsidRDefault="009B6A14" w:rsidP="009B6A14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b/>
          <w:sz w:val="32"/>
          <w:szCs w:val="32"/>
          <w:lang w:val="uk-UA"/>
        </w:rPr>
        <w:tab/>
      </w:r>
      <w:r w:rsidRPr="004A5E3C">
        <w:rPr>
          <w:rFonts w:ascii="Times New Roman" w:hAnsi="Times New Roman"/>
          <w:sz w:val="28"/>
          <w:szCs w:val="28"/>
          <w:lang w:val="uk-UA"/>
        </w:rPr>
        <w:t>Прошу надати довідку на підтвердження надх</w:t>
      </w:r>
      <w:r w:rsidR="00397804" w:rsidRPr="004A5E3C">
        <w:rPr>
          <w:rFonts w:ascii="Times New Roman" w:hAnsi="Times New Roman"/>
          <w:sz w:val="28"/>
          <w:szCs w:val="28"/>
          <w:lang w:val="uk-UA"/>
        </w:rPr>
        <w:t xml:space="preserve">одження коштів в якості застави </w:t>
      </w:r>
      <w:r w:rsidRPr="004A5E3C">
        <w:rPr>
          <w:rFonts w:ascii="Times New Roman" w:hAnsi="Times New Roman"/>
          <w:sz w:val="28"/>
          <w:szCs w:val="28"/>
          <w:lang w:val="uk-UA"/>
        </w:rPr>
        <w:t>за _________________________________________________________</w:t>
      </w:r>
    </w:p>
    <w:p w:rsidR="009B6A14" w:rsidRPr="004A5E3C" w:rsidRDefault="009B6A14" w:rsidP="009B6A14">
      <w:pPr>
        <w:spacing w:line="276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4A5E3C">
        <w:rPr>
          <w:rFonts w:ascii="Times New Roman" w:hAnsi="Times New Roman"/>
          <w:i/>
          <w:sz w:val="18"/>
          <w:szCs w:val="18"/>
          <w:lang w:val="uk-UA"/>
        </w:rPr>
        <w:t>(ПІБ особи, за яку вносилась застава, дата, місяць, рік народження)</w:t>
      </w:r>
    </w:p>
    <w:p w:rsidR="009B6A14" w:rsidRPr="004A5E3C" w:rsidRDefault="009B6A14" w:rsidP="009B6A14">
      <w:pPr>
        <w:spacing w:line="276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>в сумі   ___________________________________</w:t>
      </w:r>
      <w:r w:rsidR="00397804" w:rsidRPr="004A5E3C">
        <w:rPr>
          <w:rFonts w:ascii="Times New Roman" w:hAnsi="Times New Roman"/>
          <w:sz w:val="28"/>
          <w:szCs w:val="28"/>
          <w:lang w:val="uk-UA"/>
        </w:rPr>
        <w:t>____</w:t>
      </w:r>
      <w:r w:rsidRPr="004A5E3C">
        <w:rPr>
          <w:rFonts w:ascii="Times New Roman" w:hAnsi="Times New Roman"/>
          <w:sz w:val="28"/>
          <w:szCs w:val="28"/>
          <w:lang w:val="uk-UA"/>
        </w:rPr>
        <w:t xml:space="preserve">_ </w:t>
      </w:r>
      <w:r w:rsidR="00397804" w:rsidRPr="004A5E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5E3C">
        <w:rPr>
          <w:rFonts w:ascii="Times New Roman" w:hAnsi="Times New Roman"/>
          <w:sz w:val="28"/>
          <w:szCs w:val="28"/>
          <w:lang w:val="uk-UA"/>
        </w:rPr>
        <w:t xml:space="preserve">гривень, відповідно до </w:t>
      </w:r>
    </w:p>
    <w:p w:rsidR="009B6A14" w:rsidRPr="004A5E3C" w:rsidRDefault="009B6A14" w:rsidP="009B6A14">
      <w:pPr>
        <w:spacing w:line="276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4A5E3C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    (цифрами та словами)</w:t>
      </w:r>
    </w:p>
    <w:p w:rsidR="009B6A14" w:rsidRPr="004A5E3C" w:rsidRDefault="00397804" w:rsidP="009B6A14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>ухвали  Чернігівського</w:t>
      </w:r>
      <w:r w:rsidR="009B6A14" w:rsidRPr="004A5E3C">
        <w:rPr>
          <w:rFonts w:ascii="Times New Roman" w:hAnsi="Times New Roman"/>
          <w:sz w:val="28"/>
          <w:szCs w:val="28"/>
          <w:lang w:val="uk-UA"/>
        </w:rPr>
        <w:t xml:space="preserve"> апеляцій</w:t>
      </w:r>
      <w:r w:rsidRPr="004A5E3C">
        <w:rPr>
          <w:rFonts w:ascii="Times New Roman" w:hAnsi="Times New Roman"/>
          <w:sz w:val="28"/>
          <w:szCs w:val="28"/>
          <w:lang w:val="uk-UA"/>
        </w:rPr>
        <w:t>ного суду від «___» ______</w:t>
      </w:r>
      <w:r w:rsidR="009B6A14" w:rsidRPr="004A5E3C">
        <w:rPr>
          <w:rFonts w:ascii="Times New Roman" w:hAnsi="Times New Roman"/>
          <w:sz w:val="28"/>
          <w:szCs w:val="28"/>
          <w:lang w:val="uk-UA"/>
        </w:rPr>
        <w:t>___ 20 ____ року по справі №____________________.</w:t>
      </w:r>
    </w:p>
    <w:p w:rsidR="009B6A14" w:rsidRPr="004A5E3C" w:rsidRDefault="009B6A14" w:rsidP="009B6A14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9B6A14" w:rsidRPr="004A5E3C" w:rsidRDefault="009B6A14" w:rsidP="009B6A14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>Додаток:</w:t>
      </w:r>
    </w:p>
    <w:p w:rsidR="009B6A14" w:rsidRPr="004A5E3C" w:rsidRDefault="009B6A14" w:rsidP="009B6A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>Копія квитанції пр</w:t>
      </w:r>
      <w:r w:rsidR="00397804" w:rsidRPr="004A5E3C">
        <w:rPr>
          <w:rFonts w:ascii="Times New Roman" w:hAnsi="Times New Roman"/>
          <w:sz w:val="28"/>
          <w:szCs w:val="28"/>
          <w:lang w:val="uk-UA"/>
        </w:rPr>
        <w:t xml:space="preserve">о внесення застави від «___»___ </w:t>
      </w:r>
      <w:r w:rsidRPr="004A5E3C">
        <w:rPr>
          <w:rFonts w:ascii="Times New Roman" w:hAnsi="Times New Roman"/>
          <w:sz w:val="28"/>
          <w:szCs w:val="28"/>
          <w:lang w:val="uk-UA"/>
        </w:rPr>
        <w:t>20___р. №__________;</w:t>
      </w:r>
    </w:p>
    <w:p w:rsidR="009B6A14" w:rsidRPr="004A5E3C" w:rsidRDefault="009B6A14" w:rsidP="009B6A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67323334"/>
      <w:r w:rsidRPr="004A5E3C">
        <w:rPr>
          <w:rFonts w:ascii="Times New Roman" w:hAnsi="Times New Roman"/>
          <w:sz w:val="28"/>
          <w:szCs w:val="28"/>
          <w:lang w:val="uk-UA"/>
        </w:rPr>
        <w:t>Копія паспорта, копія реєстраційної картки платника податків особи, яка вносила заставу;</w:t>
      </w:r>
    </w:p>
    <w:bookmarkEnd w:id="1"/>
    <w:p w:rsidR="009B6A14" w:rsidRPr="004A5E3C" w:rsidRDefault="009B6A14" w:rsidP="009B6A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>Копія паспорта, копія реєстраційної картки платника податків особи, за яку вноситься застава.</w:t>
      </w:r>
    </w:p>
    <w:p w:rsidR="009B6A14" w:rsidRPr="004A5E3C" w:rsidRDefault="009B6A14" w:rsidP="009B6A14">
      <w:pPr>
        <w:tabs>
          <w:tab w:val="left" w:pos="6946"/>
          <w:tab w:val="left" w:pos="7088"/>
        </w:tabs>
        <w:spacing w:line="276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9B6A14" w:rsidRPr="004A5E3C" w:rsidRDefault="009B6A14" w:rsidP="009B6A14">
      <w:pPr>
        <w:pStyle w:val="a3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4A5E3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9B6A14" w:rsidRPr="004A5E3C" w:rsidRDefault="009B6A14" w:rsidP="009B6A14">
      <w:pPr>
        <w:rPr>
          <w:rFonts w:ascii="Times New Roman" w:hAnsi="Times New Roman"/>
          <w:i/>
          <w:sz w:val="18"/>
          <w:szCs w:val="18"/>
          <w:lang w:val="uk-UA"/>
        </w:rPr>
      </w:pPr>
      <w:r w:rsidRPr="004A5E3C">
        <w:rPr>
          <w:rFonts w:ascii="Times New Roman" w:hAnsi="Times New Roman"/>
          <w:sz w:val="28"/>
          <w:szCs w:val="24"/>
          <w:lang w:val="uk-UA"/>
        </w:rPr>
        <w:tab/>
      </w:r>
      <w:r w:rsidRPr="004A5E3C">
        <w:rPr>
          <w:rFonts w:ascii="Times New Roman" w:hAnsi="Times New Roman"/>
          <w:i/>
          <w:sz w:val="28"/>
          <w:szCs w:val="24"/>
          <w:lang w:val="uk-UA"/>
        </w:rPr>
        <w:t xml:space="preserve">                        </w:t>
      </w:r>
    </w:p>
    <w:p w:rsidR="009B6A14" w:rsidRPr="004A5E3C" w:rsidRDefault="009B6A14" w:rsidP="009B6A1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A14" w:rsidRPr="004A5E3C" w:rsidRDefault="009B6A14" w:rsidP="009B6A1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A14" w:rsidRPr="004A5E3C" w:rsidRDefault="009B6A14" w:rsidP="009B6A14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4A5E3C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4A5E3C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__________________ </w:t>
      </w:r>
    </w:p>
    <w:p w:rsidR="009B6A14" w:rsidRPr="004A5E3C" w:rsidRDefault="009B6A14" w:rsidP="009B6A14">
      <w:pPr>
        <w:pStyle w:val="1"/>
        <w:ind w:left="4248" w:firstLine="708"/>
        <w:jc w:val="both"/>
        <w:rPr>
          <w:lang w:val="uk-UA"/>
        </w:rPr>
      </w:pPr>
      <w:r w:rsidRPr="004A5E3C"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4A5E3C">
        <w:rPr>
          <w:rFonts w:ascii="Times New Roman" w:hAnsi="Times New Roman"/>
          <w:i/>
          <w:sz w:val="28"/>
          <w:szCs w:val="28"/>
          <w:vertAlign w:val="superscript"/>
          <w:lang w:val="uk-UA"/>
        </w:rPr>
        <w:t>(Підпис)                                         (ПІБ  заявника)</w:t>
      </w:r>
    </w:p>
    <w:p w:rsidR="0073451B" w:rsidRPr="004A5E3C" w:rsidRDefault="0073451B">
      <w:pPr>
        <w:rPr>
          <w:lang w:val="uk-UA"/>
        </w:rPr>
      </w:pPr>
    </w:p>
    <w:sectPr w:rsidR="0073451B" w:rsidRPr="004A5E3C" w:rsidSect="004A5E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0CC"/>
    <w:multiLevelType w:val="hybridMultilevel"/>
    <w:tmpl w:val="3E221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80079"/>
    <w:rsid w:val="00077189"/>
    <w:rsid w:val="0026619D"/>
    <w:rsid w:val="00397804"/>
    <w:rsid w:val="004A5E3C"/>
    <w:rsid w:val="00580079"/>
    <w:rsid w:val="0073451B"/>
    <w:rsid w:val="008E29FB"/>
    <w:rsid w:val="009B6A14"/>
    <w:rsid w:val="00B417D7"/>
    <w:rsid w:val="00E8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14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14"/>
    <w:pPr>
      <w:ind w:left="720"/>
      <w:contextualSpacing/>
    </w:pPr>
  </w:style>
  <w:style w:type="paragraph" w:customStyle="1" w:styleId="1">
    <w:name w:val="Без интервала1"/>
    <w:uiPriority w:val="99"/>
    <w:rsid w:val="009B6A1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1369</Words>
  <Characters>781</Characters>
  <Application>Microsoft Office Word</Application>
  <DocSecurity>0</DocSecurity>
  <Lines>6</Lines>
  <Paragraphs>4</Paragraphs>
  <ScaleCrop>false</ScaleCrop>
  <Company>Вінницький апеляційний суд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Олійник Тетяна Павлівна</dc:creator>
  <cp:lastModifiedBy>Леся</cp:lastModifiedBy>
  <cp:revision>5</cp:revision>
  <dcterms:created xsi:type="dcterms:W3CDTF">2026-02-24T08:59:00Z</dcterms:created>
  <dcterms:modified xsi:type="dcterms:W3CDTF">2026-02-24T13:36:00Z</dcterms:modified>
</cp:coreProperties>
</file>