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BD" w:rsidRDefault="00103CBD" w:rsidP="00A03932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103CBD" w:rsidRDefault="00103CBD" w:rsidP="00D21562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  </w:t>
      </w:r>
      <w:r w:rsidR="006B1E1D">
        <w:rPr>
          <w:rFonts w:ascii="Times New Roman" w:hAnsi="Times New Roman"/>
          <w:sz w:val="28"/>
          <w:szCs w:val="28"/>
          <w:lang w:val="uk-UA"/>
        </w:rPr>
        <w:t>Судді Сумського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апеляційного суду </w:t>
      </w:r>
    </w:p>
    <w:p w:rsidR="00103CBD" w:rsidRDefault="00103CBD" w:rsidP="00D21562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CBD" w:rsidRDefault="00103CBD" w:rsidP="00D21562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________________________________</w:t>
      </w:r>
    </w:p>
    <w:p w:rsidR="00103CBD" w:rsidRDefault="00103CBD" w:rsidP="00D21562">
      <w:pPr>
        <w:pStyle w:val="1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F82D9B" w:rsidRDefault="00103CBD" w:rsidP="00F82D9B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82D9B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F82D9B">
        <w:rPr>
          <w:rFonts w:ascii="Times New Roman" w:hAnsi="Times New Roman"/>
          <w:i/>
          <w:sz w:val="18"/>
          <w:szCs w:val="18"/>
          <w:lang w:val="uk-UA"/>
        </w:rPr>
        <w:t>(ПІБ заявника у родовому відмінку)</w:t>
      </w:r>
    </w:p>
    <w:p w:rsidR="00F82D9B" w:rsidRDefault="00F82D9B" w:rsidP="00F82D9B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</w:p>
    <w:p w:rsidR="00F82D9B" w:rsidRDefault="00F82D9B" w:rsidP="00F82D9B">
      <w:pPr>
        <w:pStyle w:val="1"/>
        <w:tabs>
          <w:tab w:val="left" w:pos="8364"/>
          <w:tab w:val="left" w:pos="8647"/>
        </w:tabs>
        <w:ind w:left="5103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який (яка)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82D9B" w:rsidRDefault="00F82D9B" w:rsidP="00F82D9B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(адреса місця розташування)</w:t>
      </w:r>
    </w:p>
    <w:p w:rsidR="00F82D9B" w:rsidRDefault="00F82D9B" w:rsidP="00F82D9B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F82D9B" w:rsidRDefault="00F82D9B" w:rsidP="00F82D9B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F82D9B" w:rsidRDefault="00F82D9B" w:rsidP="00F82D9B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F82D9B" w:rsidRDefault="00F82D9B" w:rsidP="00F82D9B">
      <w:pPr>
        <w:pStyle w:val="1"/>
        <w:tabs>
          <w:tab w:val="left" w:pos="4962"/>
          <w:tab w:val="left" w:pos="8364"/>
          <w:tab w:val="left" w:pos="8647"/>
        </w:tabs>
        <w:ind w:right="-1"/>
        <w:rPr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 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</w:p>
    <w:p w:rsidR="00F82D9B" w:rsidRDefault="00F82D9B" w:rsidP="00F82D9B">
      <w:pPr>
        <w:pStyle w:val="1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>: __________________________</w:t>
      </w:r>
    </w:p>
    <w:p w:rsidR="00103CBD" w:rsidRDefault="00F82D9B" w:rsidP="00F55A58">
      <w:pPr>
        <w:ind w:left="4248"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3CBD" w:rsidRDefault="00103CBD" w:rsidP="00D21562">
      <w:pPr>
        <w:ind w:left="4248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D9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103CBD" w:rsidRDefault="00103CBD" w:rsidP="00164CEA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103CBD" w:rsidRDefault="00103CBD" w:rsidP="00164CEA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</w:t>
      </w:r>
    </w:p>
    <w:p w:rsidR="00103CBD" w:rsidRDefault="00103CBD" w:rsidP="00643357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</w:t>
      </w:r>
    </w:p>
    <w:p w:rsidR="00103CBD" w:rsidRPr="00164CEA" w:rsidRDefault="00103CBD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CBD" w:rsidRPr="00164CEA" w:rsidRDefault="00103CBD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CBD" w:rsidRPr="00164CEA" w:rsidRDefault="00103CBD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4CEA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103CBD" w:rsidRPr="00164CEA" w:rsidRDefault="00103CBD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4CEA">
        <w:rPr>
          <w:rFonts w:ascii="Times New Roman" w:hAnsi="Times New Roman"/>
          <w:b/>
          <w:sz w:val="28"/>
          <w:szCs w:val="28"/>
          <w:lang w:val="uk-UA"/>
        </w:rPr>
        <w:t>про долучення письмових документів до матеріалів справи</w:t>
      </w:r>
    </w:p>
    <w:p w:rsidR="00103CBD" w:rsidRPr="00164CEA" w:rsidRDefault="00103CBD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03CBD" w:rsidRDefault="00103CBD" w:rsidP="004E0CB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4CEA">
        <w:rPr>
          <w:rFonts w:ascii="Times New Roman" w:hAnsi="Times New Roman"/>
          <w:sz w:val="28"/>
          <w:szCs w:val="28"/>
          <w:lang w:val="uk-UA"/>
        </w:rPr>
        <w:tab/>
        <w:t>Прошу долучити до матеріалів цивільної справи</w:t>
      </w:r>
      <w:r>
        <w:rPr>
          <w:rFonts w:ascii="Times New Roman" w:hAnsi="Times New Roman"/>
          <w:sz w:val="28"/>
          <w:szCs w:val="28"/>
          <w:lang w:val="uk-UA"/>
        </w:rPr>
        <w:t>, кримінальної справи</w:t>
      </w:r>
      <w:r w:rsidRPr="00164CEA">
        <w:rPr>
          <w:rFonts w:ascii="Times New Roman" w:hAnsi="Times New Roman"/>
          <w:sz w:val="28"/>
          <w:szCs w:val="28"/>
          <w:lang w:val="uk-UA"/>
        </w:rPr>
        <w:t>, справи про адміністративне правопоруше</w:t>
      </w:r>
      <w:r w:rsidR="00FA0F9D">
        <w:rPr>
          <w:rFonts w:ascii="Times New Roman" w:hAnsi="Times New Roman"/>
          <w:sz w:val="28"/>
          <w:szCs w:val="28"/>
          <w:lang w:val="uk-UA"/>
        </w:rPr>
        <w:t>н</w:t>
      </w:r>
      <w:r w:rsidRPr="00164CEA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Pr="003D4CF5">
        <w:rPr>
          <w:rFonts w:ascii="Times New Roman" w:hAnsi="Times New Roman"/>
          <w:sz w:val="24"/>
          <w:szCs w:val="24"/>
          <w:lang w:val="uk-UA"/>
        </w:rPr>
        <w:t>(</w:t>
      </w:r>
      <w:r w:rsidRPr="0038587F">
        <w:rPr>
          <w:rFonts w:ascii="Times New Roman" w:hAnsi="Times New Roman"/>
          <w:i/>
          <w:sz w:val="24"/>
          <w:szCs w:val="24"/>
          <w:lang w:val="uk-UA"/>
        </w:rPr>
        <w:t>необхідне підкреслити</w:t>
      </w:r>
      <w:r w:rsidRPr="003D4CF5">
        <w:rPr>
          <w:rFonts w:ascii="Times New Roman" w:hAnsi="Times New Roman"/>
          <w:sz w:val="24"/>
          <w:szCs w:val="24"/>
          <w:lang w:val="uk-UA"/>
        </w:rPr>
        <w:t>),</w:t>
      </w:r>
      <w:r>
        <w:rPr>
          <w:rFonts w:ascii="Times New Roman" w:hAnsi="Times New Roman"/>
          <w:sz w:val="28"/>
          <w:szCs w:val="28"/>
          <w:lang w:val="uk-UA"/>
        </w:rPr>
        <w:t xml:space="preserve">  за позовом (стосовно):_____________</w:t>
      </w:r>
      <w:r w:rsidRPr="00164CEA">
        <w:rPr>
          <w:rFonts w:ascii="Times New Roman" w:hAnsi="Times New Roman"/>
          <w:sz w:val="28"/>
          <w:szCs w:val="28"/>
          <w:lang w:val="uk-UA"/>
        </w:rPr>
        <w:t>______________________________________________</w:t>
      </w:r>
    </w:p>
    <w:p w:rsidR="00103CBD" w:rsidRPr="00164CEA" w:rsidRDefault="00103CBD" w:rsidP="004E0CB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103CBD" w:rsidRDefault="00103CBD" w:rsidP="004E0CB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4CEA">
        <w:rPr>
          <w:rFonts w:ascii="Times New Roman" w:hAnsi="Times New Roman"/>
          <w:sz w:val="28"/>
          <w:szCs w:val="28"/>
          <w:lang w:val="uk-UA"/>
        </w:rPr>
        <w:t>наступні документи:</w:t>
      </w:r>
    </w:p>
    <w:p w:rsidR="00103CBD" w:rsidRDefault="00103CBD" w:rsidP="004E0CB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103CBD" w:rsidRDefault="00103CBD" w:rsidP="004E0CB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103CBD" w:rsidRDefault="00103CBD" w:rsidP="004E0CB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103CBD" w:rsidRPr="00164CEA" w:rsidRDefault="00103CBD" w:rsidP="004E0CB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103CBD" w:rsidRPr="00164CEA" w:rsidRDefault="00103CBD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CBD" w:rsidRDefault="00103CBD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CBD" w:rsidRDefault="00103CBD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CBD" w:rsidRDefault="00103CBD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CBD" w:rsidRPr="00164CEA" w:rsidRDefault="00103CBD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CBD" w:rsidRDefault="00103CBD" w:rsidP="00A03932">
      <w:pPr>
        <w:pStyle w:val="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«___» _________ 20___ </w:t>
      </w:r>
      <w:r w:rsidRPr="00164CEA">
        <w:rPr>
          <w:rFonts w:ascii="Times New Roman" w:hAnsi="Times New Roman"/>
          <w:sz w:val="28"/>
          <w:szCs w:val="28"/>
          <w:lang w:val="uk-UA"/>
        </w:rPr>
        <w:t>року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________________ </w:t>
      </w:r>
    </w:p>
    <w:p w:rsidR="00103CBD" w:rsidRDefault="00103CBD" w:rsidP="004E0CB5">
      <w:pPr>
        <w:pStyle w:val="1"/>
        <w:ind w:left="4248" w:firstLine="708"/>
        <w:jc w:val="both"/>
      </w:pPr>
      <w:r>
        <w:rPr>
          <w:rFonts w:ascii="Times New Roman" w:hAnsi="Times New Roman"/>
          <w:i/>
          <w:sz w:val="20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(Підпис)                                          (ПІБ  заявника)</w:t>
      </w:r>
    </w:p>
    <w:sectPr w:rsidR="00103CBD" w:rsidSect="00164C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0B36"/>
    <w:multiLevelType w:val="hybridMultilevel"/>
    <w:tmpl w:val="43A8F316"/>
    <w:lvl w:ilvl="0" w:tplc="857C84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A9E"/>
    <w:rsid w:val="00103CBD"/>
    <w:rsid w:val="00161490"/>
    <w:rsid w:val="00161F96"/>
    <w:rsid w:val="00164CEA"/>
    <w:rsid w:val="00243B60"/>
    <w:rsid w:val="002461C1"/>
    <w:rsid w:val="002A221D"/>
    <w:rsid w:val="00362D0D"/>
    <w:rsid w:val="0038587F"/>
    <w:rsid w:val="003A473F"/>
    <w:rsid w:val="003D4CF5"/>
    <w:rsid w:val="003E20D8"/>
    <w:rsid w:val="003E4D74"/>
    <w:rsid w:val="004E0CB5"/>
    <w:rsid w:val="00560C3F"/>
    <w:rsid w:val="00600160"/>
    <w:rsid w:val="00635CB1"/>
    <w:rsid w:val="00643357"/>
    <w:rsid w:val="006B1E1D"/>
    <w:rsid w:val="008E5A9E"/>
    <w:rsid w:val="00A03932"/>
    <w:rsid w:val="00D21562"/>
    <w:rsid w:val="00DE3B90"/>
    <w:rsid w:val="00E271B8"/>
    <w:rsid w:val="00F55A58"/>
    <w:rsid w:val="00F82D9B"/>
    <w:rsid w:val="00FA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F4D17"/>
  <w15:docId w15:val="{D0326025-2A7D-451E-8FFB-4CBAE48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32"/>
    <w:pPr>
      <w:spacing w:line="240" w:lineRule="atLeast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03932"/>
    <w:rPr>
      <w:rFonts w:eastAsia="Times New Roman"/>
      <w:sz w:val="22"/>
      <w:szCs w:val="2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2461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461C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16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Островська  Альона</dc:creator>
  <cp:keywords/>
  <dc:description/>
  <cp:lastModifiedBy>User</cp:lastModifiedBy>
  <cp:revision>14</cp:revision>
  <cp:lastPrinted>2021-01-12T14:17:00Z</cp:lastPrinted>
  <dcterms:created xsi:type="dcterms:W3CDTF">2018-11-22T13:34:00Z</dcterms:created>
  <dcterms:modified xsi:type="dcterms:W3CDTF">2025-02-21T06:55:00Z</dcterms:modified>
</cp:coreProperties>
</file>