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458" w:rsidRPr="00693458" w:rsidRDefault="000670B6" w:rsidP="00693458">
      <w:pPr>
        <w:pStyle w:val="1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</w:t>
      </w:r>
      <w:r w:rsidR="00693458">
        <w:rPr>
          <w:rFonts w:ascii="Times New Roman" w:hAnsi="Times New Roman"/>
          <w:sz w:val="28"/>
          <w:szCs w:val="28"/>
          <w:lang w:val="uk-UA"/>
        </w:rPr>
        <w:t>Судді</w:t>
      </w:r>
      <w:r w:rsidR="00937758">
        <w:rPr>
          <w:rFonts w:ascii="Times New Roman" w:hAnsi="Times New Roman"/>
          <w:sz w:val="28"/>
          <w:szCs w:val="28"/>
          <w:lang w:val="uk-UA"/>
        </w:rPr>
        <w:t xml:space="preserve"> Сумського </w:t>
      </w:r>
      <w:r w:rsidR="00693458">
        <w:rPr>
          <w:rFonts w:ascii="Times New Roman" w:hAnsi="Times New Roman"/>
          <w:sz w:val="28"/>
          <w:szCs w:val="28"/>
          <w:lang w:val="uk-UA"/>
        </w:rPr>
        <w:t xml:space="preserve">апеляційного суду </w:t>
      </w:r>
    </w:p>
    <w:p w:rsidR="00693458" w:rsidRDefault="00693458" w:rsidP="00693458">
      <w:pPr>
        <w:pStyle w:val="1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3458" w:rsidRDefault="00693458" w:rsidP="00693458">
      <w:pPr>
        <w:pStyle w:val="1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________________________________</w:t>
      </w:r>
    </w:p>
    <w:p w:rsidR="00693458" w:rsidRDefault="00693458" w:rsidP="00693458">
      <w:pPr>
        <w:pStyle w:val="1"/>
        <w:tabs>
          <w:tab w:val="left" w:pos="4962"/>
          <w:tab w:val="left" w:pos="8364"/>
          <w:tab w:val="left" w:pos="8647"/>
        </w:tabs>
        <w:ind w:left="4956"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693458" w:rsidRDefault="00693458" w:rsidP="00693458">
      <w:pPr>
        <w:pStyle w:val="1"/>
        <w:tabs>
          <w:tab w:val="left" w:pos="4962"/>
          <w:tab w:val="left" w:pos="8364"/>
          <w:tab w:val="left" w:pos="8647"/>
        </w:tabs>
        <w:ind w:left="4956"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____________________________</w:t>
      </w:r>
    </w:p>
    <w:p w:rsidR="00693458" w:rsidRDefault="00693458" w:rsidP="00693458">
      <w:pPr>
        <w:pStyle w:val="1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i/>
          <w:sz w:val="18"/>
          <w:szCs w:val="18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i/>
          <w:sz w:val="18"/>
          <w:szCs w:val="18"/>
          <w:lang w:val="uk-UA"/>
        </w:rPr>
        <w:t>(ПІБ заявника у родовому відмінку)</w:t>
      </w:r>
    </w:p>
    <w:p w:rsidR="00693458" w:rsidRDefault="00693458" w:rsidP="00693458">
      <w:pPr>
        <w:pStyle w:val="1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</w:t>
      </w:r>
    </w:p>
    <w:p w:rsidR="00693458" w:rsidRDefault="00693458" w:rsidP="00693458">
      <w:pPr>
        <w:pStyle w:val="1"/>
        <w:tabs>
          <w:tab w:val="left" w:pos="8364"/>
          <w:tab w:val="left" w:pos="8647"/>
        </w:tabs>
        <w:ind w:left="5103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який (яка)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693458" w:rsidRDefault="00693458" w:rsidP="00693458">
      <w:pPr>
        <w:pStyle w:val="1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i/>
          <w:sz w:val="18"/>
          <w:szCs w:val="18"/>
          <w:lang w:val="uk-UA"/>
        </w:rPr>
      </w:pPr>
      <w:r>
        <w:rPr>
          <w:rFonts w:ascii="Times New Roman" w:hAnsi="Times New Roman"/>
          <w:i/>
          <w:sz w:val="20"/>
          <w:szCs w:val="20"/>
          <w:lang w:val="uk-UA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i/>
          <w:sz w:val="18"/>
          <w:szCs w:val="18"/>
          <w:lang w:val="uk-UA"/>
        </w:rPr>
        <w:t>(адреса місця розташування)</w:t>
      </w:r>
    </w:p>
    <w:p w:rsidR="00693458" w:rsidRDefault="00693458" w:rsidP="00693458">
      <w:pPr>
        <w:pStyle w:val="1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____________________________</w:t>
      </w:r>
    </w:p>
    <w:p w:rsidR="00693458" w:rsidRDefault="00693458" w:rsidP="00693458">
      <w:pPr>
        <w:pStyle w:val="1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____________________________</w:t>
      </w:r>
    </w:p>
    <w:p w:rsidR="00693458" w:rsidRDefault="00693458" w:rsidP="00693458">
      <w:pPr>
        <w:pStyle w:val="1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____________________________</w:t>
      </w:r>
    </w:p>
    <w:p w:rsidR="00693458" w:rsidRDefault="00693458" w:rsidP="00693458">
      <w:pPr>
        <w:pStyle w:val="1"/>
        <w:tabs>
          <w:tab w:val="left" w:pos="4962"/>
          <w:tab w:val="left" w:pos="8364"/>
          <w:tab w:val="left" w:pos="8647"/>
        </w:tabs>
        <w:ind w:right="-1"/>
        <w:rPr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 ____________________________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        </w:t>
      </w:r>
    </w:p>
    <w:p w:rsidR="00693458" w:rsidRDefault="00693458" w:rsidP="00557467">
      <w:pPr>
        <w:pStyle w:val="1"/>
        <w:tabs>
          <w:tab w:val="left" w:pos="4962"/>
          <w:tab w:val="left" w:pos="8364"/>
          <w:tab w:val="left" w:pos="8647"/>
        </w:tabs>
        <w:ind w:right="-1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е-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  <w:lang w:val="uk-UA"/>
        </w:rPr>
        <w:t>: __________________________</w:t>
      </w:r>
    </w:p>
    <w:p w:rsidR="00693458" w:rsidRDefault="00693458" w:rsidP="00693458">
      <w:pPr>
        <w:pStyle w:val="1"/>
        <w:tabs>
          <w:tab w:val="left" w:pos="4962"/>
          <w:tab w:val="left" w:pos="8364"/>
          <w:tab w:val="left" w:pos="8647"/>
        </w:tabs>
        <w:ind w:left="4956" w:right="-1"/>
        <w:jc w:val="both"/>
        <w:rPr>
          <w:rFonts w:ascii="Times New Roman" w:hAnsi="Times New Roman"/>
          <w:lang w:val="uk-UA"/>
        </w:rPr>
      </w:pPr>
    </w:p>
    <w:p w:rsidR="00693458" w:rsidRDefault="00693458" w:rsidP="00693458">
      <w:pPr>
        <w:ind w:left="4248"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Справа №</w:t>
      </w:r>
      <w:r>
        <w:rPr>
          <w:rFonts w:ascii="Times New Roman" w:hAnsi="Times New Roman"/>
          <w:sz w:val="32"/>
          <w:szCs w:val="32"/>
          <w:lang w:val="uk-UA"/>
        </w:rPr>
        <w:t xml:space="preserve"> ____________________</w:t>
      </w:r>
    </w:p>
    <w:p w:rsidR="000670B6" w:rsidRDefault="000670B6" w:rsidP="00693458">
      <w:pPr>
        <w:pStyle w:val="1"/>
        <w:tabs>
          <w:tab w:val="left" w:pos="4962"/>
          <w:tab w:val="left" w:pos="8364"/>
          <w:tab w:val="left" w:pos="8647"/>
        </w:tabs>
        <w:ind w:left="4956" w:right="-1"/>
        <w:jc w:val="both"/>
        <w:rPr>
          <w:rFonts w:ascii="Times New Roman" w:hAnsi="Times New Roman"/>
          <w:lang w:val="uk-UA"/>
        </w:rPr>
      </w:pPr>
    </w:p>
    <w:p w:rsidR="000670B6" w:rsidRPr="009D1AAB" w:rsidRDefault="000670B6" w:rsidP="00693458">
      <w:pPr>
        <w:ind w:left="4248"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670B6" w:rsidRDefault="000670B6" w:rsidP="00643357">
      <w:pPr>
        <w:spacing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   </w:t>
      </w:r>
    </w:p>
    <w:p w:rsidR="000670B6" w:rsidRPr="009D1AAB" w:rsidRDefault="000670B6" w:rsidP="00A0393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670B6" w:rsidRPr="009D1AAB" w:rsidRDefault="000670B6" w:rsidP="00A03932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D1AAB">
        <w:rPr>
          <w:rFonts w:ascii="Times New Roman" w:hAnsi="Times New Roman"/>
          <w:b/>
          <w:sz w:val="28"/>
          <w:szCs w:val="28"/>
          <w:lang w:val="uk-UA"/>
        </w:rPr>
        <w:t>ЗАЯВА</w:t>
      </w:r>
    </w:p>
    <w:p w:rsidR="000670B6" w:rsidRPr="009D1AAB" w:rsidRDefault="000670B6" w:rsidP="00A03932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D1AAB">
        <w:rPr>
          <w:rFonts w:ascii="Times New Roman" w:hAnsi="Times New Roman"/>
          <w:b/>
          <w:sz w:val="28"/>
          <w:szCs w:val="28"/>
          <w:lang w:val="uk-UA"/>
        </w:rPr>
        <w:t>про відкладення розгляду справи</w:t>
      </w:r>
    </w:p>
    <w:p w:rsidR="000670B6" w:rsidRPr="009D1AAB" w:rsidRDefault="000670B6" w:rsidP="00A03932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670B6" w:rsidRDefault="00937758" w:rsidP="002461C1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провадженні Сумського</w:t>
      </w:r>
      <w:bookmarkStart w:id="0" w:name="_GoBack"/>
      <w:bookmarkEnd w:id="0"/>
      <w:r w:rsidR="000670B6" w:rsidRPr="009D1AAB">
        <w:rPr>
          <w:rFonts w:ascii="Times New Roman" w:hAnsi="Times New Roman"/>
          <w:sz w:val="28"/>
          <w:szCs w:val="28"/>
          <w:lang w:val="uk-UA"/>
        </w:rPr>
        <w:t xml:space="preserve"> апеляційного суду </w:t>
      </w:r>
      <w:r w:rsidR="000670B6">
        <w:rPr>
          <w:rFonts w:ascii="Times New Roman" w:hAnsi="Times New Roman"/>
          <w:sz w:val="28"/>
          <w:szCs w:val="28"/>
          <w:lang w:val="uk-UA"/>
        </w:rPr>
        <w:t>перебуває</w:t>
      </w:r>
      <w:r w:rsidR="000670B6" w:rsidRPr="009D1A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70B6">
        <w:rPr>
          <w:rFonts w:ascii="Times New Roman" w:hAnsi="Times New Roman"/>
          <w:sz w:val="28"/>
          <w:szCs w:val="28"/>
          <w:lang w:val="uk-UA"/>
        </w:rPr>
        <w:t>ц</w:t>
      </w:r>
      <w:r w:rsidR="008717B6">
        <w:rPr>
          <w:rFonts w:ascii="Times New Roman" w:hAnsi="Times New Roman"/>
          <w:sz w:val="28"/>
          <w:szCs w:val="28"/>
          <w:lang w:val="uk-UA"/>
        </w:rPr>
        <w:t>и</w:t>
      </w:r>
      <w:r w:rsidR="000670B6">
        <w:rPr>
          <w:rFonts w:ascii="Times New Roman" w:hAnsi="Times New Roman"/>
          <w:sz w:val="28"/>
          <w:szCs w:val="28"/>
          <w:lang w:val="uk-UA"/>
        </w:rPr>
        <w:t xml:space="preserve">вільна справа, кримінальна справа, справа про адміністративне правопорушення </w:t>
      </w:r>
      <w:r w:rsidR="000670B6" w:rsidRPr="003D4CF5">
        <w:rPr>
          <w:rFonts w:ascii="Times New Roman" w:hAnsi="Times New Roman"/>
          <w:sz w:val="24"/>
          <w:szCs w:val="24"/>
          <w:lang w:val="uk-UA"/>
        </w:rPr>
        <w:t>(</w:t>
      </w:r>
      <w:r w:rsidR="000670B6" w:rsidRPr="00165D77">
        <w:rPr>
          <w:rFonts w:ascii="Times New Roman" w:hAnsi="Times New Roman"/>
          <w:i/>
          <w:sz w:val="24"/>
          <w:szCs w:val="24"/>
          <w:lang w:val="uk-UA"/>
        </w:rPr>
        <w:t>необхідне підкреслити</w:t>
      </w:r>
      <w:r w:rsidR="000670B6" w:rsidRPr="003D4CF5">
        <w:rPr>
          <w:rFonts w:ascii="Times New Roman" w:hAnsi="Times New Roman"/>
          <w:sz w:val="24"/>
          <w:szCs w:val="24"/>
          <w:lang w:val="uk-UA"/>
        </w:rPr>
        <w:t>),</w:t>
      </w:r>
      <w:r w:rsidR="000670B6">
        <w:rPr>
          <w:rFonts w:ascii="Times New Roman" w:hAnsi="Times New Roman"/>
          <w:sz w:val="28"/>
          <w:szCs w:val="28"/>
          <w:lang w:val="uk-UA"/>
        </w:rPr>
        <w:t xml:space="preserve">  за позовом (стосовно):  _____________________________</w:t>
      </w:r>
    </w:p>
    <w:p w:rsidR="000670B6" w:rsidRDefault="000670B6" w:rsidP="009D1AAB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_____________________</w:t>
      </w:r>
      <w:r w:rsidRPr="009D1AAB">
        <w:rPr>
          <w:rFonts w:ascii="Times New Roman" w:hAnsi="Times New Roman"/>
          <w:sz w:val="28"/>
          <w:szCs w:val="28"/>
          <w:lang w:val="uk-UA"/>
        </w:rPr>
        <w:t>_______________________________________________</w:t>
      </w:r>
    </w:p>
    <w:p w:rsidR="000670B6" w:rsidRPr="009D1AAB" w:rsidRDefault="000670B6" w:rsidP="009D1AAB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____________________________________________________________________</w:t>
      </w:r>
    </w:p>
    <w:p w:rsidR="000670B6" w:rsidRPr="009D1AAB" w:rsidRDefault="000670B6" w:rsidP="002461C1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D1AAB">
        <w:rPr>
          <w:rFonts w:ascii="Times New Roman" w:hAnsi="Times New Roman"/>
          <w:sz w:val="28"/>
          <w:szCs w:val="28"/>
          <w:lang w:val="uk-UA"/>
        </w:rPr>
        <w:t>Розгляд справи призначено на «___» __________ 20</w:t>
      </w:r>
      <w:r>
        <w:rPr>
          <w:rFonts w:ascii="Times New Roman" w:hAnsi="Times New Roman"/>
          <w:sz w:val="28"/>
          <w:szCs w:val="28"/>
          <w:lang w:val="uk-UA"/>
        </w:rPr>
        <w:t>___</w:t>
      </w:r>
      <w:r w:rsidRPr="009D1AAB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0670B6" w:rsidRPr="009D1AAB" w:rsidRDefault="000670B6" w:rsidP="002461C1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D1AAB">
        <w:rPr>
          <w:rFonts w:ascii="Times New Roman" w:hAnsi="Times New Roman"/>
          <w:sz w:val="28"/>
          <w:szCs w:val="28"/>
          <w:lang w:val="uk-UA"/>
        </w:rPr>
        <w:t>У зв’язку з тим, що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D1AAB">
        <w:rPr>
          <w:rFonts w:ascii="Times New Roman" w:hAnsi="Times New Roman"/>
          <w:sz w:val="28"/>
          <w:szCs w:val="28"/>
          <w:lang w:val="uk-UA"/>
        </w:rPr>
        <w:t xml:space="preserve"> _______________________________</w:t>
      </w:r>
      <w:r>
        <w:rPr>
          <w:rFonts w:ascii="Times New Roman" w:hAnsi="Times New Roman"/>
          <w:sz w:val="28"/>
          <w:szCs w:val="28"/>
          <w:lang w:val="uk-UA"/>
        </w:rPr>
        <w:t>_________</w:t>
      </w:r>
      <w:r w:rsidRPr="009D1AAB">
        <w:rPr>
          <w:rFonts w:ascii="Times New Roman" w:hAnsi="Times New Roman"/>
          <w:sz w:val="28"/>
          <w:szCs w:val="28"/>
          <w:lang w:val="uk-UA"/>
        </w:rPr>
        <w:t>______</w:t>
      </w:r>
    </w:p>
    <w:p w:rsidR="000670B6" w:rsidRPr="0028240D" w:rsidRDefault="000670B6" w:rsidP="002461C1">
      <w:pPr>
        <w:spacing w:line="276" w:lineRule="auto"/>
        <w:ind w:firstLine="708"/>
        <w:jc w:val="both"/>
        <w:rPr>
          <w:rFonts w:ascii="Times New Roman" w:hAnsi="Times New Roman"/>
          <w:i/>
          <w:sz w:val="18"/>
          <w:szCs w:val="18"/>
          <w:lang w:val="uk-UA"/>
        </w:rPr>
      </w:pPr>
      <w:r w:rsidRPr="0028240D">
        <w:rPr>
          <w:rFonts w:ascii="Times New Roman" w:hAnsi="Times New Roman"/>
          <w:i/>
          <w:sz w:val="18"/>
          <w:szCs w:val="18"/>
          <w:lang w:val="uk-UA"/>
        </w:rPr>
        <w:t xml:space="preserve">                                                                  </w:t>
      </w:r>
      <w:r>
        <w:rPr>
          <w:rFonts w:ascii="Times New Roman" w:hAnsi="Times New Roman"/>
          <w:i/>
          <w:sz w:val="18"/>
          <w:szCs w:val="18"/>
          <w:lang w:val="uk-UA"/>
        </w:rPr>
        <w:t xml:space="preserve">                                         </w:t>
      </w:r>
      <w:r w:rsidRPr="0028240D">
        <w:rPr>
          <w:rFonts w:ascii="Times New Roman" w:hAnsi="Times New Roman"/>
          <w:i/>
          <w:sz w:val="18"/>
          <w:szCs w:val="18"/>
          <w:lang w:val="uk-UA"/>
        </w:rPr>
        <w:t xml:space="preserve"> (вказати причину)</w:t>
      </w:r>
    </w:p>
    <w:p w:rsidR="000670B6" w:rsidRPr="003D4CF5" w:rsidRDefault="000670B6" w:rsidP="003D4CF5">
      <w:pPr>
        <w:spacing w:line="276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________________________________________________________________________________________________</w:t>
      </w:r>
    </w:p>
    <w:p w:rsidR="000670B6" w:rsidRPr="009D1AAB" w:rsidRDefault="000670B6" w:rsidP="00635CB1">
      <w:pPr>
        <w:spacing w:line="276" w:lineRule="auto"/>
        <w:jc w:val="both"/>
        <w:rPr>
          <w:rFonts w:cs="Microsoft Himalaya"/>
          <w:sz w:val="28"/>
          <w:szCs w:val="28"/>
          <w:vertAlign w:val="superscript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прошу відкласти розгляд справи та повідомити про дату і час наступного судового засідання</w:t>
      </w:r>
      <w:r w:rsidRPr="009D1AAB">
        <w:rPr>
          <w:rFonts w:ascii="Times New Roman" w:hAnsi="Times New Roman"/>
          <w:sz w:val="28"/>
          <w:szCs w:val="28"/>
          <w:lang w:val="uk-UA"/>
        </w:rPr>
        <w:t>.</w:t>
      </w:r>
    </w:p>
    <w:p w:rsidR="000670B6" w:rsidRPr="009D1AAB" w:rsidRDefault="000670B6" w:rsidP="002461C1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D1AAB">
        <w:rPr>
          <w:rFonts w:ascii="Times New Roman" w:hAnsi="Times New Roman"/>
          <w:i/>
          <w:sz w:val="28"/>
          <w:szCs w:val="28"/>
          <w:vertAlign w:val="superscript"/>
          <w:lang w:val="uk-UA"/>
        </w:rPr>
        <w:tab/>
        <w:t xml:space="preserve">                                     </w:t>
      </w:r>
      <w:r w:rsidRPr="009D1AAB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0670B6" w:rsidRDefault="000670B6" w:rsidP="00A03932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0670B6" w:rsidRDefault="000670B6" w:rsidP="00A03932">
      <w:pPr>
        <w:pStyle w:val="1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«___» _________ 20___ року                       __________ </w:t>
      </w:r>
      <w:r>
        <w:rPr>
          <w:rFonts w:ascii="Times New Roman" w:hAnsi="Times New Roman"/>
          <w:sz w:val="26"/>
          <w:szCs w:val="26"/>
          <w:lang w:val="uk-UA"/>
        </w:rPr>
        <w:tab/>
        <w:t xml:space="preserve">           ________________ </w:t>
      </w:r>
    </w:p>
    <w:p w:rsidR="000670B6" w:rsidRPr="00693458" w:rsidRDefault="000670B6" w:rsidP="00A03932">
      <w:pPr>
        <w:pStyle w:val="1"/>
        <w:ind w:left="4248" w:firstLine="708"/>
        <w:jc w:val="both"/>
        <w:rPr>
          <w:rFonts w:ascii="Times New Roman" w:hAnsi="Times New Roman"/>
          <w:i/>
          <w:sz w:val="18"/>
          <w:szCs w:val="18"/>
          <w:lang w:val="uk-UA"/>
        </w:rPr>
      </w:pPr>
      <w:r w:rsidRPr="00693458">
        <w:rPr>
          <w:rFonts w:ascii="Times New Roman" w:hAnsi="Times New Roman"/>
          <w:i/>
          <w:sz w:val="18"/>
          <w:szCs w:val="18"/>
          <w:lang w:val="uk-UA"/>
        </w:rPr>
        <w:t xml:space="preserve">  (Підпис)                                          (ПІБ  заявника)</w:t>
      </w:r>
    </w:p>
    <w:p w:rsidR="000670B6" w:rsidRDefault="000670B6" w:rsidP="00A03932"/>
    <w:p w:rsidR="000670B6" w:rsidRDefault="000670B6"/>
    <w:sectPr w:rsidR="000670B6" w:rsidSect="009D1AA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A9E"/>
    <w:rsid w:val="00006FA6"/>
    <w:rsid w:val="000670B6"/>
    <w:rsid w:val="000D4B37"/>
    <w:rsid w:val="00165D77"/>
    <w:rsid w:val="001806DC"/>
    <w:rsid w:val="002461C1"/>
    <w:rsid w:val="0028240D"/>
    <w:rsid w:val="00362D0D"/>
    <w:rsid w:val="003712BC"/>
    <w:rsid w:val="00394238"/>
    <w:rsid w:val="003A473F"/>
    <w:rsid w:val="003D4CF5"/>
    <w:rsid w:val="004845EC"/>
    <w:rsid w:val="00557467"/>
    <w:rsid w:val="005B666E"/>
    <w:rsid w:val="00617C4C"/>
    <w:rsid w:val="00635CB1"/>
    <w:rsid w:val="00643357"/>
    <w:rsid w:val="00693458"/>
    <w:rsid w:val="008717B6"/>
    <w:rsid w:val="008B5F7E"/>
    <w:rsid w:val="008E30AE"/>
    <w:rsid w:val="008E5A9E"/>
    <w:rsid w:val="008F5710"/>
    <w:rsid w:val="00907F59"/>
    <w:rsid w:val="00937758"/>
    <w:rsid w:val="009D024C"/>
    <w:rsid w:val="009D1AAB"/>
    <w:rsid w:val="00A03932"/>
    <w:rsid w:val="00BD58BF"/>
    <w:rsid w:val="00CA2AFC"/>
    <w:rsid w:val="00CD1B0E"/>
    <w:rsid w:val="00D43ECA"/>
    <w:rsid w:val="00D817AB"/>
    <w:rsid w:val="00E271B8"/>
    <w:rsid w:val="00E7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2160CE"/>
  <w15:docId w15:val="{993FD8FC-60C3-43B1-A1CF-D358CEC0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932"/>
    <w:pPr>
      <w:spacing w:line="240" w:lineRule="atLeast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A03932"/>
    <w:rPr>
      <w:rFonts w:eastAsia="Times New Roman"/>
      <w:sz w:val="22"/>
      <w:szCs w:val="2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2461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246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1510</Words>
  <Characters>862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Островська  Альона</dc:creator>
  <cp:keywords/>
  <dc:description/>
  <cp:lastModifiedBy>User</cp:lastModifiedBy>
  <cp:revision>2</cp:revision>
  <cp:lastPrinted>2021-01-12T14:16:00Z</cp:lastPrinted>
  <dcterms:created xsi:type="dcterms:W3CDTF">2025-02-20T12:59:00Z</dcterms:created>
  <dcterms:modified xsi:type="dcterms:W3CDTF">2025-02-20T12:59:00Z</dcterms:modified>
</cp:coreProperties>
</file>