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E1" w:rsidRDefault="00892CE1" w:rsidP="00F06645">
      <w:pPr>
        <w:autoSpaceDN w:val="0"/>
        <w:spacing w:after="160" w:line="240" w:lineRule="auto"/>
        <w:rPr>
          <w:rFonts w:ascii="Times New Roman" w:eastAsia="Calibri" w:hAnsi="Times New Roman" w:cs="Times New Roman"/>
          <w:lang w:val="uk-UA"/>
        </w:rPr>
      </w:pPr>
    </w:p>
    <w:p w:rsidR="00F23C9A" w:rsidRPr="00465F9C" w:rsidRDefault="00F23C9A" w:rsidP="00F0664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F23C9A" w:rsidRDefault="004643BE" w:rsidP="00F0664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p w:rsidR="00743B6C" w:rsidRDefault="00743B6C" w:rsidP="00F0664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06645" w:rsidRPr="00465F9C" w:rsidRDefault="00F06645" w:rsidP="00F0664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e"/>
        <w:tblW w:w="1081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2013"/>
        <w:gridCol w:w="2126"/>
        <w:gridCol w:w="1856"/>
      </w:tblGrid>
      <w:tr w:rsidR="00F23C9A" w:rsidRPr="00880F34" w:rsidTr="00743B6C">
        <w:trPr>
          <w:trHeight w:val="657"/>
        </w:trPr>
        <w:tc>
          <w:tcPr>
            <w:tcW w:w="10815" w:type="dxa"/>
            <w:gridSpan w:val="5"/>
            <w:hideMark/>
          </w:tcPr>
          <w:p w:rsidR="00F23C9A" w:rsidRPr="00077CB0" w:rsidRDefault="00F23C9A" w:rsidP="009439C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8F2B8F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за  </w:t>
            </w:r>
            <w:r w:rsidR="009439C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u w:val="single"/>
                <w:lang w:val="uk-UA" w:eastAsia="ru-RU"/>
              </w:rPr>
              <w:t xml:space="preserve">Січень </w:t>
            </w:r>
            <w:r w:rsidR="008F2B8F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u w:val="single"/>
                <w:lang w:val="uk-UA" w:eastAsia="ru-RU"/>
              </w:rPr>
              <w:t xml:space="preserve"> 202</w:t>
            </w:r>
            <w:r w:rsidR="009439C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u w:val="single"/>
                <w:lang w:val="uk-UA" w:eastAsia="ru-RU"/>
              </w:rPr>
              <w:t>5</w:t>
            </w:r>
            <w:r w:rsidR="008F2B8F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 </w:t>
            </w: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>року  працівників апарату</w:t>
            </w:r>
            <w:r w:rsidR="008F2B8F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 </w:t>
            </w: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суду згідно з інформацією </w:t>
            </w:r>
            <w:r w:rsidR="003A2D63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>про</w:t>
            </w:r>
            <w:r w:rsidR="008F2B8F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 </w:t>
            </w: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>фактичн</w:t>
            </w:r>
            <w:r w:rsidR="003A2D63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>і</w:t>
            </w: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 видатк</w:t>
            </w:r>
            <w:r w:rsidR="003A2D63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>и</w:t>
            </w: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 на оплату праці</w:t>
            </w:r>
            <w:r w:rsidR="008F2B8F"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 xml:space="preserve"> </w:t>
            </w:r>
          </w:p>
        </w:tc>
      </w:tr>
      <w:tr w:rsidR="00F23C9A" w:rsidRPr="008F2B8F" w:rsidTr="00743B6C">
        <w:trPr>
          <w:trHeight w:val="509"/>
        </w:trPr>
        <w:tc>
          <w:tcPr>
            <w:tcW w:w="1701" w:type="dxa"/>
            <w:vMerge w:val="restart"/>
            <w:vAlign w:val="center"/>
            <w:hideMark/>
          </w:tcPr>
          <w:p w:rsidR="00F23C9A" w:rsidRPr="002905D5" w:rsidRDefault="002905D5" w:rsidP="002905D5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uk-UA" w:eastAsia="ru-RU"/>
              </w:rPr>
              <w:t>Сумський апеляційний суд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2013" w:type="dxa"/>
            <w:vMerge w:val="restart"/>
            <w:hideMark/>
          </w:tcPr>
          <w:p w:rsidR="00F23C9A" w:rsidRPr="00077CB0" w:rsidRDefault="00F23C9A" w:rsidP="00CC55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CC55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Січень</w:t>
            </w:r>
            <w:r w:rsidR="00743B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CC55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CC557C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CC55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CC557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8F2B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8F2B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CC55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F2B8F" w:rsidTr="00743B6C">
        <w:trPr>
          <w:trHeight w:val="50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01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F2B8F" w:rsidTr="00743B6C">
        <w:trPr>
          <w:trHeight w:val="54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01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743B6C">
        <w:trPr>
          <w:trHeight w:val="343"/>
        </w:trPr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470F28" w:rsidRDefault="00470F28" w:rsidP="00470F2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  <w:p w:rsidR="00F23C9A" w:rsidRPr="00713EDE" w:rsidRDefault="00F23C9A" w:rsidP="00470F2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2013" w:type="dxa"/>
            <w:hideMark/>
          </w:tcPr>
          <w:p w:rsidR="00F23C9A" w:rsidRPr="00880F34" w:rsidRDefault="00CC557C" w:rsidP="00CC557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9439C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:rsidR="00F23C9A" w:rsidRDefault="00B359D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26154</w:t>
            </w:r>
          </w:p>
          <w:p w:rsidR="00B359DA" w:rsidRPr="00880F34" w:rsidRDefault="00B359D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DF77DC" w:rsidP="00DF77D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2013" w:type="dxa"/>
            <w:hideMark/>
          </w:tcPr>
          <w:p w:rsidR="00F23C9A" w:rsidRPr="00880F34" w:rsidRDefault="00F23C9A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:rsidR="00F23C9A" w:rsidRPr="00880F34" w:rsidRDefault="00F23C9A" w:rsidP="008F2B8F">
            <w:pPr>
              <w:overflowPunct w:val="0"/>
              <w:autoSpaceDE w:val="0"/>
              <w:autoSpaceDN w:val="0"/>
              <w:adjustRightInd w:val="0"/>
              <w:ind w:left="-84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743B6C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2013" w:type="dxa"/>
            <w:hideMark/>
          </w:tcPr>
          <w:p w:rsidR="00F23C9A" w:rsidRPr="002905D5" w:rsidRDefault="008F2B8F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57000</w:t>
            </w:r>
          </w:p>
          <w:p w:rsidR="00511F75" w:rsidRPr="002905D5" w:rsidRDefault="00511F75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8F2B8F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F2B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2013" w:type="dxa"/>
            <w:hideMark/>
          </w:tcPr>
          <w:p w:rsidR="00F23C9A" w:rsidRPr="002905D5" w:rsidRDefault="008F2B8F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:rsidR="00F23C9A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32230</w:t>
            </w:r>
          </w:p>
          <w:p w:rsidR="00871F82" w:rsidRPr="002905D5" w:rsidRDefault="00871F82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8F2B8F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2013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F23C9A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743B6C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2013" w:type="dxa"/>
            <w:hideMark/>
          </w:tcPr>
          <w:p w:rsidR="00F23C9A" w:rsidRDefault="00CC557C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  <w:p w:rsidR="00CC557C" w:rsidRPr="002905D5" w:rsidRDefault="00CC557C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2905D5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23887</w:t>
            </w:r>
          </w:p>
        </w:tc>
        <w:tc>
          <w:tcPr>
            <w:tcW w:w="1853" w:type="dxa"/>
            <w:hideMark/>
          </w:tcPr>
          <w:p w:rsidR="00F23C9A" w:rsidRPr="008F2B8F" w:rsidRDefault="008F2B8F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2013" w:type="dxa"/>
            <w:hideMark/>
          </w:tcPr>
          <w:p w:rsidR="00F23C9A" w:rsidRPr="002905D5" w:rsidRDefault="002C6CBD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F23C9A" w:rsidRPr="002905D5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17787</w:t>
            </w: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2013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F23C9A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743B6C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2013" w:type="dxa"/>
            <w:hideMark/>
          </w:tcPr>
          <w:p w:rsidR="00F23C9A" w:rsidRDefault="00CC557C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</w:t>
            </w:r>
          </w:p>
          <w:p w:rsidR="00CC557C" w:rsidRPr="002905D5" w:rsidRDefault="00CC557C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2905D5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18017</w:t>
            </w: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2013" w:type="dxa"/>
            <w:hideMark/>
          </w:tcPr>
          <w:p w:rsidR="00F23C9A" w:rsidRPr="002905D5" w:rsidRDefault="002905D5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:rsidR="00F23C9A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19225</w:t>
            </w:r>
          </w:p>
          <w:p w:rsidR="00C17C3B" w:rsidRPr="002905D5" w:rsidRDefault="00C17C3B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2013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F23C9A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743B6C">
        <w:trPr>
          <w:trHeight w:val="337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2013" w:type="dxa"/>
            <w:hideMark/>
          </w:tcPr>
          <w:p w:rsidR="00F23C9A" w:rsidRPr="002905D5" w:rsidRDefault="002905D5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2905D5" w:rsidRDefault="009439C6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15950</w:t>
            </w: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F2B8F" w:rsidTr="00743B6C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2013" w:type="dxa"/>
            <w:hideMark/>
          </w:tcPr>
          <w:p w:rsidR="00F23C9A" w:rsidRPr="002905D5" w:rsidRDefault="009439C6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2905D5" w:rsidRDefault="009439C6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10286</w:t>
            </w: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2013" w:type="dxa"/>
            <w:hideMark/>
          </w:tcPr>
          <w:p w:rsidR="00F23C9A" w:rsidRPr="002905D5" w:rsidRDefault="002905D5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:rsidR="00F23C9A" w:rsidRPr="002905D5" w:rsidRDefault="009439C6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38527</w:t>
            </w: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2013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2905D5" w:rsidRDefault="00F23C9A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F2B8F" w:rsidRDefault="00F23C9A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743B6C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2013" w:type="dxa"/>
            <w:hideMark/>
          </w:tcPr>
          <w:p w:rsidR="00F23C9A" w:rsidRPr="002905D5" w:rsidRDefault="002905D5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905D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:rsidR="00F23C9A" w:rsidRPr="002905D5" w:rsidRDefault="009439C6" w:rsidP="00743B6C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38527</w:t>
            </w:r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  <w:tr w:rsidR="00F23C9A" w:rsidRPr="00880F34" w:rsidTr="00743B6C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8E4DFF">
            <w:pPr>
              <w:overflowPunct w:val="0"/>
              <w:autoSpaceDE w:val="0"/>
              <w:autoSpaceDN w:val="0"/>
              <w:adjustRightInd w:val="0"/>
              <w:ind w:left="-8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2013" w:type="dxa"/>
            <w:hideMark/>
          </w:tcPr>
          <w:p w:rsidR="00F23C9A" w:rsidRPr="002905D5" w:rsidRDefault="009439C6" w:rsidP="00743B6C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:rsidR="00F23C9A" w:rsidRPr="002905D5" w:rsidRDefault="009439C6" w:rsidP="00316804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7838</w:t>
            </w:r>
            <w:bookmarkStart w:id="0" w:name="_GoBack"/>
            <w:bookmarkEnd w:id="0"/>
          </w:p>
        </w:tc>
        <w:tc>
          <w:tcPr>
            <w:tcW w:w="1853" w:type="dxa"/>
            <w:hideMark/>
          </w:tcPr>
          <w:p w:rsidR="00F23C9A" w:rsidRPr="008F2B8F" w:rsidRDefault="002905D5" w:rsidP="00743B6C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</w:tr>
    </w:tbl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2C6CBD" w:rsidRDefault="002C6CBD" w:rsidP="002C6CBD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2C6CBD" w:rsidRDefault="002C6CBD" w:rsidP="002C6CBD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2F1610" w:rsidRDefault="002C6CBD" w:rsidP="002C6CB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470F2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Начальник</w:t>
      </w:r>
      <w:r w:rsidR="008F2B8F" w:rsidRPr="002C6CBD">
        <w:rPr>
          <w:rFonts w:ascii="Times New Roman" w:eastAsia="Times New Roman" w:hAnsi="Times New Roman" w:cs="Times New Roman"/>
          <w:bCs/>
          <w:color w:val="000000"/>
          <w:sz w:val="32"/>
          <w:szCs w:val="26"/>
          <w:lang w:val="uk-UA" w:eastAsia="ru-RU"/>
        </w:rPr>
        <w:t xml:space="preserve"> </w:t>
      </w:r>
      <w:r w:rsidR="008F2B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відділу планово-фінансової</w:t>
      </w:r>
    </w:p>
    <w:p w:rsidR="008F2B8F" w:rsidRDefault="008F2B8F" w:rsidP="002905D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діяльності, бухгалтерського обліку та            </w:t>
      </w:r>
      <w:r w:rsidR="002905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_______________    </w:t>
      </w:r>
      <w:r w:rsidR="002905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</w:t>
      </w:r>
      <w:r w:rsidR="002C6C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Любов ПУГАЧ</w:t>
      </w:r>
    </w:p>
    <w:p w:rsidR="008F2B8F" w:rsidRPr="00B25B2B" w:rsidRDefault="008F2B8F" w:rsidP="002905D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звітності – головний бухгалтер</w:t>
      </w:r>
    </w:p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0B" w:rsidRDefault="00E06E0B">
      <w:pPr>
        <w:spacing w:after="0" w:line="240" w:lineRule="auto"/>
      </w:pPr>
      <w:r>
        <w:separator/>
      </w:r>
    </w:p>
  </w:endnote>
  <w:endnote w:type="continuationSeparator" w:id="0">
    <w:p w:rsidR="00E06E0B" w:rsidRDefault="00E0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0B" w:rsidRDefault="00E06E0B">
      <w:pPr>
        <w:spacing w:after="0" w:line="240" w:lineRule="auto"/>
      </w:pPr>
      <w:r>
        <w:separator/>
      </w:r>
    </w:p>
  </w:footnote>
  <w:footnote w:type="continuationSeparator" w:id="0">
    <w:p w:rsidR="00E06E0B" w:rsidRDefault="00E0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</w:sdtPr>
    <w:sdtEndPr/>
    <w:sdtContent>
      <w:p w:rsidR="00334340" w:rsidRDefault="00F70E2C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F06645" w:rsidRPr="00F06645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3977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05D5"/>
    <w:rsid w:val="00293A79"/>
    <w:rsid w:val="00296021"/>
    <w:rsid w:val="002A4968"/>
    <w:rsid w:val="002B190F"/>
    <w:rsid w:val="002B3503"/>
    <w:rsid w:val="002B73A3"/>
    <w:rsid w:val="002C6CBD"/>
    <w:rsid w:val="002D0437"/>
    <w:rsid w:val="002D32C4"/>
    <w:rsid w:val="002D6034"/>
    <w:rsid w:val="002E4CE7"/>
    <w:rsid w:val="002F1610"/>
    <w:rsid w:val="0030614B"/>
    <w:rsid w:val="0030783E"/>
    <w:rsid w:val="00316804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4999"/>
    <w:rsid w:val="003E6A6F"/>
    <w:rsid w:val="003F30E1"/>
    <w:rsid w:val="003F5EB9"/>
    <w:rsid w:val="00407C66"/>
    <w:rsid w:val="00411F41"/>
    <w:rsid w:val="0041562D"/>
    <w:rsid w:val="00415D1C"/>
    <w:rsid w:val="004174A3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0F28"/>
    <w:rsid w:val="00472148"/>
    <w:rsid w:val="00474201"/>
    <w:rsid w:val="00480A4F"/>
    <w:rsid w:val="004A475A"/>
    <w:rsid w:val="004B79BE"/>
    <w:rsid w:val="004C11A6"/>
    <w:rsid w:val="004C59B0"/>
    <w:rsid w:val="00506C3B"/>
    <w:rsid w:val="00511F75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DDA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3B6C"/>
    <w:rsid w:val="00744531"/>
    <w:rsid w:val="00761BA7"/>
    <w:rsid w:val="00766A29"/>
    <w:rsid w:val="0077468F"/>
    <w:rsid w:val="00780F03"/>
    <w:rsid w:val="00785FCF"/>
    <w:rsid w:val="0079260F"/>
    <w:rsid w:val="007A1684"/>
    <w:rsid w:val="007B11A0"/>
    <w:rsid w:val="007B1434"/>
    <w:rsid w:val="007B33EE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71F82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E4DFF"/>
    <w:rsid w:val="008F2B8F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39C6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B0727"/>
    <w:rsid w:val="009B4BFA"/>
    <w:rsid w:val="009B6964"/>
    <w:rsid w:val="009C0C40"/>
    <w:rsid w:val="009C3C4A"/>
    <w:rsid w:val="009D10B9"/>
    <w:rsid w:val="009E0882"/>
    <w:rsid w:val="009E615E"/>
    <w:rsid w:val="009F329F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D069A"/>
    <w:rsid w:val="00AE1996"/>
    <w:rsid w:val="00AE3009"/>
    <w:rsid w:val="00AF163E"/>
    <w:rsid w:val="00AF3973"/>
    <w:rsid w:val="00B01653"/>
    <w:rsid w:val="00B17722"/>
    <w:rsid w:val="00B24D05"/>
    <w:rsid w:val="00B25B2B"/>
    <w:rsid w:val="00B359DA"/>
    <w:rsid w:val="00B36013"/>
    <w:rsid w:val="00B470B0"/>
    <w:rsid w:val="00B66120"/>
    <w:rsid w:val="00B701B3"/>
    <w:rsid w:val="00B76D34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17C3B"/>
    <w:rsid w:val="00C32698"/>
    <w:rsid w:val="00C424FE"/>
    <w:rsid w:val="00C453C4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C557C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3CFE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DF77DC"/>
    <w:rsid w:val="00E00145"/>
    <w:rsid w:val="00E06E0B"/>
    <w:rsid w:val="00E07198"/>
    <w:rsid w:val="00E31E1A"/>
    <w:rsid w:val="00E43A03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664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0E2C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B76B8"/>
  <w15:docId w15:val="{1D6798A9-234C-4E10-9678-2F734D29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00CE-766F-4BEA-948F-96DB5C4E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4</cp:revision>
  <cp:lastPrinted>2025-02-19T08:03:00Z</cp:lastPrinted>
  <dcterms:created xsi:type="dcterms:W3CDTF">2024-07-08T13:46:00Z</dcterms:created>
  <dcterms:modified xsi:type="dcterms:W3CDTF">2025-02-19T08:08:00Z</dcterms:modified>
</cp:coreProperties>
</file>