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CB" w:rsidRDefault="007456CB" w:rsidP="007456CB">
      <w:pPr>
        <w:jc w:val="center"/>
        <w:rPr>
          <w:rFonts w:ascii="Times New Roman" w:hAnsi="Times New Roman" w:cs="Times New Roman"/>
          <w:b/>
          <w:sz w:val="28"/>
          <w:szCs w:val="28"/>
          <w:lang w:val="uk-UA"/>
        </w:rPr>
      </w:pPr>
      <w:r w:rsidRPr="007456CB">
        <w:rPr>
          <w:rFonts w:ascii="Times New Roman" w:hAnsi="Times New Roman" w:cs="Times New Roman"/>
          <w:b/>
          <w:sz w:val="28"/>
          <w:szCs w:val="28"/>
          <w:lang w:val="uk-UA"/>
        </w:rPr>
        <w:t xml:space="preserve">Обґрунтування </w:t>
      </w:r>
    </w:p>
    <w:p w:rsidR="007456CB" w:rsidRPr="007456CB" w:rsidRDefault="007456CB" w:rsidP="007456CB">
      <w:pPr>
        <w:spacing w:after="0" w:line="240" w:lineRule="auto"/>
        <w:jc w:val="center"/>
        <w:rPr>
          <w:rFonts w:ascii="Times New Roman" w:hAnsi="Times New Roman" w:cs="Times New Roman"/>
          <w:b/>
          <w:sz w:val="28"/>
          <w:szCs w:val="28"/>
          <w:lang w:val="uk-UA"/>
        </w:rPr>
      </w:pPr>
      <w:r w:rsidRPr="007456CB">
        <w:rPr>
          <w:rFonts w:ascii="Times New Roman" w:hAnsi="Times New Roman" w:cs="Times New Roman"/>
          <w:b/>
          <w:sz w:val="28"/>
          <w:szCs w:val="28"/>
          <w:lang w:val="uk-UA"/>
        </w:rPr>
        <w:t>технічних та якісних характеристик предмета закупівлі, розмірубюджетного призначення, очікуваної вартості предмета закупівлі</w:t>
      </w:r>
    </w:p>
    <w:p w:rsidR="007456CB" w:rsidRPr="007456CB" w:rsidRDefault="007456CB" w:rsidP="007456CB">
      <w:pPr>
        <w:spacing w:after="0" w:line="240" w:lineRule="auto"/>
        <w:jc w:val="center"/>
        <w:rPr>
          <w:rFonts w:ascii="Times New Roman" w:hAnsi="Times New Roman" w:cs="Times New Roman"/>
          <w:sz w:val="16"/>
          <w:szCs w:val="16"/>
          <w:lang w:val="uk-UA"/>
        </w:rPr>
      </w:pPr>
    </w:p>
    <w:p w:rsidR="00674C8C" w:rsidRPr="00001B1B" w:rsidRDefault="007456CB" w:rsidP="007456CB">
      <w:pPr>
        <w:spacing w:after="0" w:line="240" w:lineRule="auto"/>
        <w:jc w:val="center"/>
        <w:rPr>
          <w:rFonts w:ascii="Times New Roman" w:hAnsi="Times New Roman" w:cs="Times New Roman"/>
          <w:sz w:val="20"/>
          <w:szCs w:val="20"/>
          <w:lang w:val="uk-UA"/>
        </w:rPr>
      </w:pPr>
      <w:r w:rsidRPr="00001B1B">
        <w:rPr>
          <w:rFonts w:ascii="Times New Roman" w:hAnsi="Times New Roman" w:cs="Times New Roman"/>
          <w:sz w:val="20"/>
          <w:szCs w:val="20"/>
          <w:lang w:val="uk-UA"/>
        </w:rPr>
        <w:t>(відповідно до пункту 4</w:t>
      </w:r>
      <w:r w:rsidRPr="00001B1B">
        <w:rPr>
          <w:rFonts w:ascii="Times New Roman" w:hAnsi="Times New Roman" w:cs="Times New Roman"/>
          <w:sz w:val="20"/>
          <w:szCs w:val="20"/>
          <w:vertAlign w:val="superscript"/>
          <w:lang w:val="uk-UA"/>
        </w:rPr>
        <w:t>1</w:t>
      </w:r>
      <w:r w:rsidRPr="00001B1B">
        <w:rPr>
          <w:rFonts w:ascii="Times New Roman" w:hAnsi="Times New Roman" w:cs="Times New Roman"/>
          <w:sz w:val="20"/>
          <w:szCs w:val="20"/>
          <w:lang w:val="uk-UA"/>
        </w:rPr>
        <w:t xml:space="preserve"> постанови КМУ «Про ефективне використання державних коштів» від 11.10.2016 № 710</w:t>
      </w:r>
      <w:r w:rsidR="002229AC">
        <w:rPr>
          <w:rFonts w:ascii="Times New Roman" w:hAnsi="Times New Roman" w:cs="Times New Roman"/>
          <w:sz w:val="20"/>
          <w:szCs w:val="20"/>
          <w:lang w:val="uk-UA"/>
        </w:rPr>
        <w:t xml:space="preserve"> </w:t>
      </w:r>
      <w:r w:rsidR="002229AC" w:rsidRPr="00001B1B">
        <w:rPr>
          <w:rFonts w:ascii="Times New Roman" w:hAnsi="Times New Roman" w:cs="Times New Roman"/>
          <w:sz w:val="20"/>
          <w:szCs w:val="20"/>
          <w:lang w:val="uk-UA"/>
        </w:rPr>
        <w:t>(зі змінами)</w:t>
      </w:r>
      <w:r w:rsidRPr="00001B1B">
        <w:rPr>
          <w:rFonts w:ascii="Times New Roman" w:hAnsi="Times New Roman" w:cs="Times New Roman"/>
          <w:sz w:val="20"/>
          <w:szCs w:val="20"/>
          <w:lang w:val="uk-UA"/>
        </w:rPr>
        <w:t>)</w:t>
      </w:r>
    </w:p>
    <w:tbl>
      <w:tblPr>
        <w:tblStyle w:val="a3"/>
        <w:tblW w:w="9606" w:type="dxa"/>
        <w:tblLook w:val="04A0"/>
      </w:tblPr>
      <w:tblGrid>
        <w:gridCol w:w="534"/>
        <w:gridCol w:w="3969"/>
        <w:gridCol w:w="5103"/>
      </w:tblGrid>
      <w:tr w:rsidR="00674C8C" w:rsidRPr="00001B1B" w:rsidTr="00001B1B">
        <w:tc>
          <w:tcPr>
            <w:tcW w:w="534" w:type="dxa"/>
          </w:tcPr>
          <w:p w:rsidR="00674C8C" w:rsidRPr="00001B1B" w:rsidRDefault="00674C8C"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1</w:t>
            </w:r>
          </w:p>
        </w:tc>
        <w:tc>
          <w:tcPr>
            <w:tcW w:w="3969" w:type="dxa"/>
          </w:tcPr>
          <w:p w:rsidR="007456CB" w:rsidRPr="00001B1B" w:rsidRDefault="007456CB" w:rsidP="00001B1B">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Найменування, місцезнаходження та ідентифікаційний код замовника в</w:t>
            </w:r>
            <w:r w:rsidR="00E54CCE" w:rsidRPr="00001B1B">
              <w:rPr>
                <w:rFonts w:ascii="Times New Roman" w:hAnsi="Times New Roman" w:cs="Times New Roman"/>
                <w:sz w:val="24"/>
                <w:szCs w:val="24"/>
                <w:lang w:val="uk-UA"/>
              </w:rPr>
              <w:t xml:space="preserve"> </w:t>
            </w:r>
            <w:r w:rsidRPr="00001B1B">
              <w:rPr>
                <w:rFonts w:ascii="Times New Roman" w:hAnsi="Times New Roman" w:cs="Times New Roman"/>
                <w:sz w:val="24"/>
                <w:szCs w:val="24"/>
                <w:lang w:val="uk-UA"/>
              </w:rPr>
              <w:t>Єдиному державному реєстрі юридичних осіб, фізичних осіб - підприємців та</w:t>
            </w:r>
          </w:p>
          <w:p w:rsidR="00674C8C" w:rsidRPr="00001B1B" w:rsidRDefault="007456CB" w:rsidP="007456CB">
            <w:pPr>
              <w:rPr>
                <w:rFonts w:ascii="Times New Roman" w:hAnsi="Times New Roman" w:cs="Times New Roman"/>
                <w:sz w:val="24"/>
                <w:szCs w:val="24"/>
                <w:lang w:val="uk-UA"/>
              </w:rPr>
            </w:pPr>
            <w:r w:rsidRPr="00001B1B">
              <w:rPr>
                <w:rFonts w:ascii="Times New Roman" w:hAnsi="Times New Roman" w:cs="Times New Roman"/>
                <w:sz w:val="24"/>
                <w:szCs w:val="24"/>
                <w:lang w:val="uk-UA"/>
              </w:rPr>
              <w:t>громадських формувань</w:t>
            </w:r>
          </w:p>
        </w:tc>
        <w:tc>
          <w:tcPr>
            <w:tcW w:w="5103" w:type="dxa"/>
          </w:tcPr>
          <w:p w:rsidR="002A40E0" w:rsidRPr="00A146D6" w:rsidRDefault="002A40E0" w:rsidP="00674C8C">
            <w:pPr>
              <w:jc w:val="both"/>
              <w:rPr>
                <w:rFonts w:ascii="Times New Roman" w:hAnsi="Times New Roman" w:cs="Times New Roman"/>
                <w:sz w:val="24"/>
                <w:szCs w:val="24"/>
                <w:lang w:val="uk-UA"/>
              </w:rPr>
            </w:pPr>
          </w:p>
          <w:p w:rsidR="00674C8C" w:rsidRPr="00A146D6" w:rsidRDefault="00604EE3" w:rsidP="00DB5A22">
            <w:pPr>
              <w:rPr>
                <w:rFonts w:ascii="Times New Roman" w:hAnsi="Times New Roman" w:cs="Times New Roman"/>
                <w:sz w:val="24"/>
                <w:szCs w:val="24"/>
                <w:lang w:val="uk-UA"/>
              </w:rPr>
            </w:pPr>
            <w:r w:rsidRPr="00A146D6">
              <w:rPr>
                <w:rFonts w:ascii="Times New Roman" w:hAnsi="Times New Roman" w:cs="Times New Roman"/>
                <w:sz w:val="24"/>
                <w:szCs w:val="24"/>
                <w:lang w:val="uk-UA"/>
              </w:rPr>
              <w:t>Запорізький апеляційний суд,</w:t>
            </w:r>
          </w:p>
          <w:p w:rsidR="00604EE3" w:rsidRPr="00A146D6" w:rsidRDefault="00604EE3" w:rsidP="00DB5A22">
            <w:pPr>
              <w:rPr>
                <w:rFonts w:ascii="Times New Roman" w:hAnsi="Times New Roman" w:cs="Times New Roman"/>
                <w:sz w:val="24"/>
                <w:szCs w:val="24"/>
                <w:lang w:val="uk-UA"/>
              </w:rPr>
            </w:pPr>
            <w:r w:rsidRPr="00A146D6">
              <w:rPr>
                <w:rFonts w:ascii="Times New Roman" w:hAnsi="Times New Roman" w:cs="Times New Roman"/>
                <w:sz w:val="24"/>
                <w:szCs w:val="24"/>
                <w:lang w:val="uk-UA"/>
              </w:rPr>
              <w:t>69005, м. Запоріжжя,</w:t>
            </w:r>
            <w:r w:rsidR="004E5B8A" w:rsidRPr="00A146D6">
              <w:rPr>
                <w:rFonts w:ascii="Times New Roman" w:hAnsi="Times New Roman" w:cs="Times New Roman"/>
                <w:sz w:val="24"/>
                <w:szCs w:val="24"/>
                <w:lang w:val="uk-UA"/>
              </w:rPr>
              <w:t xml:space="preserve"> </w:t>
            </w:r>
            <w:r w:rsidRPr="00A146D6">
              <w:rPr>
                <w:rFonts w:ascii="Times New Roman" w:hAnsi="Times New Roman" w:cs="Times New Roman"/>
                <w:sz w:val="24"/>
                <w:szCs w:val="24"/>
                <w:lang w:val="uk-UA"/>
              </w:rPr>
              <w:t>пр. Соборний,162,</w:t>
            </w:r>
          </w:p>
          <w:p w:rsidR="00604EE3" w:rsidRPr="00A146D6" w:rsidRDefault="00604EE3" w:rsidP="00DB5A22">
            <w:pPr>
              <w:rPr>
                <w:rFonts w:ascii="Times New Roman" w:hAnsi="Times New Roman" w:cs="Times New Roman"/>
                <w:sz w:val="24"/>
                <w:szCs w:val="24"/>
                <w:lang w:val="uk-UA"/>
              </w:rPr>
            </w:pPr>
            <w:r w:rsidRPr="00A146D6">
              <w:rPr>
                <w:rFonts w:ascii="Times New Roman" w:hAnsi="Times New Roman" w:cs="Times New Roman"/>
                <w:sz w:val="24"/>
                <w:szCs w:val="24"/>
                <w:lang w:val="uk-UA"/>
              </w:rPr>
              <w:t>ЄДРПОУ 42263611</w:t>
            </w:r>
          </w:p>
        </w:tc>
      </w:tr>
      <w:tr w:rsidR="007456CB" w:rsidRPr="00E0063B" w:rsidTr="00001B1B">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2</w:t>
            </w:r>
          </w:p>
        </w:tc>
        <w:tc>
          <w:tcPr>
            <w:tcW w:w="3969" w:type="dxa"/>
          </w:tcPr>
          <w:p w:rsidR="007456CB" w:rsidRPr="00001B1B" w:rsidRDefault="007456CB" w:rsidP="00AD70B3">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Назва предмета закупівлі</w:t>
            </w:r>
          </w:p>
        </w:tc>
        <w:tc>
          <w:tcPr>
            <w:tcW w:w="5103" w:type="dxa"/>
          </w:tcPr>
          <w:p w:rsidR="007456CB" w:rsidRPr="00A146D6" w:rsidRDefault="007F3EF7" w:rsidP="007F28C4">
            <w:pPr>
              <w:pStyle w:val="rvps2"/>
              <w:tabs>
                <w:tab w:val="left" w:pos="0"/>
              </w:tabs>
              <w:spacing w:before="0" w:beforeAutospacing="0" w:after="0" w:afterAutospacing="0"/>
              <w:ind w:firstLine="318"/>
              <w:jc w:val="both"/>
              <w:rPr>
                <w:lang w:val="uk-UA"/>
              </w:rPr>
            </w:pPr>
            <w:r w:rsidRPr="007F3EF7">
              <w:rPr>
                <w:color w:val="000000"/>
                <w:lang w:val="uk-UA"/>
              </w:rPr>
              <w:t xml:space="preserve">оптичні диски </w:t>
            </w:r>
            <w:proofErr w:type="spellStart"/>
            <w:r w:rsidRPr="003D7B31">
              <w:rPr>
                <w:color w:val="000000"/>
                <w:shd w:val="clear" w:color="auto" w:fill="FFFFFF"/>
              </w:rPr>
              <w:t>Verbatim</w:t>
            </w:r>
            <w:proofErr w:type="spellEnd"/>
            <w:r w:rsidRPr="007F3EF7">
              <w:rPr>
                <w:color w:val="000000"/>
                <w:lang w:val="uk-UA"/>
              </w:rPr>
              <w:t xml:space="preserve"> </w:t>
            </w:r>
            <w:r w:rsidRPr="00742C0C">
              <w:rPr>
                <w:color w:val="000000"/>
                <w:shd w:val="clear" w:color="auto" w:fill="FFFFFF"/>
              </w:rPr>
              <w:t>DVD</w:t>
            </w:r>
            <w:r w:rsidRPr="007F3EF7">
              <w:rPr>
                <w:color w:val="000000"/>
                <w:shd w:val="clear" w:color="auto" w:fill="FFFFFF"/>
                <w:lang w:val="uk-UA"/>
              </w:rPr>
              <w:t>-</w:t>
            </w:r>
            <w:r w:rsidRPr="00742C0C">
              <w:rPr>
                <w:color w:val="000000"/>
                <w:shd w:val="clear" w:color="auto" w:fill="FFFFFF"/>
              </w:rPr>
              <w:t>R</w:t>
            </w:r>
            <w:r w:rsidRPr="007F3EF7">
              <w:rPr>
                <w:color w:val="000000"/>
                <w:lang w:val="uk-UA"/>
              </w:rPr>
              <w:t xml:space="preserve"> з конвертом,  флеш-пам'ять</w:t>
            </w:r>
            <w:r w:rsidR="00D43D19">
              <w:rPr>
                <w:color w:val="000000"/>
                <w:lang w:val="uk-UA"/>
              </w:rPr>
              <w:t xml:space="preserve"> </w:t>
            </w:r>
            <w:r>
              <w:rPr>
                <w:rFonts w:ascii="Roboto Condensed Light" w:eastAsia="Roboto Condensed Light" w:hAnsi="Roboto Condensed Light" w:cs="Roboto Condensed Light"/>
                <w:lang w:val="uk-UA"/>
              </w:rPr>
              <w:t>(</w:t>
            </w:r>
            <w:proofErr w:type="spellStart"/>
            <w:r>
              <w:rPr>
                <w:rFonts w:ascii="Roboto Condensed Light" w:eastAsia="Roboto Condensed Light" w:hAnsi="Roboto Condensed Light" w:cs="Roboto Condensed Light"/>
                <w:lang w:val="uk-UA"/>
              </w:rPr>
              <w:t>ДК</w:t>
            </w:r>
            <w:proofErr w:type="spellEnd"/>
            <w:r w:rsidR="007F31AA" w:rsidRPr="00825FA0">
              <w:rPr>
                <w:rFonts w:eastAsia="Roboto Condensed Light"/>
                <w:lang w:val="uk-UA"/>
              </w:rPr>
              <w:t xml:space="preserve"> 021:2015 </w:t>
            </w:r>
            <w:r w:rsidRPr="009D71CD">
              <w:rPr>
                <w:color w:val="000000"/>
                <w:lang w:val="uk-UA"/>
              </w:rPr>
              <w:t>30230000-0 Комп’ютерне обладнання</w:t>
            </w:r>
            <w:r w:rsidR="007F31AA">
              <w:rPr>
                <w:color w:val="000000"/>
                <w:lang w:val="uk-UA"/>
              </w:rPr>
              <w:t>).</w:t>
            </w:r>
            <w:r w:rsidR="007F31AA">
              <w:rPr>
                <w:rFonts w:ascii="Roboto Condensed Light" w:hAnsi="Roboto Condensed Light"/>
                <w:lang w:val="uk-UA"/>
              </w:rPr>
              <w:t xml:space="preserve"> </w:t>
            </w:r>
          </w:p>
        </w:tc>
      </w:tr>
      <w:tr w:rsidR="007456CB" w:rsidRPr="00001B1B" w:rsidTr="005F1AC7">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3</w:t>
            </w:r>
          </w:p>
        </w:tc>
        <w:tc>
          <w:tcPr>
            <w:tcW w:w="3969"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Унікальний номер закупівлі/ повідомлення про намір укласти договір про закупівлю</w:t>
            </w:r>
          </w:p>
        </w:tc>
        <w:tc>
          <w:tcPr>
            <w:tcW w:w="5103" w:type="dxa"/>
            <w:vAlign w:val="center"/>
          </w:tcPr>
          <w:p w:rsidR="00CB4FC1" w:rsidRPr="00E0063B" w:rsidRDefault="00E0063B" w:rsidP="005F1AC7">
            <w:pPr>
              <w:jc w:val="center"/>
              <w:rPr>
                <w:rFonts w:ascii="Times New Roman" w:hAnsi="Times New Roman" w:cs="Times New Roman"/>
                <w:sz w:val="24"/>
                <w:szCs w:val="24"/>
                <w:lang w:val="uk-UA"/>
              </w:rPr>
            </w:pPr>
            <w:r w:rsidRPr="00E0063B">
              <w:rPr>
                <w:rStyle w:val="h-select-all"/>
                <w:rFonts w:ascii="Times New Roman" w:hAnsi="Times New Roman" w:cs="Times New Roman"/>
                <w:color w:val="333333"/>
                <w:sz w:val="24"/>
                <w:szCs w:val="24"/>
                <w:bdr w:val="none" w:sz="0" w:space="0" w:color="auto" w:frame="1"/>
              </w:rPr>
              <w:t>UA-2025-09-22-009004-a</w:t>
            </w:r>
            <w:r w:rsidRPr="00E0063B">
              <w:rPr>
                <w:rFonts w:ascii="Times New Roman" w:hAnsi="Times New Roman" w:cs="Times New Roman"/>
                <w:color w:val="333333"/>
                <w:sz w:val="24"/>
                <w:szCs w:val="24"/>
                <w:shd w:val="clear" w:color="auto" w:fill="FFFFFF"/>
              </w:rPr>
              <w:t> </w:t>
            </w:r>
          </w:p>
        </w:tc>
      </w:tr>
      <w:tr w:rsidR="007456CB" w:rsidRPr="00F80D1B" w:rsidTr="00001B1B">
        <w:tc>
          <w:tcPr>
            <w:tcW w:w="534" w:type="dxa"/>
          </w:tcPr>
          <w:p w:rsidR="007456CB" w:rsidRPr="00001B1B" w:rsidRDefault="00D200C4" w:rsidP="00674C8C">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3969" w:type="dxa"/>
          </w:tcPr>
          <w:p w:rsidR="007456CB" w:rsidRPr="00001B1B" w:rsidRDefault="00D33B0F"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Обґрунтування очікуваної вартості предмета закупівлі:</w:t>
            </w:r>
          </w:p>
        </w:tc>
        <w:tc>
          <w:tcPr>
            <w:tcW w:w="5103" w:type="dxa"/>
          </w:tcPr>
          <w:p w:rsidR="00D44DB0" w:rsidRPr="00A146D6" w:rsidRDefault="00C87503" w:rsidP="005C3015">
            <w:pPr>
              <w:tabs>
                <w:tab w:val="left" w:pos="483"/>
              </w:tabs>
              <w:jc w:val="both"/>
              <w:rPr>
                <w:rFonts w:ascii="Times New Roman" w:hAnsi="Times New Roman" w:cs="Times New Roman"/>
                <w:sz w:val="24"/>
                <w:szCs w:val="24"/>
                <w:lang w:val="uk-UA"/>
              </w:rPr>
            </w:pPr>
            <w:bookmarkStart w:id="0" w:name="_GoBack"/>
            <w:bookmarkEnd w:id="0"/>
            <w:r w:rsidRPr="00A146D6">
              <w:rPr>
                <w:rFonts w:ascii="Times New Roman" w:hAnsi="Times New Roman" w:cs="Times New Roman"/>
                <w:sz w:val="24"/>
                <w:szCs w:val="24"/>
                <w:lang w:val="uk-UA"/>
              </w:rPr>
              <w:t xml:space="preserve">       </w:t>
            </w:r>
            <w:r w:rsidR="00B8392E" w:rsidRPr="00A146D6">
              <w:rPr>
                <w:rFonts w:ascii="Times New Roman" w:hAnsi="Times New Roman" w:cs="Times New Roman"/>
                <w:sz w:val="24"/>
                <w:szCs w:val="24"/>
                <w:lang w:val="uk-UA"/>
              </w:rPr>
              <w:t xml:space="preserve">Очікувана вартість закупівля </w:t>
            </w:r>
            <w:r w:rsidR="00583E11" w:rsidRPr="00A146D6">
              <w:rPr>
                <w:rFonts w:ascii="Times New Roman" w:hAnsi="Times New Roman" w:cs="Times New Roman"/>
                <w:sz w:val="24"/>
                <w:szCs w:val="24"/>
                <w:lang w:val="uk-UA"/>
              </w:rPr>
              <w:t>–</w:t>
            </w:r>
            <w:r w:rsidR="00B8392E" w:rsidRPr="00A146D6">
              <w:rPr>
                <w:rFonts w:ascii="Times New Roman" w:hAnsi="Times New Roman" w:cs="Times New Roman"/>
                <w:sz w:val="24"/>
                <w:szCs w:val="24"/>
                <w:lang w:val="uk-UA"/>
              </w:rPr>
              <w:t xml:space="preserve"> </w:t>
            </w:r>
            <w:r w:rsidR="0063268D">
              <w:rPr>
                <w:rFonts w:ascii="Times New Roman" w:eastAsia="Times New Roman" w:hAnsi="Times New Roman" w:cs="Times New Roman"/>
                <w:sz w:val="24"/>
                <w:szCs w:val="24"/>
                <w:lang w:val="uk-UA" w:eastAsia="ru-RU"/>
              </w:rPr>
              <w:t>200</w:t>
            </w:r>
            <w:r w:rsidR="00497794">
              <w:rPr>
                <w:rFonts w:ascii="Times New Roman" w:eastAsia="Times New Roman" w:hAnsi="Times New Roman" w:cs="Times New Roman"/>
                <w:sz w:val="24"/>
                <w:szCs w:val="24"/>
                <w:lang w:val="uk-UA" w:eastAsia="ru-RU"/>
              </w:rPr>
              <w:t xml:space="preserve"> </w:t>
            </w:r>
            <w:r w:rsidR="00260AA2">
              <w:rPr>
                <w:rFonts w:ascii="Times New Roman" w:eastAsia="Times New Roman" w:hAnsi="Times New Roman" w:cs="Times New Roman"/>
                <w:sz w:val="24"/>
                <w:szCs w:val="24"/>
                <w:lang w:val="uk-UA" w:eastAsia="ru-RU"/>
              </w:rPr>
              <w:t>0</w:t>
            </w:r>
            <w:r w:rsidR="00896A24">
              <w:rPr>
                <w:rFonts w:ascii="Times New Roman" w:eastAsia="Times New Roman" w:hAnsi="Times New Roman" w:cs="Times New Roman"/>
                <w:sz w:val="24"/>
                <w:szCs w:val="24"/>
                <w:lang w:val="uk-UA" w:eastAsia="ru-RU"/>
              </w:rPr>
              <w:t xml:space="preserve">00,00 грн. </w:t>
            </w:r>
            <w:r w:rsidR="00D44DB0" w:rsidRPr="00A146D6">
              <w:rPr>
                <w:rFonts w:ascii="Times New Roman" w:hAnsi="Times New Roman" w:cs="Times New Roman"/>
                <w:sz w:val="24"/>
                <w:szCs w:val="24"/>
                <w:lang w:val="uk-UA"/>
              </w:rPr>
              <w:t xml:space="preserve">Закупівля здійснюється за процедурою </w:t>
            </w:r>
            <w:r w:rsidR="00D44DB0">
              <w:rPr>
                <w:rFonts w:ascii="Times New Roman" w:hAnsi="Times New Roman" w:cs="Times New Roman"/>
                <w:sz w:val="24"/>
                <w:szCs w:val="24"/>
                <w:lang w:val="uk-UA"/>
              </w:rPr>
              <w:t>запит пропозиції постачальника шляхом використання електронного каталогу</w:t>
            </w:r>
            <w:r w:rsidR="00D44DB0" w:rsidRPr="00A146D6">
              <w:rPr>
                <w:rFonts w:ascii="Times New Roman" w:hAnsi="Times New Roman" w:cs="Times New Roman"/>
                <w:sz w:val="24"/>
                <w:szCs w:val="24"/>
                <w:lang w:val="uk-UA"/>
              </w:rPr>
              <w:t>.</w:t>
            </w:r>
          </w:p>
          <w:p w:rsidR="00F30DC6" w:rsidRPr="00F30DC6" w:rsidRDefault="00D44DB0" w:rsidP="005C3015">
            <w:pPr>
              <w:tabs>
                <w:tab w:val="left" w:pos="483"/>
              </w:tabs>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  </w:t>
            </w:r>
            <w:r w:rsidR="00C87503" w:rsidRPr="00A146D6">
              <w:rPr>
                <w:rFonts w:ascii="Times New Roman" w:hAnsi="Times New Roman" w:cs="Times New Roman"/>
                <w:sz w:val="24"/>
                <w:szCs w:val="24"/>
                <w:lang w:val="uk-UA"/>
              </w:rPr>
              <w:t xml:space="preserve">     </w:t>
            </w:r>
            <w:r w:rsidR="00C30619">
              <w:rPr>
                <w:rFonts w:ascii="Times New Roman" w:hAnsi="Times New Roman" w:cs="Times New Roman"/>
                <w:sz w:val="24"/>
                <w:szCs w:val="24"/>
                <w:lang w:val="uk-UA"/>
              </w:rPr>
              <w:t>Очікувана вартість</w:t>
            </w:r>
            <w:r w:rsidR="00847A6E" w:rsidRPr="00A146D6">
              <w:rPr>
                <w:rFonts w:ascii="Times New Roman" w:hAnsi="Times New Roman" w:cs="Times New Roman"/>
                <w:sz w:val="24"/>
                <w:szCs w:val="24"/>
                <w:lang w:val="uk-UA"/>
              </w:rPr>
              <w:t xml:space="preserve"> визначена згідно з наказом Міністерства розвитку економіки, торгівлі</w:t>
            </w:r>
            <w:r w:rsidR="00A146D6">
              <w:rPr>
                <w:rFonts w:ascii="Times New Roman" w:hAnsi="Times New Roman" w:cs="Times New Roman"/>
                <w:sz w:val="24"/>
                <w:szCs w:val="24"/>
                <w:lang w:val="uk-UA"/>
              </w:rPr>
              <w:t xml:space="preserve"> </w:t>
            </w:r>
            <w:r w:rsidR="00847A6E" w:rsidRPr="00A146D6">
              <w:rPr>
                <w:rFonts w:ascii="Times New Roman" w:hAnsi="Times New Roman" w:cs="Times New Roman"/>
                <w:sz w:val="24"/>
                <w:szCs w:val="24"/>
                <w:lang w:val="uk-UA"/>
              </w:rPr>
              <w:t>та сільського господарства України від 18.02.2020</w:t>
            </w:r>
            <w:r w:rsidR="00A146D6">
              <w:rPr>
                <w:rFonts w:ascii="Times New Roman" w:hAnsi="Times New Roman" w:cs="Times New Roman"/>
                <w:sz w:val="24"/>
                <w:szCs w:val="24"/>
                <w:lang w:val="uk-UA"/>
              </w:rPr>
              <w:t xml:space="preserve"> </w:t>
            </w:r>
            <w:r w:rsidR="00847A6E" w:rsidRPr="00A146D6">
              <w:rPr>
                <w:rFonts w:ascii="Times New Roman" w:hAnsi="Times New Roman" w:cs="Times New Roman"/>
                <w:sz w:val="24"/>
                <w:szCs w:val="24"/>
                <w:lang w:val="uk-UA"/>
              </w:rPr>
              <w:t>№275 «Про затвердження примірної методики визначення очікуваної вартості предмета закупівлі» (зі змінами), а саме:</w:t>
            </w:r>
            <w:r w:rsidR="00F30DC6" w:rsidRPr="00F30DC6">
              <w:rPr>
                <w:rFonts w:ascii="Arial" w:hAnsi="Arial" w:cs="Arial"/>
                <w:color w:val="242424"/>
                <w:sz w:val="17"/>
                <w:szCs w:val="17"/>
                <w:lang w:val="uk-UA"/>
              </w:rPr>
              <w:t xml:space="preserve"> </w:t>
            </w:r>
            <w:r w:rsidR="00F30DC6" w:rsidRPr="00F30DC6">
              <w:rPr>
                <w:rFonts w:ascii="Times New Roman" w:hAnsi="Times New Roman" w:cs="Times New Roman"/>
                <w:color w:val="242424"/>
                <w:sz w:val="24"/>
                <w:szCs w:val="24"/>
                <w:lang w:val="uk-UA"/>
              </w:rPr>
              <w:t>методом порівняння ринкових цін.</w:t>
            </w:r>
          </w:p>
          <w:p w:rsidR="001138A2" w:rsidRDefault="001138A2" w:rsidP="00A37E4F">
            <w:pPr>
              <w:tabs>
                <w:tab w:val="left" w:pos="462"/>
              </w:tabs>
              <w:autoSpaceDE w:val="0"/>
              <w:autoSpaceDN w:val="0"/>
              <w:adjustRightInd w:val="0"/>
              <w:jc w:val="both"/>
              <w:rPr>
                <w:rFonts w:ascii="Times New Roman" w:eastAsia="Times New Roman" w:hAnsi="Times New Roman" w:cs="Times New Roman"/>
                <w:sz w:val="24"/>
                <w:szCs w:val="24"/>
                <w:lang w:val="uk-UA" w:eastAsia="uk-UA"/>
              </w:rPr>
            </w:pPr>
            <w:r>
              <w:rPr>
                <w:rFonts w:ascii="Roboto Condensed Light" w:eastAsia="Times New Roman" w:hAnsi="Roboto Condensed Light" w:cs="Arial"/>
                <w:sz w:val="20"/>
                <w:szCs w:val="20"/>
                <w:lang w:val="uk-UA" w:eastAsia="uk-UA"/>
              </w:rPr>
              <w:t xml:space="preserve">         </w:t>
            </w:r>
            <w:r w:rsidRPr="001138A2">
              <w:rPr>
                <w:rFonts w:ascii="Times New Roman" w:eastAsia="Times New Roman" w:hAnsi="Times New Roman" w:cs="Times New Roman"/>
                <w:sz w:val="24"/>
                <w:szCs w:val="24"/>
                <w:lang w:val="uk-UA" w:eastAsia="uk-UA"/>
              </w:rPr>
              <w:t xml:space="preserve">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w:t>
            </w:r>
            <w:r w:rsidRPr="009D32DD">
              <w:rPr>
                <w:rFonts w:ascii="Times New Roman" w:eastAsia="Times New Roman" w:hAnsi="Times New Roman" w:cs="Times New Roman"/>
                <w:sz w:val="24"/>
                <w:szCs w:val="24"/>
                <w:u w:val="single"/>
                <w:lang w:val="uk-UA" w:eastAsia="uk-UA"/>
              </w:rPr>
              <w:t xml:space="preserve">мережі </w:t>
            </w:r>
            <w:proofErr w:type="spellStart"/>
            <w:r w:rsidRPr="009D32DD">
              <w:rPr>
                <w:rFonts w:ascii="Times New Roman" w:eastAsia="Times New Roman" w:hAnsi="Times New Roman" w:cs="Times New Roman"/>
                <w:sz w:val="24"/>
                <w:szCs w:val="24"/>
                <w:u w:val="single"/>
                <w:lang w:val="uk-UA" w:eastAsia="uk-UA"/>
              </w:rPr>
              <w:t>інтернет</w:t>
            </w:r>
            <w:proofErr w:type="spellEnd"/>
            <w:r w:rsidRPr="009D32DD">
              <w:rPr>
                <w:rFonts w:ascii="Times New Roman" w:eastAsia="Times New Roman" w:hAnsi="Times New Roman" w:cs="Times New Roman"/>
                <w:sz w:val="24"/>
                <w:szCs w:val="24"/>
                <w:u w:val="single"/>
                <w:lang w:val="uk-UA" w:eastAsia="uk-UA"/>
              </w:rPr>
              <w:t xml:space="preserve"> у відкритому доступі</w:t>
            </w:r>
            <w:r w:rsidRPr="001138A2">
              <w:rPr>
                <w:rFonts w:ascii="Times New Roman" w:eastAsia="Times New Roman" w:hAnsi="Times New Roman" w:cs="Times New Roman"/>
                <w:sz w:val="24"/>
                <w:szCs w:val="24"/>
                <w:lang w:val="uk-UA" w:eastAsia="uk-UA"/>
              </w:rPr>
              <w:t>, спеціалізованих торгівельних майданчиках</w:t>
            </w:r>
            <w:r w:rsidRPr="009D32DD">
              <w:rPr>
                <w:rFonts w:ascii="Times New Roman" w:eastAsia="Times New Roman" w:hAnsi="Times New Roman" w:cs="Times New Roman"/>
                <w:sz w:val="24"/>
                <w:szCs w:val="24"/>
                <w:lang w:val="uk-UA" w:eastAsia="uk-UA"/>
              </w:rPr>
              <w:t>, в електронних каталогах</w:t>
            </w:r>
            <w:r w:rsidRPr="001138A2">
              <w:rPr>
                <w:rFonts w:ascii="Times New Roman" w:eastAsia="Times New Roman" w:hAnsi="Times New Roman" w:cs="Times New Roman"/>
                <w:sz w:val="24"/>
                <w:szCs w:val="24"/>
                <w:u w:val="single"/>
                <w:lang w:val="uk-UA" w:eastAsia="uk-UA"/>
              </w:rPr>
              <w:t>,</w:t>
            </w:r>
            <w:r w:rsidRPr="001138A2">
              <w:rPr>
                <w:rFonts w:ascii="Times New Roman" w:eastAsia="Times New Roman" w:hAnsi="Times New Roman" w:cs="Times New Roman"/>
                <w:sz w:val="24"/>
                <w:szCs w:val="24"/>
                <w:lang w:val="uk-UA" w:eastAsia="uk-UA"/>
              </w:rPr>
              <w:t xml:space="preserve"> в електронній системі закупівель «Прозоро», тощо</w:t>
            </w:r>
            <w:r w:rsidR="00EB11AE">
              <w:rPr>
                <w:rFonts w:ascii="Times New Roman" w:eastAsia="Times New Roman" w:hAnsi="Times New Roman" w:cs="Times New Roman"/>
                <w:sz w:val="24"/>
                <w:szCs w:val="24"/>
                <w:lang w:val="uk-UA" w:eastAsia="uk-UA"/>
              </w:rPr>
              <w:t>)</w:t>
            </w:r>
            <w:r w:rsidRPr="001138A2">
              <w:rPr>
                <w:rFonts w:ascii="Times New Roman" w:eastAsia="Times New Roman" w:hAnsi="Times New Roman" w:cs="Times New Roman"/>
                <w:sz w:val="24"/>
                <w:szCs w:val="24"/>
                <w:lang w:val="uk-UA" w:eastAsia="uk-UA"/>
              </w:rPr>
              <w:t>.</w:t>
            </w:r>
          </w:p>
          <w:p w:rsidR="00F30DC6" w:rsidRPr="00F30DC6" w:rsidRDefault="00F30DC6" w:rsidP="005C3015">
            <w:pPr>
              <w:pStyle w:val="a5"/>
              <w:tabs>
                <w:tab w:val="left" w:pos="591"/>
              </w:tabs>
              <w:spacing w:before="0" w:beforeAutospacing="0" w:after="0" w:afterAutospacing="0"/>
              <w:jc w:val="both"/>
              <w:rPr>
                <w:color w:val="242424"/>
              </w:rPr>
            </w:pPr>
            <w:r>
              <w:rPr>
                <w:rFonts w:ascii="Arial" w:hAnsi="Arial" w:cs="Arial"/>
                <w:color w:val="242424"/>
                <w:sz w:val="27"/>
                <w:szCs w:val="27"/>
              </w:rPr>
              <w:t xml:space="preserve">   </w:t>
            </w:r>
            <w:r>
              <w:rPr>
                <w:color w:val="242424"/>
              </w:rPr>
              <w:t>О</w:t>
            </w:r>
            <w:r w:rsidR="00C135EC">
              <w:rPr>
                <w:color w:val="242424"/>
              </w:rPr>
              <w:t>чікувана</w:t>
            </w:r>
            <w:r w:rsidRPr="00F30DC6">
              <w:rPr>
                <w:color w:val="242424"/>
              </w:rPr>
              <w:t xml:space="preserve"> </w:t>
            </w:r>
            <w:r>
              <w:rPr>
                <w:color w:val="242424"/>
              </w:rPr>
              <w:t>вартість закупівлі визначена виходячи з необхідної кількості та ціни за одиницю предмета закупівлі. Ціну за одиницю було визначено</w:t>
            </w:r>
            <w:r w:rsidRPr="00F30DC6">
              <w:rPr>
                <w:color w:val="242424"/>
              </w:rPr>
              <w:t xml:space="preserve"> як середньоарифметичне значення масиву отриманих даних, що розраховується за такою формулою:</w:t>
            </w:r>
          </w:p>
          <w:p w:rsidR="00F30DC6" w:rsidRPr="00F30DC6" w:rsidRDefault="00F30DC6" w:rsidP="00F30DC6">
            <w:pPr>
              <w:pStyle w:val="a5"/>
              <w:spacing w:before="0" w:beforeAutospacing="0" w:after="0" w:afterAutospacing="0"/>
              <w:rPr>
                <w:color w:val="242424"/>
              </w:rPr>
            </w:pPr>
            <w:proofErr w:type="spellStart"/>
            <w:r w:rsidRPr="00F30DC6">
              <w:rPr>
                <w:color w:val="242424"/>
              </w:rPr>
              <w:t>Ц</w:t>
            </w:r>
            <w:r w:rsidRPr="00F30DC6">
              <w:rPr>
                <w:color w:val="242424"/>
                <w:vertAlign w:val="subscript"/>
              </w:rPr>
              <w:t>од</w:t>
            </w:r>
            <w:proofErr w:type="spellEnd"/>
            <w:r w:rsidRPr="00F30DC6">
              <w:rPr>
                <w:color w:val="242424"/>
              </w:rPr>
              <w:t> = (Ц</w:t>
            </w:r>
            <w:r w:rsidRPr="00F30DC6">
              <w:rPr>
                <w:color w:val="242424"/>
                <w:vertAlign w:val="subscript"/>
              </w:rPr>
              <w:t>1</w:t>
            </w:r>
            <w:r w:rsidRPr="00F30DC6">
              <w:rPr>
                <w:color w:val="242424"/>
              </w:rPr>
              <w:t xml:space="preserve"> +… + </w:t>
            </w:r>
            <w:proofErr w:type="spellStart"/>
            <w:r w:rsidRPr="00F30DC6">
              <w:rPr>
                <w:color w:val="242424"/>
              </w:rPr>
              <w:t>Ц</w:t>
            </w:r>
            <w:r w:rsidRPr="00F30DC6">
              <w:rPr>
                <w:color w:val="242424"/>
                <w:vertAlign w:val="subscript"/>
              </w:rPr>
              <w:t>к</w:t>
            </w:r>
            <w:proofErr w:type="spellEnd"/>
            <w:r w:rsidRPr="00F30DC6">
              <w:rPr>
                <w:color w:val="242424"/>
              </w:rPr>
              <w:t>) / К,</w:t>
            </w:r>
          </w:p>
          <w:p w:rsidR="00F30DC6" w:rsidRPr="00F30DC6" w:rsidRDefault="00F30DC6" w:rsidP="00F30DC6">
            <w:pPr>
              <w:pStyle w:val="a5"/>
              <w:spacing w:before="0" w:beforeAutospacing="0" w:after="0" w:afterAutospacing="0"/>
              <w:rPr>
                <w:color w:val="242424"/>
              </w:rPr>
            </w:pPr>
            <w:r w:rsidRPr="00F30DC6">
              <w:rPr>
                <w:color w:val="242424"/>
              </w:rPr>
              <w:t>де:</w:t>
            </w:r>
          </w:p>
          <w:p w:rsidR="00F30DC6" w:rsidRPr="00F30DC6" w:rsidRDefault="00F30DC6" w:rsidP="00F30DC6">
            <w:pPr>
              <w:pStyle w:val="a5"/>
              <w:spacing w:before="0" w:beforeAutospacing="0" w:after="0" w:afterAutospacing="0"/>
              <w:rPr>
                <w:color w:val="242424"/>
              </w:rPr>
            </w:pPr>
            <w:proofErr w:type="spellStart"/>
            <w:r w:rsidRPr="00F30DC6">
              <w:rPr>
                <w:color w:val="242424"/>
              </w:rPr>
              <w:t>Ц</w:t>
            </w:r>
            <w:r w:rsidRPr="00F30DC6">
              <w:rPr>
                <w:color w:val="242424"/>
                <w:vertAlign w:val="subscript"/>
              </w:rPr>
              <w:t>од</w:t>
            </w:r>
            <w:proofErr w:type="spellEnd"/>
            <w:r w:rsidRPr="00F30DC6">
              <w:rPr>
                <w:color w:val="242424"/>
              </w:rPr>
              <w:t> – очікувана ціна за одиницю;</w:t>
            </w:r>
          </w:p>
          <w:p w:rsidR="00F30DC6" w:rsidRPr="00F30DC6" w:rsidRDefault="00F30DC6" w:rsidP="00F30DC6">
            <w:pPr>
              <w:pStyle w:val="a5"/>
              <w:spacing w:before="0" w:beforeAutospacing="0" w:after="0" w:afterAutospacing="0"/>
              <w:rPr>
                <w:color w:val="242424"/>
              </w:rPr>
            </w:pPr>
            <w:r w:rsidRPr="00F30DC6">
              <w:rPr>
                <w:color w:val="242424"/>
              </w:rPr>
              <w:t>Ц</w:t>
            </w:r>
            <w:r w:rsidRPr="00F30DC6">
              <w:rPr>
                <w:color w:val="242424"/>
                <w:vertAlign w:val="subscript"/>
              </w:rPr>
              <w:t>1</w:t>
            </w:r>
            <w:r w:rsidRPr="00F30DC6">
              <w:rPr>
                <w:color w:val="242424"/>
              </w:rPr>
              <w:t xml:space="preserve">, </w:t>
            </w:r>
            <w:proofErr w:type="spellStart"/>
            <w:r w:rsidRPr="00F30DC6">
              <w:rPr>
                <w:color w:val="242424"/>
              </w:rPr>
              <w:t>Ц</w:t>
            </w:r>
            <w:r w:rsidRPr="00F30DC6">
              <w:rPr>
                <w:color w:val="242424"/>
                <w:vertAlign w:val="subscript"/>
              </w:rPr>
              <w:t>к</w:t>
            </w:r>
            <w:proofErr w:type="spellEnd"/>
            <w:r w:rsidRPr="00F30DC6">
              <w:rPr>
                <w:color w:val="242424"/>
              </w:rPr>
              <w:t> – ціни, отримані з відкритих джерел інформації, приведені до єдиних умов;</w:t>
            </w:r>
          </w:p>
          <w:p w:rsidR="007456CB" w:rsidRPr="00A146D6" w:rsidRDefault="00F30DC6" w:rsidP="00F30DC6">
            <w:pPr>
              <w:pStyle w:val="a5"/>
              <w:spacing w:before="0" w:beforeAutospacing="0" w:after="0" w:afterAutospacing="0"/>
            </w:pPr>
            <w:r w:rsidRPr="00F30DC6">
              <w:rPr>
                <w:color w:val="242424"/>
              </w:rPr>
              <w:t>К – кількість цін, отриманих з відкритих джерел</w:t>
            </w:r>
            <w:r>
              <w:rPr>
                <w:color w:val="242424"/>
              </w:rPr>
              <w:t xml:space="preserve"> інформації.</w:t>
            </w:r>
          </w:p>
        </w:tc>
      </w:tr>
      <w:tr w:rsidR="007456CB" w:rsidRPr="00583E11" w:rsidTr="00001B1B">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5</w:t>
            </w:r>
          </w:p>
        </w:tc>
        <w:tc>
          <w:tcPr>
            <w:tcW w:w="3969" w:type="dxa"/>
          </w:tcPr>
          <w:p w:rsidR="007456CB" w:rsidRPr="00001B1B" w:rsidRDefault="00D33B0F" w:rsidP="00F2450F">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 xml:space="preserve">Обґрунтування розміру бюджетного </w:t>
            </w:r>
            <w:r w:rsidRPr="00001B1B">
              <w:rPr>
                <w:rFonts w:ascii="Times New Roman" w:hAnsi="Times New Roman" w:cs="Times New Roman"/>
                <w:sz w:val="24"/>
                <w:szCs w:val="24"/>
                <w:lang w:val="uk-UA"/>
              </w:rPr>
              <w:lastRenderedPageBreak/>
              <w:t>призначення</w:t>
            </w:r>
          </w:p>
        </w:tc>
        <w:tc>
          <w:tcPr>
            <w:tcW w:w="5103" w:type="dxa"/>
          </w:tcPr>
          <w:p w:rsidR="007456CB" w:rsidRPr="00A146D6" w:rsidRDefault="00D83DB7" w:rsidP="005C3015">
            <w:pPr>
              <w:tabs>
                <w:tab w:val="left" w:pos="472"/>
              </w:tabs>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7456CB" w:rsidRPr="00A146D6">
              <w:rPr>
                <w:rFonts w:ascii="Times New Roman" w:hAnsi="Times New Roman" w:cs="Times New Roman"/>
                <w:sz w:val="24"/>
                <w:szCs w:val="24"/>
                <w:lang w:val="uk-UA"/>
              </w:rPr>
              <w:t xml:space="preserve">Розмір бюджетного призначення </w:t>
            </w:r>
            <w:r w:rsidR="007456CB" w:rsidRPr="00A146D6">
              <w:rPr>
                <w:rFonts w:ascii="Times New Roman" w:hAnsi="Times New Roman" w:cs="Times New Roman"/>
                <w:sz w:val="24"/>
                <w:szCs w:val="24"/>
                <w:lang w:val="uk-UA"/>
              </w:rPr>
              <w:lastRenderedPageBreak/>
              <w:t>визначе</w:t>
            </w:r>
            <w:r w:rsidR="00C856E9" w:rsidRPr="00A146D6">
              <w:rPr>
                <w:rFonts w:ascii="Times New Roman" w:hAnsi="Times New Roman" w:cs="Times New Roman"/>
                <w:sz w:val="24"/>
                <w:szCs w:val="24"/>
                <w:lang w:val="uk-UA"/>
              </w:rPr>
              <w:t>ний відповідно до</w:t>
            </w:r>
            <w:r w:rsidR="007456CB" w:rsidRPr="00A146D6">
              <w:rPr>
                <w:rFonts w:ascii="Times New Roman" w:hAnsi="Times New Roman" w:cs="Times New Roman"/>
                <w:sz w:val="24"/>
                <w:szCs w:val="24"/>
                <w:lang w:val="uk-UA"/>
              </w:rPr>
              <w:t xml:space="preserve"> </w:t>
            </w:r>
            <w:r w:rsidR="00EB3F36" w:rsidRPr="00A146D6">
              <w:rPr>
                <w:rFonts w:ascii="Times New Roman" w:hAnsi="Times New Roman" w:cs="Times New Roman"/>
                <w:sz w:val="24"/>
                <w:szCs w:val="24"/>
                <w:lang w:val="uk-UA"/>
              </w:rPr>
              <w:t xml:space="preserve">затвердженого </w:t>
            </w:r>
            <w:r w:rsidR="003435C8">
              <w:rPr>
                <w:rFonts w:ascii="Times New Roman" w:hAnsi="Times New Roman" w:cs="Times New Roman"/>
                <w:sz w:val="24"/>
                <w:szCs w:val="24"/>
                <w:lang w:val="uk-UA"/>
              </w:rPr>
              <w:t>кошторису на 2025</w:t>
            </w:r>
            <w:r w:rsidR="007456CB" w:rsidRPr="00A146D6">
              <w:rPr>
                <w:rFonts w:ascii="Times New Roman" w:hAnsi="Times New Roman" w:cs="Times New Roman"/>
                <w:sz w:val="24"/>
                <w:szCs w:val="24"/>
                <w:lang w:val="uk-UA"/>
              </w:rPr>
              <w:t xml:space="preserve"> рік</w:t>
            </w:r>
            <w:r w:rsidR="00C856E9" w:rsidRPr="00A146D6">
              <w:rPr>
                <w:rFonts w:ascii="Times New Roman" w:hAnsi="Times New Roman" w:cs="Times New Roman"/>
                <w:sz w:val="24"/>
                <w:szCs w:val="24"/>
                <w:lang w:val="uk-UA"/>
              </w:rPr>
              <w:t xml:space="preserve"> </w:t>
            </w:r>
            <w:r w:rsidR="00EB3F36" w:rsidRPr="00A146D6">
              <w:rPr>
                <w:rFonts w:ascii="Times New Roman" w:hAnsi="Times New Roman" w:cs="Times New Roman"/>
                <w:sz w:val="24"/>
                <w:szCs w:val="24"/>
                <w:lang w:val="uk-UA"/>
              </w:rPr>
              <w:t>.</w:t>
            </w:r>
          </w:p>
        </w:tc>
      </w:tr>
      <w:tr w:rsidR="007456CB" w:rsidRPr="007F3EF7" w:rsidTr="00001B1B">
        <w:tc>
          <w:tcPr>
            <w:tcW w:w="534"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lastRenderedPageBreak/>
              <w:t>6</w:t>
            </w:r>
          </w:p>
        </w:tc>
        <w:tc>
          <w:tcPr>
            <w:tcW w:w="3969" w:type="dxa"/>
          </w:tcPr>
          <w:p w:rsidR="007456CB" w:rsidRPr="00001B1B" w:rsidRDefault="007456CB" w:rsidP="00674C8C">
            <w:pPr>
              <w:jc w:val="center"/>
              <w:rPr>
                <w:rFonts w:ascii="Times New Roman" w:hAnsi="Times New Roman" w:cs="Times New Roman"/>
                <w:sz w:val="24"/>
                <w:szCs w:val="24"/>
                <w:lang w:val="uk-UA"/>
              </w:rPr>
            </w:pPr>
            <w:r w:rsidRPr="00001B1B">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5103" w:type="dxa"/>
          </w:tcPr>
          <w:p w:rsidR="003E52FC" w:rsidRDefault="0053325B" w:rsidP="005C3015">
            <w:pPr>
              <w:tabs>
                <w:tab w:val="left" w:pos="322"/>
              </w:tabs>
              <w:autoSpaceDE w:val="0"/>
              <w:autoSpaceDN w:val="0"/>
              <w:adjustRightInd w:val="0"/>
              <w:jc w:val="both"/>
              <w:rPr>
                <w:rFonts w:ascii="Times New Roman" w:hAnsi="Times New Roman" w:cs="Times New Roman"/>
                <w:sz w:val="24"/>
                <w:szCs w:val="24"/>
                <w:lang w:val="uk-UA"/>
              </w:rPr>
            </w:pPr>
            <w:r w:rsidRPr="00BA465F">
              <w:rPr>
                <w:rFonts w:ascii="Times New Roman" w:hAnsi="Times New Roman" w:cs="Times New Roman"/>
                <w:sz w:val="24"/>
                <w:szCs w:val="24"/>
                <w:lang w:val="uk-UA"/>
              </w:rPr>
              <w:t xml:space="preserve"> </w:t>
            </w:r>
            <w:r w:rsidR="00D83DB7" w:rsidRPr="00BA465F">
              <w:rPr>
                <w:rFonts w:ascii="Times New Roman" w:hAnsi="Times New Roman" w:cs="Times New Roman"/>
                <w:sz w:val="24"/>
                <w:szCs w:val="24"/>
                <w:lang w:val="uk-UA"/>
              </w:rPr>
              <w:t xml:space="preserve">    </w:t>
            </w:r>
            <w:r w:rsidR="003E52FC">
              <w:rPr>
                <w:rFonts w:ascii="Times New Roman" w:hAnsi="Times New Roman" w:cs="Times New Roman"/>
                <w:sz w:val="24"/>
                <w:szCs w:val="24"/>
                <w:lang w:val="uk-UA"/>
              </w:rPr>
              <w:t>В провадженні Запорізького апеляційного суду перебуває велика кількість судових справ різних категорій. Відповідно до вимог процесуального законодавства України, судом під час судового розгляду справи забезпечується повне фіксування судового засідання та процесуальних дій за допомогою звукозаписувальних та відеозаписувальних технічних засобів. Примірники фонограм записуються у вигляді архівної та робочої копії на окремі диски для лазерних систем зчитування.</w:t>
            </w:r>
            <w:r w:rsidR="00D83DB7" w:rsidRPr="00BA465F">
              <w:rPr>
                <w:rFonts w:ascii="Times New Roman" w:hAnsi="Times New Roman" w:cs="Times New Roman"/>
                <w:sz w:val="24"/>
                <w:szCs w:val="24"/>
                <w:lang w:val="uk-UA"/>
              </w:rPr>
              <w:t xml:space="preserve"> </w:t>
            </w:r>
          </w:p>
          <w:p w:rsidR="001212B9" w:rsidRDefault="001212B9" w:rsidP="005C3015">
            <w:pPr>
              <w:tabs>
                <w:tab w:val="left" w:pos="311"/>
              </w:tabs>
              <w:autoSpaceDE w:val="0"/>
              <w:autoSpaceDN w:val="0"/>
              <w:adjustRightInd w:val="0"/>
              <w:jc w:val="both"/>
              <w:rPr>
                <w:rFonts w:ascii="Times New Roman" w:eastAsia="Times New Roman" w:hAnsi="Times New Roman" w:cs="Times New Roman"/>
                <w:sz w:val="24"/>
                <w:szCs w:val="24"/>
                <w:lang w:val="uk-UA" w:eastAsia="uk-UA"/>
              </w:rPr>
            </w:pPr>
            <w:r w:rsidRPr="001212B9">
              <w:rPr>
                <w:rFonts w:ascii="Times New Roman" w:eastAsia="Times New Roman" w:hAnsi="Times New Roman" w:cs="Times New Roman"/>
                <w:sz w:val="24"/>
                <w:szCs w:val="24"/>
                <w:lang w:val="uk-UA" w:eastAsia="uk-UA"/>
              </w:rPr>
              <w:t xml:space="preserve">     </w:t>
            </w:r>
            <w:r w:rsidR="00BA465F" w:rsidRPr="001212B9">
              <w:rPr>
                <w:rFonts w:ascii="Times New Roman" w:eastAsia="Times New Roman" w:hAnsi="Times New Roman" w:cs="Times New Roman"/>
                <w:sz w:val="24"/>
                <w:szCs w:val="24"/>
                <w:lang w:val="uk-UA" w:eastAsia="uk-UA"/>
              </w:rPr>
              <w:t>Закупівля здійснюється для забезпеч</w:t>
            </w:r>
            <w:r w:rsidRPr="001212B9">
              <w:rPr>
                <w:rFonts w:ascii="Times New Roman" w:eastAsia="Times New Roman" w:hAnsi="Times New Roman" w:cs="Times New Roman"/>
                <w:sz w:val="24"/>
                <w:szCs w:val="24"/>
                <w:lang w:val="uk-UA" w:eastAsia="uk-UA"/>
              </w:rPr>
              <w:t>ення фіксування та збереження судових засідань.</w:t>
            </w:r>
          </w:p>
          <w:p w:rsidR="00222405" w:rsidRDefault="005963A6" w:rsidP="00D85FBC">
            <w:pPr>
              <w:autoSpaceDE w:val="0"/>
              <w:autoSpaceDN w:val="0"/>
              <w:adjustRightInd w:val="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BA465F" w:rsidRPr="003D3817">
              <w:rPr>
                <w:rFonts w:ascii="Times New Roman" w:eastAsia="Times New Roman" w:hAnsi="Times New Roman" w:cs="Times New Roman"/>
                <w:sz w:val="24"/>
                <w:szCs w:val="24"/>
                <w:lang w:val="uk-UA" w:eastAsia="uk-UA"/>
              </w:rPr>
              <w:t>Інформація про технічні, якісні та кількісні характеристики предмет</w:t>
            </w:r>
            <w:r w:rsidR="00BA465F">
              <w:rPr>
                <w:rFonts w:ascii="Times New Roman" w:eastAsia="Times New Roman" w:hAnsi="Times New Roman" w:cs="Times New Roman"/>
                <w:sz w:val="24"/>
                <w:szCs w:val="24"/>
                <w:lang w:val="uk-UA" w:eastAsia="uk-UA"/>
              </w:rPr>
              <w:t>а закупівлі</w:t>
            </w:r>
            <w:r w:rsidR="00222405">
              <w:rPr>
                <w:rFonts w:ascii="Times New Roman" w:eastAsia="Times New Roman" w:hAnsi="Times New Roman" w:cs="Times New Roman"/>
                <w:sz w:val="24"/>
                <w:szCs w:val="24"/>
                <w:lang w:val="uk-UA" w:eastAsia="uk-UA"/>
              </w:rPr>
              <w:t xml:space="preserve"> :</w:t>
            </w:r>
          </w:p>
          <w:p w:rsidR="002A7D29" w:rsidRDefault="002A7D29" w:rsidP="00D85FBC">
            <w:pPr>
              <w:autoSpaceDE w:val="0"/>
              <w:autoSpaceDN w:val="0"/>
              <w:adjustRightInd w:val="0"/>
              <w:jc w:val="both"/>
              <w:rPr>
                <w:rFonts w:ascii="Times New Roman" w:eastAsia="Times New Roman" w:hAnsi="Times New Roman" w:cs="Times New Roman"/>
                <w:sz w:val="24"/>
                <w:szCs w:val="24"/>
                <w:lang w:val="uk-UA" w:eastAsia="uk-UA"/>
              </w:rPr>
            </w:pPr>
          </w:p>
          <w:p w:rsidR="002A7D29" w:rsidRPr="002A7D29" w:rsidRDefault="002A7D29" w:rsidP="00D85FBC">
            <w:pPr>
              <w:autoSpaceDE w:val="0"/>
              <w:autoSpaceDN w:val="0"/>
              <w:adjustRightInd w:val="0"/>
              <w:jc w:val="both"/>
              <w:rPr>
                <w:rFonts w:ascii="Times New Roman" w:eastAsia="Times New Roman" w:hAnsi="Times New Roman" w:cs="Times New Roman"/>
                <w:sz w:val="24"/>
                <w:szCs w:val="24"/>
                <w:lang w:val="uk-UA" w:eastAsia="uk-UA"/>
              </w:rPr>
            </w:pPr>
            <w:r w:rsidRPr="002A7D29">
              <w:rPr>
                <w:rFonts w:ascii="Times New Roman" w:hAnsi="Times New Roman" w:cs="Times New Roman"/>
                <w:color w:val="000000"/>
                <w:sz w:val="24"/>
                <w:szCs w:val="24"/>
                <w:shd w:val="clear" w:color="auto" w:fill="FFFFFF"/>
                <w:lang w:val="uk-UA"/>
              </w:rPr>
              <w:t xml:space="preserve">Диск </w:t>
            </w:r>
            <w:r w:rsidRPr="003E52FC">
              <w:rPr>
                <w:rFonts w:ascii="Times New Roman" w:hAnsi="Times New Roman" w:cs="Times New Roman"/>
                <w:color w:val="000000"/>
                <w:sz w:val="24"/>
                <w:szCs w:val="24"/>
                <w:shd w:val="clear" w:color="auto" w:fill="FFFFFF"/>
                <w:lang w:val="en-US"/>
              </w:rPr>
              <w:t>Verbatim</w:t>
            </w:r>
            <w:r w:rsidRPr="002A7D29">
              <w:rPr>
                <w:rFonts w:ascii="Times New Roman" w:hAnsi="Times New Roman" w:cs="Times New Roman"/>
                <w:color w:val="000000"/>
                <w:sz w:val="24"/>
                <w:szCs w:val="24"/>
                <w:shd w:val="clear" w:color="auto" w:fill="FFFFFF"/>
                <w:lang w:val="uk-UA"/>
              </w:rPr>
              <w:t xml:space="preserve"> </w:t>
            </w:r>
            <w:r w:rsidRPr="003E52FC">
              <w:rPr>
                <w:rFonts w:ascii="Times New Roman" w:hAnsi="Times New Roman" w:cs="Times New Roman"/>
                <w:color w:val="000000"/>
                <w:sz w:val="24"/>
                <w:szCs w:val="24"/>
                <w:shd w:val="clear" w:color="auto" w:fill="FFFFFF"/>
                <w:lang w:val="en-US"/>
              </w:rPr>
              <w:t>DVD</w:t>
            </w:r>
            <w:r w:rsidRPr="002A7D29">
              <w:rPr>
                <w:rFonts w:ascii="Times New Roman" w:hAnsi="Times New Roman" w:cs="Times New Roman"/>
                <w:color w:val="000000"/>
                <w:sz w:val="24"/>
                <w:szCs w:val="24"/>
                <w:shd w:val="clear" w:color="auto" w:fill="FFFFFF"/>
                <w:lang w:val="uk-UA"/>
              </w:rPr>
              <w:t>-</w:t>
            </w:r>
            <w:r w:rsidRPr="003E52FC">
              <w:rPr>
                <w:rFonts w:ascii="Times New Roman" w:hAnsi="Times New Roman" w:cs="Times New Roman"/>
                <w:color w:val="000000"/>
                <w:sz w:val="24"/>
                <w:szCs w:val="24"/>
                <w:shd w:val="clear" w:color="auto" w:fill="FFFFFF"/>
                <w:lang w:val="en-US"/>
              </w:rPr>
              <w:t>R</w:t>
            </w:r>
            <w:r w:rsidRPr="002A7D29">
              <w:rPr>
                <w:rFonts w:ascii="Times New Roman" w:hAnsi="Times New Roman" w:cs="Times New Roman"/>
                <w:color w:val="000000"/>
                <w:sz w:val="24"/>
                <w:szCs w:val="24"/>
                <w:shd w:val="clear" w:color="auto" w:fill="FFFFFF"/>
                <w:lang w:val="uk-UA"/>
              </w:rPr>
              <w:t xml:space="preserve"> </w:t>
            </w:r>
            <w:r w:rsidRPr="003E52FC">
              <w:rPr>
                <w:rFonts w:ascii="Times New Roman" w:hAnsi="Times New Roman" w:cs="Times New Roman"/>
                <w:color w:val="000000"/>
                <w:sz w:val="24"/>
                <w:szCs w:val="24"/>
                <w:shd w:val="clear" w:color="auto" w:fill="FFFFFF"/>
                <w:lang w:val="en-US"/>
              </w:rPr>
              <w:t>AZO</w:t>
            </w:r>
            <w:r w:rsidRPr="002A7D29">
              <w:rPr>
                <w:rFonts w:ascii="Times New Roman" w:hAnsi="Times New Roman" w:cs="Times New Roman"/>
                <w:color w:val="000000"/>
                <w:sz w:val="24"/>
                <w:szCs w:val="24"/>
                <w:shd w:val="clear" w:color="auto" w:fill="FFFFFF"/>
                <w:lang w:val="uk-UA"/>
              </w:rPr>
              <w:t xml:space="preserve"> 4.7</w:t>
            </w:r>
            <w:r w:rsidRPr="003E52FC">
              <w:rPr>
                <w:rFonts w:ascii="Times New Roman" w:hAnsi="Times New Roman" w:cs="Times New Roman"/>
                <w:color w:val="000000"/>
                <w:sz w:val="24"/>
                <w:szCs w:val="24"/>
                <w:shd w:val="clear" w:color="auto" w:fill="FFFFFF"/>
                <w:lang w:val="en-US"/>
              </w:rPr>
              <w:t>GB</w:t>
            </w:r>
            <w:r w:rsidRPr="002A7D29">
              <w:rPr>
                <w:rFonts w:ascii="Times New Roman" w:hAnsi="Times New Roman" w:cs="Times New Roman"/>
                <w:color w:val="000000"/>
                <w:sz w:val="24"/>
                <w:szCs w:val="24"/>
                <w:shd w:val="clear" w:color="auto" w:fill="FFFFFF"/>
                <w:lang w:val="uk-UA"/>
              </w:rPr>
              <w:t xml:space="preserve"> 16</w:t>
            </w:r>
            <w:r w:rsidRPr="003E52FC">
              <w:rPr>
                <w:rFonts w:ascii="Times New Roman" w:hAnsi="Times New Roman" w:cs="Times New Roman"/>
                <w:color w:val="000000"/>
                <w:sz w:val="24"/>
                <w:szCs w:val="24"/>
                <w:shd w:val="clear" w:color="auto" w:fill="FFFFFF"/>
                <w:lang w:val="en-US"/>
              </w:rPr>
              <w:t>X</w:t>
            </w:r>
            <w:r w:rsidRPr="002A7D29">
              <w:rPr>
                <w:rFonts w:ascii="Times New Roman" w:hAnsi="Times New Roman" w:cs="Times New Roman"/>
                <w:color w:val="000000"/>
                <w:sz w:val="24"/>
                <w:szCs w:val="24"/>
                <w:shd w:val="clear" w:color="auto" w:fill="FFFFFF"/>
                <w:lang w:val="uk-UA"/>
              </w:rPr>
              <w:t xml:space="preserve"> </w:t>
            </w:r>
            <w:r w:rsidRPr="003E52FC">
              <w:rPr>
                <w:rFonts w:ascii="Times New Roman" w:hAnsi="Times New Roman" w:cs="Times New Roman"/>
                <w:color w:val="000000"/>
                <w:sz w:val="24"/>
                <w:szCs w:val="24"/>
                <w:shd w:val="clear" w:color="auto" w:fill="FFFFFF"/>
                <w:lang w:val="en-US"/>
              </w:rPr>
              <w:t>MATT</w:t>
            </w:r>
            <w:r w:rsidRPr="002A7D29">
              <w:rPr>
                <w:rFonts w:ascii="Times New Roman" w:hAnsi="Times New Roman" w:cs="Times New Roman"/>
                <w:color w:val="000000"/>
                <w:sz w:val="24"/>
                <w:szCs w:val="24"/>
                <w:shd w:val="clear" w:color="auto" w:fill="FFFFFF"/>
                <w:lang w:val="uk-UA"/>
              </w:rPr>
              <w:t xml:space="preserve"> </w:t>
            </w:r>
            <w:r w:rsidRPr="003E52FC">
              <w:rPr>
                <w:rFonts w:ascii="Times New Roman" w:hAnsi="Times New Roman" w:cs="Times New Roman"/>
                <w:color w:val="000000"/>
                <w:sz w:val="24"/>
                <w:szCs w:val="24"/>
                <w:shd w:val="clear" w:color="auto" w:fill="FFFFFF"/>
                <w:lang w:val="en-US"/>
              </w:rPr>
              <w:t>SILVER</w:t>
            </w:r>
            <w:r w:rsidRPr="002A7D29">
              <w:rPr>
                <w:rFonts w:ascii="Times New Roman" w:hAnsi="Times New Roman" w:cs="Times New Roman"/>
                <w:color w:val="000000"/>
                <w:sz w:val="24"/>
                <w:szCs w:val="24"/>
                <w:shd w:val="clear" w:color="auto" w:fill="FFFFFF"/>
                <w:lang w:val="uk-UA"/>
              </w:rPr>
              <w:t xml:space="preserve"> </w:t>
            </w:r>
            <w:r w:rsidRPr="003E52FC">
              <w:rPr>
                <w:rFonts w:ascii="Times New Roman" w:hAnsi="Times New Roman" w:cs="Times New Roman"/>
                <w:color w:val="000000"/>
                <w:sz w:val="24"/>
                <w:szCs w:val="24"/>
                <w:shd w:val="clear" w:color="auto" w:fill="FFFFFF"/>
                <w:lang w:val="en-US"/>
              </w:rPr>
              <w:t>SURFACE</w:t>
            </w:r>
            <w:r>
              <w:rPr>
                <w:rFonts w:ascii="Times New Roman" w:hAnsi="Times New Roman" w:cs="Times New Roman"/>
                <w:color w:val="000000"/>
                <w:sz w:val="24"/>
                <w:szCs w:val="24"/>
                <w:shd w:val="clear" w:color="auto" w:fill="FFFFFF"/>
                <w:lang w:val="uk-UA"/>
              </w:rPr>
              <w:t>:</w:t>
            </w:r>
          </w:p>
          <w:p w:rsidR="00B97D00" w:rsidRPr="002A7D29" w:rsidRDefault="00B97D00" w:rsidP="00D85FBC">
            <w:pPr>
              <w:autoSpaceDE w:val="0"/>
              <w:autoSpaceDN w:val="0"/>
              <w:adjustRightInd w:val="0"/>
              <w:jc w:val="both"/>
              <w:rPr>
                <w:rFonts w:ascii="Times New Roman" w:eastAsia="Times New Roman" w:hAnsi="Times New Roman" w:cs="Times New Roman"/>
                <w:sz w:val="24"/>
                <w:szCs w:val="24"/>
                <w:lang w:val="uk-UA" w:eastAsia="uk-UA"/>
              </w:rPr>
            </w:pPr>
          </w:p>
          <w:p w:rsidR="00B97D00" w:rsidRDefault="00BA465F" w:rsidP="00B97D00">
            <w:pPr>
              <w:pStyle w:val="TableParagraph"/>
              <w:numPr>
                <w:ilvl w:val="0"/>
                <w:numId w:val="1"/>
              </w:numPr>
              <w:tabs>
                <w:tab w:val="left" w:pos="349"/>
              </w:tabs>
              <w:ind w:right="669" w:firstLine="0"/>
              <w:rPr>
                <w:sz w:val="24"/>
              </w:rPr>
            </w:pPr>
            <w:r>
              <w:rPr>
                <w:sz w:val="24"/>
                <w:szCs w:val="24"/>
                <w:lang w:eastAsia="uk-UA"/>
              </w:rPr>
              <w:t xml:space="preserve"> </w:t>
            </w:r>
            <w:r w:rsidR="00B97D00">
              <w:rPr>
                <w:sz w:val="24"/>
              </w:rPr>
              <w:t xml:space="preserve">Призначення – </w:t>
            </w:r>
            <w:r w:rsidR="002A7D29">
              <w:rPr>
                <w:sz w:val="24"/>
              </w:rPr>
              <w:t>для одноразового запису</w:t>
            </w:r>
            <w:r w:rsidR="00B97D00">
              <w:rPr>
                <w:sz w:val="24"/>
              </w:rPr>
              <w:t>;</w:t>
            </w:r>
          </w:p>
          <w:p w:rsidR="00B97D00" w:rsidRDefault="002A7D29" w:rsidP="00B97D00">
            <w:pPr>
              <w:pStyle w:val="TableParagraph"/>
              <w:numPr>
                <w:ilvl w:val="0"/>
                <w:numId w:val="1"/>
              </w:numPr>
              <w:tabs>
                <w:tab w:val="left" w:pos="349"/>
              </w:tabs>
              <w:ind w:left="348" w:hanging="241"/>
              <w:rPr>
                <w:sz w:val="24"/>
              </w:rPr>
            </w:pPr>
            <w:r>
              <w:rPr>
                <w:sz w:val="24"/>
              </w:rPr>
              <w:t xml:space="preserve">Об’єм – 4.7 </w:t>
            </w:r>
            <w:proofErr w:type="spellStart"/>
            <w:r>
              <w:rPr>
                <w:sz w:val="24"/>
              </w:rPr>
              <w:t>Гб</w:t>
            </w:r>
            <w:proofErr w:type="spellEnd"/>
            <w:r w:rsidR="00B97D00">
              <w:rPr>
                <w:sz w:val="24"/>
              </w:rPr>
              <w:t>;</w:t>
            </w:r>
          </w:p>
          <w:p w:rsidR="00B97D00" w:rsidRDefault="00406FEB" w:rsidP="00B97D00">
            <w:pPr>
              <w:pStyle w:val="TableParagraph"/>
              <w:numPr>
                <w:ilvl w:val="0"/>
                <w:numId w:val="1"/>
              </w:numPr>
              <w:tabs>
                <w:tab w:val="left" w:pos="349"/>
              </w:tabs>
              <w:ind w:left="348" w:hanging="241"/>
              <w:rPr>
                <w:sz w:val="24"/>
              </w:rPr>
            </w:pPr>
            <w:r>
              <w:rPr>
                <w:sz w:val="24"/>
              </w:rPr>
              <w:t>Швидкість запису – 16х</w:t>
            </w:r>
            <w:r w:rsidR="00B97D00">
              <w:rPr>
                <w:sz w:val="24"/>
              </w:rPr>
              <w:t>;</w:t>
            </w:r>
          </w:p>
          <w:p w:rsidR="00B97D00" w:rsidRDefault="00426E3A" w:rsidP="00B97D00">
            <w:pPr>
              <w:pStyle w:val="TableParagraph"/>
              <w:numPr>
                <w:ilvl w:val="0"/>
                <w:numId w:val="1"/>
              </w:numPr>
              <w:tabs>
                <w:tab w:val="left" w:pos="349"/>
              </w:tabs>
              <w:ind w:left="348" w:hanging="241"/>
              <w:rPr>
                <w:sz w:val="24"/>
              </w:rPr>
            </w:pPr>
            <w:r>
              <w:rPr>
                <w:sz w:val="24"/>
              </w:rPr>
              <w:t>Кількість в упаковці – 100 штук</w:t>
            </w:r>
          </w:p>
          <w:p w:rsidR="00D83DB7" w:rsidRPr="00426E3A" w:rsidRDefault="00C92F2E" w:rsidP="00C92F2E">
            <w:pPr>
              <w:pStyle w:val="a6"/>
              <w:autoSpaceDE w:val="0"/>
              <w:autoSpaceDN w:val="0"/>
              <w:adjustRightInd w:val="0"/>
              <w:ind w:left="108"/>
              <w:jc w:val="both"/>
              <w:rPr>
                <w:rFonts w:ascii="Times New Roman" w:hAnsi="Times New Roman" w:cs="Times New Roman"/>
                <w:sz w:val="24"/>
                <w:lang w:val="en-US"/>
              </w:rPr>
            </w:pPr>
            <w:r>
              <w:rPr>
                <w:rFonts w:ascii="Times New Roman" w:hAnsi="Times New Roman" w:cs="Times New Roman"/>
                <w:sz w:val="24"/>
                <w:lang w:val="uk-UA"/>
              </w:rPr>
              <w:t>5.</w:t>
            </w:r>
            <w:r w:rsidR="00426E3A">
              <w:rPr>
                <w:rFonts w:ascii="Times New Roman" w:hAnsi="Times New Roman" w:cs="Times New Roman"/>
                <w:sz w:val="24"/>
                <w:lang w:val="uk-UA"/>
              </w:rPr>
              <w:t xml:space="preserve">Тип упаковки - </w:t>
            </w:r>
            <w:r w:rsidR="00426E3A">
              <w:rPr>
                <w:rFonts w:ascii="Times New Roman" w:hAnsi="Times New Roman" w:cs="Times New Roman"/>
                <w:sz w:val="24"/>
                <w:lang w:val="en-US"/>
              </w:rPr>
              <w:t>Spindle</w:t>
            </w:r>
          </w:p>
          <w:p w:rsidR="00426E3A" w:rsidRPr="00552FC1" w:rsidRDefault="00426E3A" w:rsidP="00C92F2E">
            <w:pPr>
              <w:pStyle w:val="a6"/>
              <w:autoSpaceDE w:val="0"/>
              <w:autoSpaceDN w:val="0"/>
              <w:adjustRightInd w:val="0"/>
              <w:ind w:left="108"/>
              <w:jc w:val="both"/>
              <w:rPr>
                <w:rFonts w:ascii="Times New Roman" w:hAnsi="Times New Roman" w:cs="Times New Roman"/>
                <w:sz w:val="24"/>
                <w:lang w:val="uk-UA"/>
              </w:rPr>
            </w:pPr>
          </w:p>
          <w:p w:rsidR="00552FC1" w:rsidRDefault="0059784C" w:rsidP="00552FC1">
            <w:pPr>
              <w:pStyle w:val="a6"/>
              <w:autoSpaceDE w:val="0"/>
              <w:autoSpaceDN w:val="0"/>
              <w:adjustRightInd w:val="0"/>
              <w:ind w:left="108"/>
              <w:jc w:val="both"/>
              <w:rPr>
                <w:rFonts w:ascii="Times New Roman" w:hAnsi="Times New Roman" w:cs="Times New Roman"/>
                <w:sz w:val="24"/>
                <w:szCs w:val="24"/>
                <w:lang w:val="uk-UA"/>
              </w:rPr>
            </w:pPr>
            <w:proofErr w:type="spellStart"/>
            <w:r w:rsidRPr="0059784C">
              <w:rPr>
                <w:rFonts w:ascii="Times New Roman" w:hAnsi="Times New Roman" w:cs="Times New Roman"/>
                <w:color w:val="000000"/>
                <w:sz w:val="24"/>
                <w:szCs w:val="24"/>
                <w:shd w:val="clear" w:color="auto" w:fill="FFFFFF"/>
              </w:rPr>
              <w:t>Конверти</w:t>
            </w:r>
            <w:proofErr w:type="spellEnd"/>
            <w:r w:rsidRPr="0059784C">
              <w:rPr>
                <w:rFonts w:ascii="Times New Roman" w:hAnsi="Times New Roman" w:cs="Times New Roman"/>
                <w:color w:val="000000"/>
                <w:sz w:val="24"/>
                <w:szCs w:val="24"/>
                <w:shd w:val="clear" w:color="auto" w:fill="FFFFFF"/>
              </w:rPr>
              <w:t xml:space="preserve"> </w:t>
            </w:r>
            <w:proofErr w:type="gramStart"/>
            <w:r w:rsidRPr="0059784C">
              <w:rPr>
                <w:rFonts w:ascii="Times New Roman" w:hAnsi="Times New Roman" w:cs="Times New Roman"/>
                <w:color w:val="000000"/>
                <w:sz w:val="24"/>
                <w:szCs w:val="24"/>
                <w:shd w:val="clear" w:color="auto" w:fill="FFFFFF"/>
              </w:rPr>
              <w:t>для</w:t>
            </w:r>
            <w:proofErr w:type="gramEnd"/>
            <w:r w:rsidRPr="0059784C">
              <w:rPr>
                <w:rFonts w:ascii="Times New Roman" w:hAnsi="Times New Roman" w:cs="Times New Roman"/>
                <w:color w:val="000000"/>
                <w:sz w:val="24"/>
                <w:szCs w:val="24"/>
                <w:shd w:val="clear" w:color="auto" w:fill="FFFFFF"/>
              </w:rPr>
              <w:t xml:space="preserve"> </w:t>
            </w:r>
            <w:proofErr w:type="spellStart"/>
            <w:r w:rsidRPr="0059784C">
              <w:rPr>
                <w:rFonts w:ascii="Times New Roman" w:hAnsi="Times New Roman" w:cs="Times New Roman"/>
                <w:color w:val="000000"/>
                <w:sz w:val="24"/>
                <w:szCs w:val="24"/>
                <w:shd w:val="clear" w:color="auto" w:fill="FFFFFF"/>
              </w:rPr>
              <w:t>дисків</w:t>
            </w:r>
            <w:proofErr w:type="spellEnd"/>
            <w:r w:rsidRPr="0059784C">
              <w:rPr>
                <w:rFonts w:ascii="Times New Roman" w:hAnsi="Times New Roman" w:cs="Times New Roman"/>
                <w:color w:val="000000"/>
                <w:sz w:val="24"/>
                <w:szCs w:val="24"/>
                <w:shd w:val="clear" w:color="auto" w:fill="FFFFFF"/>
              </w:rPr>
              <w:t xml:space="preserve">, </w:t>
            </w:r>
            <w:proofErr w:type="spellStart"/>
            <w:r w:rsidRPr="0059784C">
              <w:rPr>
                <w:rFonts w:ascii="Times New Roman" w:hAnsi="Times New Roman" w:cs="Times New Roman"/>
                <w:color w:val="000000"/>
                <w:sz w:val="24"/>
                <w:szCs w:val="24"/>
                <w:shd w:val="clear" w:color="auto" w:fill="FFFFFF"/>
              </w:rPr>
              <w:t>паперові</w:t>
            </w:r>
            <w:proofErr w:type="spellEnd"/>
            <w:r w:rsidRPr="0059784C">
              <w:rPr>
                <w:rFonts w:ascii="Times New Roman" w:hAnsi="Times New Roman" w:cs="Times New Roman"/>
                <w:color w:val="000000"/>
                <w:sz w:val="24"/>
                <w:szCs w:val="24"/>
                <w:shd w:val="clear" w:color="auto" w:fill="FFFFFF"/>
              </w:rPr>
              <w:t xml:space="preserve"> </w:t>
            </w:r>
            <w:proofErr w:type="spellStart"/>
            <w:r w:rsidRPr="0059784C">
              <w:rPr>
                <w:rFonts w:ascii="Times New Roman" w:hAnsi="Times New Roman" w:cs="Times New Roman"/>
                <w:color w:val="000000"/>
                <w:sz w:val="24"/>
                <w:szCs w:val="24"/>
                <w:shd w:val="clear" w:color="auto" w:fill="FFFFFF"/>
              </w:rPr>
              <w:t>з</w:t>
            </w:r>
            <w:proofErr w:type="spellEnd"/>
            <w:r w:rsidRPr="0059784C">
              <w:rPr>
                <w:rFonts w:ascii="Times New Roman" w:hAnsi="Times New Roman" w:cs="Times New Roman"/>
                <w:color w:val="000000"/>
                <w:sz w:val="24"/>
                <w:szCs w:val="24"/>
                <w:shd w:val="clear" w:color="auto" w:fill="FFFFFF"/>
              </w:rPr>
              <w:t xml:space="preserve"> </w:t>
            </w:r>
            <w:proofErr w:type="spellStart"/>
            <w:r w:rsidRPr="0059784C">
              <w:rPr>
                <w:rFonts w:ascii="Times New Roman" w:hAnsi="Times New Roman" w:cs="Times New Roman"/>
                <w:color w:val="000000"/>
                <w:sz w:val="24"/>
                <w:szCs w:val="24"/>
                <w:shd w:val="clear" w:color="auto" w:fill="FFFFFF"/>
              </w:rPr>
              <w:t>вікном</w:t>
            </w:r>
            <w:proofErr w:type="spellEnd"/>
            <w:r w:rsidR="00552FC1">
              <w:rPr>
                <w:rFonts w:ascii="Times New Roman" w:hAnsi="Times New Roman" w:cs="Times New Roman"/>
                <w:sz w:val="24"/>
                <w:szCs w:val="24"/>
                <w:lang w:val="uk-UA"/>
              </w:rPr>
              <w:t>:</w:t>
            </w:r>
          </w:p>
          <w:p w:rsidR="00552FC1" w:rsidRDefault="00552FC1" w:rsidP="00552FC1">
            <w:pPr>
              <w:pStyle w:val="TableParagraph"/>
              <w:tabs>
                <w:tab w:val="left" w:pos="349"/>
              </w:tabs>
              <w:ind w:right="669"/>
              <w:rPr>
                <w:sz w:val="24"/>
              </w:rPr>
            </w:pPr>
            <w:r>
              <w:rPr>
                <w:sz w:val="24"/>
                <w:szCs w:val="24"/>
              </w:rPr>
              <w:t>1.</w:t>
            </w:r>
            <w:r>
              <w:rPr>
                <w:sz w:val="24"/>
                <w:szCs w:val="24"/>
                <w:lang w:eastAsia="uk-UA"/>
              </w:rPr>
              <w:t xml:space="preserve"> </w:t>
            </w:r>
            <w:r w:rsidR="0059784C">
              <w:rPr>
                <w:sz w:val="24"/>
              </w:rPr>
              <w:t>Призначення – для зберігання різних типів оптичних дисків</w:t>
            </w:r>
            <w:r>
              <w:rPr>
                <w:sz w:val="24"/>
              </w:rPr>
              <w:t>;</w:t>
            </w:r>
          </w:p>
          <w:p w:rsidR="00552FC1" w:rsidRDefault="00552FC1" w:rsidP="00552FC1">
            <w:pPr>
              <w:pStyle w:val="TableParagraph"/>
              <w:tabs>
                <w:tab w:val="left" w:pos="349"/>
              </w:tabs>
              <w:ind w:right="669"/>
              <w:rPr>
                <w:sz w:val="24"/>
              </w:rPr>
            </w:pPr>
            <w:r>
              <w:rPr>
                <w:sz w:val="24"/>
              </w:rPr>
              <w:t>2. Формат</w:t>
            </w:r>
            <w:r>
              <w:rPr>
                <w:spacing w:val="-2"/>
                <w:sz w:val="24"/>
              </w:rPr>
              <w:t xml:space="preserve"> </w:t>
            </w:r>
            <w:r>
              <w:rPr>
                <w:sz w:val="24"/>
              </w:rPr>
              <w:t>–</w:t>
            </w:r>
            <w:r>
              <w:rPr>
                <w:spacing w:val="-1"/>
                <w:sz w:val="24"/>
              </w:rPr>
              <w:t xml:space="preserve">  </w:t>
            </w:r>
            <w:r>
              <w:rPr>
                <w:sz w:val="24"/>
              </w:rPr>
              <w:t>1</w:t>
            </w:r>
            <w:r w:rsidR="008308DC">
              <w:rPr>
                <w:sz w:val="24"/>
              </w:rPr>
              <w:t>26</w:t>
            </w:r>
            <w:r>
              <w:rPr>
                <w:spacing w:val="-2"/>
                <w:sz w:val="24"/>
              </w:rPr>
              <w:t xml:space="preserve"> </w:t>
            </w:r>
            <w:r>
              <w:rPr>
                <w:sz w:val="24"/>
              </w:rPr>
              <w:t>х</w:t>
            </w:r>
            <w:r>
              <w:rPr>
                <w:spacing w:val="1"/>
                <w:sz w:val="24"/>
              </w:rPr>
              <w:t xml:space="preserve"> </w:t>
            </w:r>
            <w:r>
              <w:rPr>
                <w:sz w:val="24"/>
              </w:rPr>
              <w:t>1</w:t>
            </w:r>
            <w:r w:rsidR="008308DC">
              <w:rPr>
                <w:sz w:val="24"/>
              </w:rPr>
              <w:t>26</w:t>
            </w:r>
            <w:r>
              <w:rPr>
                <w:spacing w:val="-2"/>
                <w:sz w:val="24"/>
              </w:rPr>
              <w:t xml:space="preserve"> </w:t>
            </w:r>
            <w:r>
              <w:rPr>
                <w:sz w:val="24"/>
              </w:rPr>
              <w:t>мм;</w:t>
            </w:r>
          </w:p>
          <w:p w:rsidR="00552FC1" w:rsidRDefault="00552FC1" w:rsidP="00552FC1">
            <w:pPr>
              <w:pStyle w:val="TableParagraph"/>
              <w:tabs>
                <w:tab w:val="left" w:pos="349"/>
              </w:tabs>
              <w:ind w:left="348" w:hanging="315"/>
              <w:rPr>
                <w:sz w:val="24"/>
              </w:rPr>
            </w:pPr>
            <w:r>
              <w:rPr>
                <w:sz w:val="24"/>
              </w:rPr>
              <w:t xml:space="preserve">  3. Колір паперу</w:t>
            </w:r>
            <w:r>
              <w:rPr>
                <w:spacing w:val="-6"/>
                <w:sz w:val="24"/>
              </w:rPr>
              <w:t xml:space="preserve"> </w:t>
            </w:r>
            <w:r>
              <w:rPr>
                <w:sz w:val="24"/>
              </w:rPr>
              <w:t>– білий;</w:t>
            </w:r>
          </w:p>
          <w:p w:rsidR="00552FC1" w:rsidRPr="00CB4FC1" w:rsidRDefault="00552FC1" w:rsidP="00552FC1">
            <w:pPr>
              <w:pStyle w:val="TableParagraph"/>
              <w:tabs>
                <w:tab w:val="left" w:pos="349"/>
              </w:tabs>
              <w:ind w:left="0"/>
              <w:rPr>
                <w:sz w:val="24"/>
                <w:lang w:val="ru-RU"/>
              </w:rPr>
            </w:pPr>
            <w:r>
              <w:rPr>
                <w:sz w:val="24"/>
              </w:rPr>
              <w:t xml:space="preserve">  4. </w:t>
            </w:r>
            <w:r w:rsidR="0059784C">
              <w:rPr>
                <w:sz w:val="24"/>
              </w:rPr>
              <w:t>Тип – конверт з віконцем</w:t>
            </w:r>
          </w:p>
          <w:p w:rsidR="001A5E9E" w:rsidRDefault="00C82107" w:rsidP="001A5E9E">
            <w:pPr>
              <w:pStyle w:val="TableParagraph"/>
              <w:tabs>
                <w:tab w:val="left" w:pos="349"/>
              </w:tabs>
              <w:ind w:left="0"/>
              <w:rPr>
                <w:sz w:val="24"/>
              </w:rPr>
            </w:pPr>
            <w:r>
              <w:rPr>
                <w:sz w:val="24"/>
              </w:rPr>
              <w:t xml:space="preserve">  </w:t>
            </w:r>
            <w:r w:rsidRPr="001A5E9E">
              <w:rPr>
                <w:sz w:val="24"/>
                <w:lang w:val="ru-RU"/>
              </w:rPr>
              <w:t>5</w:t>
            </w:r>
            <w:r>
              <w:rPr>
                <w:sz w:val="24"/>
              </w:rPr>
              <w:t xml:space="preserve">. </w:t>
            </w:r>
            <w:r w:rsidR="001A5E9E">
              <w:rPr>
                <w:sz w:val="24"/>
              </w:rPr>
              <w:t>Кількість в упаковці – 100 штук</w:t>
            </w:r>
          </w:p>
          <w:p w:rsidR="00C82107" w:rsidRPr="00C82107" w:rsidRDefault="00C82107" w:rsidP="00552FC1">
            <w:pPr>
              <w:pStyle w:val="TableParagraph"/>
              <w:tabs>
                <w:tab w:val="left" w:pos="349"/>
              </w:tabs>
              <w:ind w:left="0"/>
              <w:rPr>
                <w:sz w:val="24"/>
                <w:vertAlign w:val="superscript"/>
              </w:rPr>
            </w:pPr>
          </w:p>
          <w:p w:rsidR="002A7D29" w:rsidRDefault="00C70697" w:rsidP="00552FC1">
            <w:pPr>
              <w:pStyle w:val="a6"/>
              <w:autoSpaceDE w:val="0"/>
              <w:autoSpaceDN w:val="0"/>
              <w:adjustRightInd w:val="0"/>
              <w:ind w:left="108"/>
              <w:jc w:val="both"/>
              <w:rPr>
                <w:rFonts w:ascii="Times New Roman" w:hAnsi="Times New Roman" w:cs="Times New Roman"/>
                <w:sz w:val="24"/>
                <w:lang w:val="uk-UA"/>
              </w:rPr>
            </w:pPr>
            <w:r>
              <w:rPr>
                <w:rFonts w:ascii="Times New Roman" w:hAnsi="Times New Roman" w:cs="Times New Roman"/>
                <w:sz w:val="24"/>
                <w:lang w:val="uk-UA"/>
              </w:rPr>
              <w:t xml:space="preserve">Флеш-пам'ять : </w:t>
            </w:r>
          </w:p>
          <w:p w:rsidR="00CA7079" w:rsidRDefault="00CA7079" w:rsidP="00CA7079">
            <w:pPr>
              <w:pStyle w:val="TableParagraph"/>
              <w:tabs>
                <w:tab w:val="left" w:pos="349"/>
              </w:tabs>
              <w:ind w:right="669"/>
              <w:rPr>
                <w:sz w:val="24"/>
              </w:rPr>
            </w:pPr>
            <w:r>
              <w:rPr>
                <w:sz w:val="24"/>
                <w:szCs w:val="24"/>
              </w:rPr>
              <w:t>1.</w:t>
            </w:r>
            <w:r>
              <w:rPr>
                <w:sz w:val="24"/>
                <w:szCs w:val="24"/>
                <w:lang w:eastAsia="uk-UA"/>
              </w:rPr>
              <w:t xml:space="preserve"> </w:t>
            </w:r>
            <w:r w:rsidR="00C70697">
              <w:rPr>
                <w:sz w:val="24"/>
              </w:rPr>
              <w:t>Призначення – для зберігання та передачі даних</w:t>
            </w:r>
            <w:r>
              <w:rPr>
                <w:sz w:val="24"/>
              </w:rPr>
              <w:t>;</w:t>
            </w:r>
          </w:p>
          <w:p w:rsidR="00CA7079" w:rsidRDefault="00CA7079" w:rsidP="00CA7079">
            <w:pPr>
              <w:pStyle w:val="TableParagraph"/>
              <w:tabs>
                <w:tab w:val="left" w:pos="349"/>
              </w:tabs>
              <w:ind w:right="669"/>
              <w:rPr>
                <w:sz w:val="24"/>
              </w:rPr>
            </w:pPr>
            <w:r>
              <w:rPr>
                <w:sz w:val="24"/>
              </w:rPr>
              <w:t xml:space="preserve">2. </w:t>
            </w:r>
            <w:r w:rsidR="00A11BC9">
              <w:rPr>
                <w:sz w:val="24"/>
              </w:rPr>
              <w:t xml:space="preserve">Ємність пам’яті – 64 </w:t>
            </w:r>
            <w:proofErr w:type="spellStart"/>
            <w:r w:rsidR="00A11BC9">
              <w:rPr>
                <w:sz w:val="24"/>
              </w:rPr>
              <w:t>Гб</w:t>
            </w:r>
            <w:proofErr w:type="spellEnd"/>
            <w:r w:rsidR="00A11BC9">
              <w:rPr>
                <w:sz w:val="24"/>
              </w:rPr>
              <w:t xml:space="preserve"> </w:t>
            </w:r>
            <w:r>
              <w:rPr>
                <w:sz w:val="24"/>
              </w:rPr>
              <w:t>;</w:t>
            </w:r>
          </w:p>
          <w:p w:rsidR="00CA1B95" w:rsidRDefault="00CA1B95" w:rsidP="00CA1B95">
            <w:pPr>
              <w:pStyle w:val="TableParagraph"/>
              <w:tabs>
                <w:tab w:val="left" w:pos="349"/>
              </w:tabs>
              <w:ind w:left="348" w:hanging="315"/>
              <w:rPr>
                <w:sz w:val="24"/>
              </w:rPr>
            </w:pPr>
            <w:r>
              <w:rPr>
                <w:sz w:val="24"/>
              </w:rPr>
              <w:t xml:space="preserve">  3. </w:t>
            </w:r>
            <w:r w:rsidR="00C64E47">
              <w:rPr>
                <w:sz w:val="24"/>
              </w:rPr>
              <w:t xml:space="preserve">Інтерфейс підключення – </w:t>
            </w:r>
            <w:r w:rsidR="00C64E47">
              <w:rPr>
                <w:sz w:val="24"/>
                <w:lang w:val="en-US"/>
              </w:rPr>
              <w:t>USB</w:t>
            </w:r>
            <w:r w:rsidR="00C64E47" w:rsidRPr="00C64E47">
              <w:rPr>
                <w:sz w:val="24"/>
              </w:rPr>
              <w:t xml:space="preserve"> 3.2 </w:t>
            </w:r>
            <w:r w:rsidR="00C64E47">
              <w:rPr>
                <w:sz w:val="24"/>
                <w:lang w:val="en-US"/>
              </w:rPr>
              <w:t>Gen</w:t>
            </w:r>
            <w:r w:rsidR="00C64E47" w:rsidRPr="00C64E47">
              <w:rPr>
                <w:sz w:val="24"/>
              </w:rPr>
              <w:t>1</w:t>
            </w:r>
            <w:r>
              <w:rPr>
                <w:sz w:val="24"/>
              </w:rPr>
              <w:t>;</w:t>
            </w:r>
          </w:p>
          <w:p w:rsidR="00CA1B95" w:rsidRPr="00FF698C" w:rsidRDefault="00CA1B95" w:rsidP="00CA1B95">
            <w:pPr>
              <w:pStyle w:val="TableParagraph"/>
              <w:tabs>
                <w:tab w:val="left" w:pos="349"/>
              </w:tabs>
              <w:ind w:left="0"/>
              <w:rPr>
                <w:sz w:val="24"/>
                <w:vertAlign w:val="superscript"/>
                <w:lang w:val="ru-RU"/>
              </w:rPr>
            </w:pPr>
            <w:r>
              <w:rPr>
                <w:sz w:val="24"/>
              </w:rPr>
              <w:t xml:space="preserve">  4. </w:t>
            </w:r>
            <w:r w:rsidR="00C64E47">
              <w:rPr>
                <w:sz w:val="24"/>
              </w:rPr>
              <w:t xml:space="preserve">Тип </w:t>
            </w:r>
            <w:r w:rsidR="00C64E47">
              <w:rPr>
                <w:sz w:val="24"/>
                <w:lang w:val="en-US"/>
              </w:rPr>
              <w:t>USB</w:t>
            </w:r>
            <w:r w:rsidR="00C64E47">
              <w:rPr>
                <w:sz w:val="24"/>
              </w:rPr>
              <w:t xml:space="preserve"> – </w:t>
            </w:r>
            <w:r w:rsidR="00C64E47">
              <w:rPr>
                <w:sz w:val="24"/>
                <w:lang w:val="en-US"/>
              </w:rPr>
              <w:t>Type</w:t>
            </w:r>
            <w:r w:rsidR="00C64E47" w:rsidRPr="00FF698C">
              <w:rPr>
                <w:sz w:val="24"/>
                <w:lang w:val="ru-RU"/>
              </w:rPr>
              <w:t>-</w:t>
            </w:r>
            <w:r w:rsidR="00C64E47">
              <w:rPr>
                <w:sz w:val="24"/>
                <w:lang w:val="en-US"/>
              </w:rPr>
              <w:t>A</w:t>
            </w:r>
          </w:p>
          <w:p w:rsidR="00CA1B95" w:rsidRDefault="00CA1B95" w:rsidP="00CA1B95">
            <w:pPr>
              <w:pStyle w:val="TableParagraph"/>
              <w:tabs>
                <w:tab w:val="left" w:pos="349"/>
              </w:tabs>
              <w:ind w:left="0"/>
              <w:rPr>
                <w:sz w:val="24"/>
              </w:rPr>
            </w:pPr>
            <w:r>
              <w:rPr>
                <w:sz w:val="24"/>
                <w:vertAlign w:val="superscript"/>
              </w:rPr>
              <w:t xml:space="preserve">    </w:t>
            </w:r>
            <w:r>
              <w:rPr>
                <w:sz w:val="24"/>
              </w:rPr>
              <w:t>5.</w:t>
            </w:r>
            <w:r w:rsidR="00994619">
              <w:rPr>
                <w:sz w:val="24"/>
              </w:rPr>
              <w:t>Матеріал корпусу - метал</w:t>
            </w:r>
            <w:r>
              <w:rPr>
                <w:sz w:val="24"/>
              </w:rPr>
              <w:t>.</w:t>
            </w:r>
          </w:p>
          <w:p w:rsidR="00FF698C" w:rsidRDefault="00FF698C" w:rsidP="00CA1B95">
            <w:pPr>
              <w:pStyle w:val="TableParagraph"/>
              <w:tabs>
                <w:tab w:val="left" w:pos="349"/>
              </w:tabs>
              <w:ind w:left="0"/>
              <w:rPr>
                <w:sz w:val="24"/>
              </w:rPr>
            </w:pPr>
          </w:p>
          <w:p w:rsidR="00FF698C" w:rsidRDefault="00FF698C" w:rsidP="00FF698C">
            <w:pPr>
              <w:pStyle w:val="a6"/>
              <w:autoSpaceDE w:val="0"/>
              <w:autoSpaceDN w:val="0"/>
              <w:adjustRightInd w:val="0"/>
              <w:ind w:left="108"/>
              <w:jc w:val="both"/>
              <w:rPr>
                <w:rFonts w:ascii="Times New Roman" w:hAnsi="Times New Roman" w:cs="Times New Roman"/>
                <w:sz w:val="24"/>
                <w:lang w:val="uk-UA"/>
              </w:rPr>
            </w:pPr>
            <w:r>
              <w:rPr>
                <w:rFonts w:ascii="Times New Roman" w:hAnsi="Times New Roman" w:cs="Times New Roman"/>
                <w:sz w:val="24"/>
                <w:lang w:val="uk-UA"/>
              </w:rPr>
              <w:t xml:space="preserve">Флеш-пам'ять : </w:t>
            </w:r>
          </w:p>
          <w:p w:rsidR="00FF698C" w:rsidRDefault="00FF698C" w:rsidP="00FF698C">
            <w:pPr>
              <w:pStyle w:val="TableParagraph"/>
              <w:tabs>
                <w:tab w:val="left" w:pos="349"/>
              </w:tabs>
              <w:ind w:right="669"/>
              <w:rPr>
                <w:sz w:val="24"/>
              </w:rPr>
            </w:pPr>
            <w:r>
              <w:rPr>
                <w:sz w:val="24"/>
                <w:szCs w:val="24"/>
              </w:rPr>
              <w:t>1.</w:t>
            </w:r>
            <w:r>
              <w:rPr>
                <w:sz w:val="24"/>
                <w:szCs w:val="24"/>
                <w:lang w:eastAsia="uk-UA"/>
              </w:rPr>
              <w:t xml:space="preserve"> </w:t>
            </w:r>
            <w:r>
              <w:rPr>
                <w:sz w:val="24"/>
              </w:rPr>
              <w:t>Призначення – для зберігання та передачі даних;</w:t>
            </w:r>
          </w:p>
          <w:p w:rsidR="00FF698C" w:rsidRDefault="00FF698C" w:rsidP="00FF698C">
            <w:pPr>
              <w:pStyle w:val="TableParagraph"/>
              <w:tabs>
                <w:tab w:val="left" w:pos="349"/>
              </w:tabs>
              <w:ind w:right="669"/>
              <w:rPr>
                <w:sz w:val="24"/>
              </w:rPr>
            </w:pPr>
            <w:r>
              <w:rPr>
                <w:sz w:val="24"/>
              </w:rPr>
              <w:t xml:space="preserve">2. Ємність пам’яті – 32 </w:t>
            </w:r>
            <w:proofErr w:type="spellStart"/>
            <w:r>
              <w:rPr>
                <w:sz w:val="24"/>
              </w:rPr>
              <w:t>Гб</w:t>
            </w:r>
            <w:proofErr w:type="spellEnd"/>
            <w:r>
              <w:rPr>
                <w:sz w:val="24"/>
              </w:rPr>
              <w:t xml:space="preserve"> ;</w:t>
            </w:r>
          </w:p>
          <w:p w:rsidR="00FF698C" w:rsidRDefault="00FF698C" w:rsidP="00FF698C">
            <w:pPr>
              <w:pStyle w:val="TableParagraph"/>
              <w:tabs>
                <w:tab w:val="left" w:pos="349"/>
              </w:tabs>
              <w:ind w:left="348" w:hanging="315"/>
              <w:rPr>
                <w:sz w:val="24"/>
              </w:rPr>
            </w:pPr>
            <w:r>
              <w:rPr>
                <w:sz w:val="24"/>
              </w:rPr>
              <w:t xml:space="preserve"> 3. Інтерфейс підключення – </w:t>
            </w:r>
            <w:r>
              <w:rPr>
                <w:sz w:val="24"/>
                <w:lang w:val="en-US"/>
              </w:rPr>
              <w:t>USB</w:t>
            </w:r>
            <w:r w:rsidRPr="00C64E47">
              <w:rPr>
                <w:sz w:val="24"/>
              </w:rPr>
              <w:t xml:space="preserve"> 3.2 </w:t>
            </w:r>
            <w:r>
              <w:rPr>
                <w:sz w:val="24"/>
                <w:lang w:val="en-US"/>
              </w:rPr>
              <w:t>Gen</w:t>
            </w:r>
            <w:r w:rsidRPr="00C64E47">
              <w:rPr>
                <w:sz w:val="24"/>
              </w:rPr>
              <w:t>1</w:t>
            </w:r>
            <w:r>
              <w:rPr>
                <w:sz w:val="24"/>
              </w:rPr>
              <w:t>;</w:t>
            </w:r>
          </w:p>
          <w:p w:rsidR="00FF698C" w:rsidRPr="00FF698C" w:rsidRDefault="00FF698C" w:rsidP="00FF698C">
            <w:pPr>
              <w:pStyle w:val="TableParagraph"/>
              <w:tabs>
                <w:tab w:val="left" w:pos="349"/>
              </w:tabs>
              <w:ind w:left="0"/>
              <w:rPr>
                <w:sz w:val="24"/>
                <w:vertAlign w:val="superscript"/>
                <w:lang w:val="ru-RU"/>
              </w:rPr>
            </w:pPr>
            <w:r>
              <w:rPr>
                <w:sz w:val="24"/>
              </w:rPr>
              <w:t xml:space="preserve">  4. Тип </w:t>
            </w:r>
            <w:r>
              <w:rPr>
                <w:sz w:val="24"/>
                <w:lang w:val="en-US"/>
              </w:rPr>
              <w:t>USB</w:t>
            </w:r>
            <w:r>
              <w:rPr>
                <w:sz w:val="24"/>
              </w:rPr>
              <w:t xml:space="preserve"> – </w:t>
            </w:r>
            <w:r>
              <w:rPr>
                <w:sz w:val="24"/>
                <w:lang w:val="en-US"/>
              </w:rPr>
              <w:t>Type</w:t>
            </w:r>
            <w:r w:rsidRPr="00FF698C">
              <w:rPr>
                <w:sz w:val="24"/>
                <w:lang w:val="ru-RU"/>
              </w:rPr>
              <w:t>-</w:t>
            </w:r>
            <w:r>
              <w:rPr>
                <w:sz w:val="24"/>
                <w:lang w:val="en-US"/>
              </w:rPr>
              <w:t>A</w:t>
            </w:r>
          </w:p>
          <w:p w:rsidR="00FF698C" w:rsidRDefault="00FF698C" w:rsidP="00FF698C">
            <w:pPr>
              <w:pStyle w:val="TableParagraph"/>
              <w:tabs>
                <w:tab w:val="left" w:pos="349"/>
              </w:tabs>
              <w:ind w:left="0"/>
              <w:rPr>
                <w:sz w:val="24"/>
              </w:rPr>
            </w:pPr>
            <w:r>
              <w:rPr>
                <w:sz w:val="24"/>
                <w:vertAlign w:val="superscript"/>
              </w:rPr>
              <w:t xml:space="preserve">    </w:t>
            </w:r>
            <w:r>
              <w:rPr>
                <w:sz w:val="24"/>
              </w:rPr>
              <w:t>5.Матеріал корпусу - пластик.</w:t>
            </w:r>
          </w:p>
          <w:p w:rsidR="00552FC1" w:rsidRPr="00552FC1" w:rsidRDefault="00552FC1" w:rsidP="00A37E4F">
            <w:pPr>
              <w:pStyle w:val="a6"/>
              <w:tabs>
                <w:tab w:val="left" w:pos="459"/>
              </w:tabs>
              <w:autoSpaceDE w:val="0"/>
              <w:autoSpaceDN w:val="0"/>
              <w:adjustRightInd w:val="0"/>
              <w:ind w:left="108"/>
              <w:jc w:val="both"/>
              <w:rPr>
                <w:rFonts w:ascii="Times New Roman" w:hAnsi="Times New Roman" w:cs="Times New Roman"/>
                <w:sz w:val="24"/>
                <w:szCs w:val="24"/>
                <w:lang w:val="uk-UA"/>
              </w:rPr>
            </w:pPr>
          </w:p>
        </w:tc>
      </w:tr>
    </w:tbl>
    <w:p w:rsidR="00674C8C" w:rsidRDefault="00674C8C" w:rsidP="00D85FBC">
      <w:pPr>
        <w:jc w:val="center"/>
        <w:rPr>
          <w:rFonts w:ascii="Times New Roman" w:hAnsi="Times New Roman" w:cs="Times New Roman"/>
          <w:sz w:val="28"/>
          <w:szCs w:val="28"/>
          <w:lang w:val="uk-UA"/>
        </w:rPr>
      </w:pPr>
    </w:p>
    <w:sectPr w:rsidR="00674C8C" w:rsidSect="00DD495D">
      <w:pgSz w:w="11906" w:h="16838"/>
      <w:pgMar w:top="567"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Condensed Light">
    <w:altName w:val="Times New Roman"/>
    <w:charset w:val="CC"/>
    <w:family w:val="auto"/>
    <w:pitch w:val="variable"/>
    <w:sig w:usb0="00000001"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372B"/>
    <w:multiLevelType w:val="hybridMultilevel"/>
    <w:tmpl w:val="5AAE1C10"/>
    <w:lvl w:ilvl="0" w:tplc="EC984C40">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AD34505A">
      <w:numFmt w:val="bullet"/>
      <w:lvlText w:val="•"/>
      <w:lvlJc w:val="left"/>
      <w:pPr>
        <w:ind w:left="660" w:hanging="240"/>
      </w:pPr>
      <w:rPr>
        <w:rFonts w:hint="default"/>
        <w:lang w:val="uk-UA" w:eastAsia="en-US" w:bidi="ar-SA"/>
      </w:rPr>
    </w:lvl>
    <w:lvl w:ilvl="2" w:tplc="E3DAC4DC">
      <w:numFmt w:val="bullet"/>
      <w:lvlText w:val="•"/>
      <w:lvlJc w:val="left"/>
      <w:pPr>
        <w:ind w:left="1220" w:hanging="240"/>
      </w:pPr>
      <w:rPr>
        <w:rFonts w:hint="default"/>
        <w:lang w:val="uk-UA" w:eastAsia="en-US" w:bidi="ar-SA"/>
      </w:rPr>
    </w:lvl>
    <w:lvl w:ilvl="3" w:tplc="AD8A38A6">
      <w:numFmt w:val="bullet"/>
      <w:lvlText w:val="•"/>
      <w:lvlJc w:val="left"/>
      <w:pPr>
        <w:ind w:left="1780" w:hanging="240"/>
      </w:pPr>
      <w:rPr>
        <w:rFonts w:hint="default"/>
        <w:lang w:val="uk-UA" w:eastAsia="en-US" w:bidi="ar-SA"/>
      </w:rPr>
    </w:lvl>
    <w:lvl w:ilvl="4" w:tplc="8A78A4E6">
      <w:numFmt w:val="bullet"/>
      <w:lvlText w:val="•"/>
      <w:lvlJc w:val="left"/>
      <w:pPr>
        <w:ind w:left="2340" w:hanging="240"/>
      </w:pPr>
      <w:rPr>
        <w:rFonts w:hint="default"/>
        <w:lang w:val="uk-UA" w:eastAsia="en-US" w:bidi="ar-SA"/>
      </w:rPr>
    </w:lvl>
    <w:lvl w:ilvl="5" w:tplc="7C08A91E">
      <w:numFmt w:val="bullet"/>
      <w:lvlText w:val="•"/>
      <w:lvlJc w:val="left"/>
      <w:pPr>
        <w:ind w:left="2900" w:hanging="240"/>
      </w:pPr>
      <w:rPr>
        <w:rFonts w:hint="default"/>
        <w:lang w:val="uk-UA" w:eastAsia="en-US" w:bidi="ar-SA"/>
      </w:rPr>
    </w:lvl>
    <w:lvl w:ilvl="6" w:tplc="7E005072">
      <w:numFmt w:val="bullet"/>
      <w:lvlText w:val="•"/>
      <w:lvlJc w:val="left"/>
      <w:pPr>
        <w:ind w:left="3460" w:hanging="240"/>
      </w:pPr>
      <w:rPr>
        <w:rFonts w:hint="default"/>
        <w:lang w:val="uk-UA" w:eastAsia="en-US" w:bidi="ar-SA"/>
      </w:rPr>
    </w:lvl>
    <w:lvl w:ilvl="7" w:tplc="B984A842">
      <w:numFmt w:val="bullet"/>
      <w:lvlText w:val="•"/>
      <w:lvlJc w:val="left"/>
      <w:pPr>
        <w:ind w:left="4020" w:hanging="240"/>
      </w:pPr>
      <w:rPr>
        <w:rFonts w:hint="default"/>
        <w:lang w:val="uk-UA" w:eastAsia="en-US" w:bidi="ar-SA"/>
      </w:rPr>
    </w:lvl>
    <w:lvl w:ilvl="8" w:tplc="5F800BFE">
      <w:numFmt w:val="bullet"/>
      <w:lvlText w:val="•"/>
      <w:lvlJc w:val="left"/>
      <w:pPr>
        <w:ind w:left="4580" w:hanging="240"/>
      </w:pPr>
      <w:rPr>
        <w:rFonts w:hint="default"/>
        <w:lang w:val="uk-UA" w:eastAsia="en-US" w:bidi="ar-SA"/>
      </w:rPr>
    </w:lvl>
  </w:abstractNum>
  <w:abstractNum w:abstractNumId="1">
    <w:nsid w:val="0D2F0780"/>
    <w:multiLevelType w:val="hybridMultilevel"/>
    <w:tmpl w:val="5AAE1C10"/>
    <w:lvl w:ilvl="0" w:tplc="EC984C40">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AD34505A">
      <w:numFmt w:val="bullet"/>
      <w:lvlText w:val="•"/>
      <w:lvlJc w:val="left"/>
      <w:pPr>
        <w:ind w:left="660" w:hanging="240"/>
      </w:pPr>
      <w:rPr>
        <w:rFonts w:hint="default"/>
        <w:lang w:val="uk-UA" w:eastAsia="en-US" w:bidi="ar-SA"/>
      </w:rPr>
    </w:lvl>
    <w:lvl w:ilvl="2" w:tplc="E3DAC4DC">
      <w:numFmt w:val="bullet"/>
      <w:lvlText w:val="•"/>
      <w:lvlJc w:val="left"/>
      <w:pPr>
        <w:ind w:left="1220" w:hanging="240"/>
      </w:pPr>
      <w:rPr>
        <w:rFonts w:hint="default"/>
        <w:lang w:val="uk-UA" w:eastAsia="en-US" w:bidi="ar-SA"/>
      </w:rPr>
    </w:lvl>
    <w:lvl w:ilvl="3" w:tplc="AD8A38A6">
      <w:numFmt w:val="bullet"/>
      <w:lvlText w:val="•"/>
      <w:lvlJc w:val="left"/>
      <w:pPr>
        <w:ind w:left="1780" w:hanging="240"/>
      </w:pPr>
      <w:rPr>
        <w:rFonts w:hint="default"/>
        <w:lang w:val="uk-UA" w:eastAsia="en-US" w:bidi="ar-SA"/>
      </w:rPr>
    </w:lvl>
    <w:lvl w:ilvl="4" w:tplc="8A78A4E6">
      <w:numFmt w:val="bullet"/>
      <w:lvlText w:val="•"/>
      <w:lvlJc w:val="left"/>
      <w:pPr>
        <w:ind w:left="2340" w:hanging="240"/>
      </w:pPr>
      <w:rPr>
        <w:rFonts w:hint="default"/>
        <w:lang w:val="uk-UA" w:eastAsia="en-US" w:bidi="ar-SA"/>
      </w:rPr>
    </w:lvl>
    <w:lvl w:ilvl="5" w:tplc="7C08A91E">
      <w:numFmt w:val="bullet"/>
      <w:lvlText w:val="•"/>
      <w:lvlJc w:val="left"/>
      <w:pPr>
        <w:ind w:left="2900" w:hanging="240"/>
      </w:pPr>
      <w:rPr>
        <w:rFonts w:hint="default"/>
        <w:lang w:val="uk-UA" w:eastAsia="en-US" w:bidi="ar-SA"/>
      </w:rPr>
    </w:lvl>
    <w:lvl w:ilvl="6" w:tplc="7E005072">
      <w:numFmt w:val="bullet"/>
      <w:lvlText w:val="•"/>
      <w:lvlJc w:val="left"/>
      <w:pPr>
        <w:ind w:left="3460" w:hanging="240"/>
      </w:pPr>
      <w:rPr>
        <w:rFonts w:hint="default"/>
        <w:lang w:val="uk-UA" w:eastAsia="en-US" w:bidi="ar-SA"/>
      </w:rPr>
    </w:lvl>
    <w:lvl w:ilvl="7" w:tplc="B984A842">
      <w:numFmt w:val="bullet"/>
      <w:lvlText w:val="•"/>
      <w:lvlJc w:val="left"/>
      <w:pPr>
        <w:ind w:left="4020" w:hanging="240"/>
      </w:pPr>
      <w:rPr>
        <w:rFonts w:hint="default"/>
        <w:lang w:val="uk-UA" w:eastAsia="en-US" w:bidi="ar-SA"/>
      </w:rPr>
    </w:lvl>
    <w:lvl w:ilvl="8" w:tplc="5F800BFE">
      <w:numFmt w:val="bullet"/>
      <w:lvlText w:val="•"/>
      <w:lvlJc w:val="left"/>
      <w:pPr>
        <w:ind w:left="4580" w:hanging="240"/>
      </w:pPr>
      <w:rPr>
        <w:rFonts w:hint="default"/>
        <w:lang w:val="uk-UA" w:eastAsia="en-US" w:bidi="ar-SA"/>
      </w:rPr>
    </w:lvl>
  </w:abstractNum>
  <w:abstractNum w:abstractNumId="2">
    <w:nsid w:val="2B13204B"/>
    <w:multiLevelType w:val="hybridMultilevel"/>
    <w:tmpl w:val="5AAE1C10"/>
    <w:lvl w:ilvl="0" w:tplc="EC984C40">
      <w:start w:val="1"/>
      <w:numFmt w:val="decimal"/>
      <w:lvlText w:val="%1."/>
      <w:lvlJc w:val="left"/>
      <w:pPr>
        <w:ind w:left="108" w:hanging="240"/>
      </w:pPr>
      <w:rPr>
        <w:rFonts w:ascii="Times New Roman" w:eastAsia="Times New Roman" w:hAnsi="Times New Roman" w:cs="Times New Roman" w:hint="default"/>
        <w:w w:val="100"/>
        <w:sz w:val="24"/>
        <w:szCs w:val="24"/>
        <w:lang w:val="uk-UA" w:eastAsia="en-US" w:bidi="ar-SA"/>
      </w:rPr>
    </w:lvl>
    <w:lvl w:ilvl="1" w:tplc="AD34505A">
      <w:numFmt w:val="bullet"/>
      <w:lvlText w:val="•"/>
      <w:lvlJc w:val="left"/>
      <w:pPr>
        <w:ind w:left="660" w:hanging="240"/>
      </w:pPr>
      <w:rPr>
        <w:rFonts w:hint="default"/>
        <w:lang w:val="uk-UA" w:eastAsia="en-US" w:bidi="ar-SA"/>
      </w:rPr>
    </w:lvl>
    <w:lvl w:ilvl="2" w:tplc="E3DAC4DC">
      <w:numFmt w:val="bullet"/>
      <w:lvlText w:val="•"/>
      <w:lvlJc w:val="left"/>
      <w:pPr>
        <w:ind w:left="1220" w:hanging="240"/>
      </w:pPr>
      <w:rPr>
        <w:rFonts w:hint="default"/>
        <w:lang w:val="uk-UA" w:eastAsia="en-US" w:bidi="ar-SA"/>
      </w:rPr>
    </w:lvl>
    <w:lvl w:ilvl="3" w:tplc="AD8A38A6">
      <w:numFmt w:val="bullet"/>
      <w:lvlText w:val="•"/>
      <w:lvlJc w:val="left"/>
      <w:pPr>
        <w:ind w:left="1780" w:hanging="240"/>
      </w:pPr>
      <w:rPr>
        <w:rFonts w:hint="default"/>
        <w:lang w:val="uk-UA" w:eastAsia="en-US" w:bidi="ar-SA"/>
      </w:rPr>
    </w:lvl>
    <w:lvl w:ilvl="4" w:tplc="8A78A4E6">
      <w:numFmt w:val="bullet"/>
      <w:lvlText w:val="•"/>
      <w:lvlJc w:val="left"/>
      <w:pPr>
        <w:ind w:left="2340" w:hanging="240"/>
      </w:pPr>
      <w:rPr>
        <w:rFonts w:hint="default"/>
        <w:lang w:val="uk-UA" w:eastAsia="en-US" w:bidi="ar-SA"/>
      </w:rPr>
    </w:lvl>
    <w:lvl w:ilvl="5" w:tplc="7C08A91E">
      <w:numFmt w:val="bullet"/>
      <w:lvlText w:val="•"/>
      <w:lvlJc w:val="left"/>
      <w:pPr>
        <w:ind w:left="2900" w:hanging="240"/>
      </w:pPr>
      <w:rPr>
        <w:rFonts w:hint="default"/>
        <w:lang w:val="uk-UA" w:eastAsia="en-US" w:bidi="ar-SA"/>
      </w:rPr>
    </w:lvl>
    <w:lvl w:ilvl="6" w:tplc="7E005072">
      <w:numFmt w:val="bullet"/>
      <w:lvlText w:val="•"/>
      <w:lvlJc w:val="left"/>
      <w:pPr>
        <w:ind w:left="3460" w:hanging="240"/>
      </w:pPr>
      <w:rPr>
        <w:rFonts w:hint="default"/>
        <w:lang w:val="uk-UA" w:eastAsia="en-US" w:bidi="ar-SA"/>
      </w:rPr>
    </w:lvl>
    <w:lvl w:ilvl="7" w:tplc="B984A842">
      <w:numFmt w:val="bullet"/>
      <w:lvlText w:val="•"/>
      <w:lvlJc w:val="left"/>
      <w:pPr>
        <w:ind w:left="4020" w:hanging="240"/>
      </w:pPr>
      <w:rPr>
        <w:rFonts w:hint="default"/>
        <w:lang w:val="uk-UA" w:eastAsia="en-US" w:bidi="ar-SA"/>
      </w:rPr>
    </w:lvl>
    <w:lvl w:ilvl="8" w:tplc="5F800BFE">
      <w:numFmt w:val="bullet"/>
      <w:lvlText w:val="•"/>
      <w:lvlJc w:val="left"/>
      <w:pPr>
        <w:ind w:left="4580" w:hanging="240"/>
      </w:pPr>
      <w:rPr>
        <w:rFonts w:hint="default"/>
        <w:lang w:val="uk-UA"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C203F"/>
    <w:rsid w:val="00001B1B"/>
    <w:rsid w:val="0002771D"/>
    <w:rsid w:val="0003077A"/>
    <w:rsid w:val="00064FFF"/>
    <w:rsid w:val="00073384"/>
    <w:rsid w:val="0009605F"/>
    <w:rsid w:val="0010040E"/>
    <w:rsid w:val="00101E2E"/>
    <w:rsid w:val="001138A2"/>
    <w:rsid w:val="001212B9"/>
    <w:rsid w:val="00144E9A"/>
    <w:rsid w:val="00182DDD"/>
    <w:rsid w:val="0019167E"/>
    <w:rsid w:val="001A19E7"/>
    <w:rsid w:val="001A4178"/>
    <w:rsid w:val="001A5E9E"/>
    <w:rsid w:val="00203FA4"/>
    <w:rsid w:val="00207DFE"/>
    <w:rsid w:val="00222405"/>
    <w:rsid w:val="002229AC"/>
    <w:rsid w:val="00245756"/>
    <w:rsid w:val="00260AA2"/>
    <w:rsid w:val="002A40E0"/>
    <w:rsid w:val="002A4B34"/>
    <w:rsid w:val="002A7D29"/>
    <w:rsid w:val="002D4024"/>
    <w:rsid w:val="00336980"/>
    <w:rsid w:val="00341598"/>
    <w:rsid w:val="003435C8"/>
    <w:rsid w:val="003565E3"/>
    <w:rsid w:val="00397DC4"/>
    <w:rsid w:val="003B3C0A"/>
    <w:rsid w:val="003C203F"/>
    <w:rsid w:val="003C6BB0"/>
    <w:rsid w:val="003D3817"/>
    <w:rsid w:val="003D7015"/>
    <w:rsid w:val="003E5162"/>
    <w:rsid w:val="003E52FC"/>
    <w:rsid w:val="00406FEB"/>
    <w:rsid w:val="00426E3A"/>
    <w:rsid w:val="00430F8D"/>
    <w:rsid w:val="00484654"/>
    <w:rsid w:val="004954A1"/>
    <w:rsid w:val="00497794"/>
    <w:rsid w:val="004A14A4"/>
    <w:rsid w:val="004B731E"/>
    <w:rsid w:val="004E5B8A"/>
    <w:rsid w:val="004F7B85"/>
    <w:rsid w:val="0053325B"/>
    <w:rsid w:val="00533A02"/>
    <w:rsid w:val="00552FC1"/>
    <w:rsid w:val="00565AEA"/>
    <w:rsid w:val="005807DD"/>
    <w:rsid w:val="00583E11"/>
    <w:rsid w:val="00594D7E"/>
    <w:rsid w:val="005963A6"/>
    <w:rsid w:val="0059784C"/>
    <w:rsid w:val="005C3015"/>
    <w:rsid w:val="005D0E6C"/>
    <w:rsid w:val="005F1AC7"/>
    <w:rsid w:val="00604EE3"/>
    <w:rsid w:val="0063268D"/>
    <w:rsid w:val="00635CD4"/>
    <w:rsid w:val="00674C8C"/>
    <w:rsid w:val="006C4FCB"/>
    <w:rsid w:val="006D1609"/>
    <w:rsid w:val="006F7031"/>
    <w:rsid w:val="007448A9"/>
    <w:rsid w:val="007456CB"/>
    <w:rsid w:val="00746CFC"/>
    <w:rsid w:val="00795888"/>
    <w:rsid w:val="007F28C4"/>
    <w:rsid w:val="007F31AA"/>
    <w:rsid w:val="007F3EF7"/>
    <w:rsid w:val="00827238"/>
    <w:rsid w:val="008308DC"/>
    <w:rsid w:val="00837B5F"/>
    <w:rsid w:val="00847A6E"/>
    <w:rsid w:val="00885E46"/>
    <w:rsid w:val="00896A24"/>
    <w:rsid w:val="008A3FE8"/>
    <w:rsid w:val="0090599C"/>
    <w:rsid w:val="00944B27"/>
    <w:rsid w:val="0096251E"/>
    <w:rsid w:val="00962678"/>
    <w:rsid w:val="00977EA2"/>
    <w:rsid w:val="00977F86"/>
    <w:rsid w:val="0099026E"/>
    <w:rsid w:val="0099442F"/>
    <w:rsid w:val="00994619"/>
    <w:rsid w:val="009C5993"/>
    <w:rsid w:val="009D32DD"/>
    <w:rsid w:val="009D71CD"/>
    <w:rsid w:val="00A02CCA"/>
    <w:rsid w:val="00A11BC9"/>
    <w:rsid w:val="00A11F7D"/>
    <w:rsid w:val="00A146D6"/>
    <w:rsid w:val="00A27655"/>
    <w:rsid w:val="00A36555"/>
    <w:rsid w:val="00A367D7"/>
    <w:rsid w:val="00A37E4F"/>
    <w:rsid w:val="00A82AEB"/>
    <w:rsid w:val="00AF7E3B"/>
    <w:rsid w:val="00B00F4E"/>
    <w:rsid w:val="00B53A72"/>
    <w:rsid w:val="00B8392E"/>
    <w:rsid w:val="00B97D00"/>
    <w:rsid w:val="00BA465F"/>
    <w:rsid w:val="00BF4CBC"/>
    <w:rsid w:val="00C135EC"/>
    <w:rsid w:val="00C16253"/>
    <w:rsid w:val="00C30619"/>
    <w:rsid w:val="00C64E47"/>
    <w:rsid w:val="00C70697"/>
    <w:rsid w:val="00C82107"/>
    <w:rsid w:val="00C846FF"/>
    <w:rsid w:val="00C856E9"/>
    <w:rsid w:val="00C87503"/>
    <w:rsid w:val="00C92F2E"/>
    <w:rsid w:val="00C96D56"/>
    <w:rsid w:val="00CA1B95"/>
    <w:rsid w:val="00CA7079"/>
    <w:rsid w:val="00CB4FC1"/>
    <w:rsid w:val="00CB6AEF"/>
    <w:rsid w:val="00CB794C"/>
    <w:rsid w:val="00CF2E93"/>
    <w:rsid w:val="00D200C4"/>
    <w:rsid w:val="00D33B0F"/>
    <w:rsid w:val="00D43D19"/>
    <w:rsid w:val="00D44DB0"/>
    <w:rsid w:val="00D82AEF"/>
    <w:rsid w:val="00D83DB7"/>
    <w:rsid w:val="00D85FBC"/>
    <w:rsid w:val="00DA4DEA"/>
    <w:rsid w:val="00DB5A22"/>
    <w:rsid w:val="00DB73C9"/>
    <w:rsid w:val="00DD495D"/>
    <w:rsid w:val="00DE41A0"/>
    <w:rsid w:val="00E0063B"/>
    <w:rsid w:val="00E54CCE"/>
    <w:rsid w:val="00EB11AE"/>
    <w:rsid w:val="00EB1BFC"/>
    <w:rsid w:val="00EB3F36"/>
    <w:rsid w:val="00EC2A95"/>
    <w:rsid w:val="00F2450F"/>
    <w:rsid w:val="00F30DC6"/>
    <w:rsid w:val="00F37411"/>
    <w:rsid w:val="00F47B1E"/>
    <w:rsid w:val="00F80D1B"/>
    <w:rsid w:val="00FA5556"/>
    <w:rsid w:val="00FB0EFB"/>
    <w:rsid w:val="00FD0E54"/>
    <w:rsid w:val="00FD477E"/>
    <w:rsid w:val="00FF698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A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qFormat/>
    <w:rsid w:val="00F80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847A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847A6E"/>
  </w:style>
  <w:style w:type="character" w:customStyle="1" w:styleId="rvts40">
    <w:name w:val="rvts40"/>
    <w:basedOn w:val="a0"/>
    <w:rsid w:val="00847A6E"/>
  </w:style>
  <w:style w:type="paragraph" w:customStyle="1" w:styleId="rvps14">
    <w:name w:val="rvps14"/>
    <w:basedOn w:val="a"/>
    <w:rsid w:val="00847A6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C846FF"/>
    <w:rPr>
      <w:color w:val="0000FF"/>
      <w:u w:val="single"/>
    </w:rPr>
  </w:style>
  <w:style w:type="paragraph" w:styleId="a5">
    <w:name w:val="Normal (Web)"/>
    <w:basedOn w:val="a"/>
    <w:uiPriority w:val="99"/>
    <w:unhideWhenUsed/>
    <w:rsid w:val="00F30DC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ableParagraph">
    <w:name w:val="Table Paragraph"/>
    <w:basedOn w:val="a"/>
    <w:uiPriority w:val="1"/>
    <w:qFormat/>
    <w:rsid w:val="00B97D00"/>
    <w:pPr>
      <w:widowControl w:val="0"/>
      <w:autoSpaceDE w:val="0"/>
      <w:autoSpaceDN w:val="0"/>
      <w:spacing w:after="0" w:line="240" w:lineRule="auto"/>
      <w:ind w:left="108"/>
    </w:pPr>
    <w:rPr>
      <w:rFonts w:ascii="Times New Roman" w:eastAsia="Times New Roman" w:hAnsi="Times New Roman" w:cs="Times New Roman"/>
      <w:lang w:val="uk-UA"/>
    </w:rPr>
  </w:style>
  <w:style w:type="paragraph" w:styleId="a6">
    <w:name w:val="List Paragraph"/>
    <w:basedOn w:val="a"/>
    <w:uiPriority w:val="34"/>
    <w:qFormat/>
    <w:rsid w:val="00B53A72"/>
    <w:pPr>
      <w:ind w:left="720"/>
      <w:contextualSpacing/>
    </w:pPr>
  </w:style>
  <w:style w:type="character" w:customStyle="1" w:styleId="h-select-all">
    <w:name w:val="h-select-all"/>
    <w:basedOn w:val="a0"/>
    <w:rsid w:val="00E00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4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978648">
      <w:bodyDiv w:val="1"/>
      <w:marLeft w:val="0"/>
      <w:marRight w:val="0"/>
      <w:marTop w:val="0"/>
      <w:marBottom w:val="0"/>
      <w:divBdr>
        <w:top w:val="none" w:sz="0" w:space="0" w:color="auto"/>
        <w:left w:val="none" w:sz="0" w:space="0" w:color="auto"/>
        <w:bottom w:val="none" w:sz="0" w:space="0" w:color="auto"/>
        <w:right w:val="none" w:sz="0" w:space="0" w:color="auto"/>
      </w:divBdr>
      <w:divsChild>
        <w:div w:id="825974220">
          <w:marLeft w:val="0"/>
          <w:marRight w:val="0"/>
          <w:marTop w:val="107"/>
          <w:marBottom w:val="107"/>
          <w:divBdr>
            <w:top w:val="none" w:sz="0" w:space="0" w:color="auto"/>
            <w:left w:val="none" w:sz="0" w:space="0" w:color="auto"/>
            <w:bottom w:val="none" w:sz="0" w:space="0" w:color="auto"/>
            <w:right w:val="none" w:sz="0" w:space="0" w:color="auto"/>
          </w:divBdr>
        </w:div>
      </w:divsChild>
    </w:div>
    <w:div w:id="863979017">
      <w:bodyDiv w:val="1"/>
      <w:marLeft w:val="0"/>
      <w:marRight w:val="0"/>
      <w:marTop w:val="0"/>
      <w:marBottom w:val="0"/>
      <w:divBdr>
        <w:top w:val="none" w:sz="0" w:space="0" w:color="auto"/>
        <w:left w:val="none" w:sz="0" w:space="0" w:color="auto"/>
        <w:bottom w:val="none" w:sz="0" w:space="0" w:color="auto"/>
        <w:right w:val="none" w:sz="0" w:space="0" w:color="auto"/>
      </w:divBdr>
    </w:div>
    <w:div w:id="1680815924">
      <w:bodyDiv w:val="1"/>
      <w:marLeft w:val="0"/>
      <w:marRight w:val="0"/>
      <w:marTop w:val="0"/>
      <w:marBottom w:val="0"/>
      <w:divBdr>
        <w:top w:val="none" w:sz="0" w:space="0" w:color="auto"/>
        <w:left w:val="none" w:sz="0" w:space="0" w:color="auto"/>
        <w:bottom w:val="none" w:sz="0" w:space="0" w:color="auto"/>
        <w:right w:val="none" w:sz="0" w:space="0" w:color="auto"/>
      </w:divBdr>
    </w:div>
    <w:div w:id="1788357218">
      <w:bodyDiv w:val="1"/>
      <w:marLeft w:val="0"/>
      <w:marRight w:val="0"/>
      <w:marTop w:val="0"/>
      <w:marBottom w:val="0"/>
      <w:divBdr>
        <w:top w:val="none" w:sz="0" w:space="0" w:color="auto"/>
        <w:left w:val="none" w:sz="0" w:space="0" w:color="auto"/>
        <w:bottom w:val="none" w:sz="0" w:space="0" w:color="auto"/>
        <w:right w:val="none" w:sz="0" w:space="0" w:color="auto"/>
      </w:divBdr>
    </w:div>
    <w:div w:id="209762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2437</Words>
  <Characters>1390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Абашина Олена Юріївна</dc:creator>
  <cp:lastModifiedBy>Користувач Windows</cp:lastModifiedBy>
  <cp:revision>115</cp:revision>
  <cp:lastPrinted>2025-09-22T10:03:00Z</cp:lastPrinted>
  <dcterms:created xsi:type="dcterms:W3CDTF">2021-02-09T13:41:00Z</dcterms:created>
  <dcterms:modified xsi:type="dcterms:W3CDTF">2025-09-22T12:11:00Z</dcterms:modified>
</cp:coreProperties>
</file>