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Вінницький апеляційний суд</w:t>
      </w:r>
    </w:p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у ЗМІ</w:t>
      </w:r>
    </w:p>
    <w:p w:rsidR="004213D7" w:rsidRDefault="00453294" w:rsidP="00BF661D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BC4ED6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груд</w:t>
      </w:r>
      <w:r w:rsidR="00E95866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0"/>
        <w:gridCol w:w="2560"/>
        <w:gridCol w:w="4438"/>
        <w:gridCol w:w="1618"/>
        <w:gridCol w:w="1887"/>
        <w:gridCol w:w="1690"/>
      </w:tblGrid>
      <w:tr w:rsidR="00201AC8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1" w:rsidRPr="00145CF6" w:rsidRDefault="00E95866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="00947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45CF">
              <w:rPr>
                <w:rFonts w:ascii="Times New Roman" w:hAnsi="Times New Roman"/>
                <w:color w:val="000000"/>
                <w:sz w:val="24"/>
                <w:szCs w:val="24"/>
              </w:rPr>
              <w:t>радіокомпанії «Місто над Бугом»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66" w:rsidRDefault="004445CF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CF">
              <w:rPr>
                <w:rFonts w:ascii="Times New Roman" w:hAnsi="Times New Roman"/>
                <w:color w:val="000000"/>
                <w:sz w:val="24"/>
                <w:szCs w:val="24"/>
              </w:rPr>
              <w:t>«16 днів проти насильства»: вінницькі школярі відвідали апеляційний суд і взяли участь у симуляції судового процесу</w:t>
            </w:r>
          </w:p>
          <w:p w:rsidR="004445CF" w:rsidRPr="009457FA" w:rsidRDefault="004445CF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1" w:rsidRDefault="00E024BA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4445CF" w:rsidRPr="00F60F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https://mistonadbugom.com.ua/article/16-dniv-proti-nasilstva-vinnicki-shkolyari-vidvidali-apelyaciyniy-sud-i-vzyali-uchast-u-simulyaciji-sudovogo-procesu</w:t>
              </w:r>
            </w:hyperlink>
          </w:p>
          <w:p w:rsidR="004445CF" w:rsidRPr="00994A8A" w:rsidRDefault="004445CF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  <w:r w:rsidR="00E95866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Вінницька міська рада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9478F1" w:rsidP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86B7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«ВІТА</w:t>
            </w:r>
            <w:r w:rsidR="00B70EB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0" w:rsidRDefault="004445CF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Школярі на лаві підсудних: </w:t>
            </w:r>
            <w:r w:rsidRPr="004445CF">
              <w:rPr>
                <w:rFonts w:ascii="Times New Roman" w:hAnsi="Times New Roman"/>
                <w:color w:val="000000"/>
                <w:sz w:val="24"/>
                <w:szCs w:val="24"/>
              </w:rPr>
              <w:t>як юні омбудсмени у Вінниці борються проти насильства</w:t>
            </w:r>
          </w:p>
          <w:p w:rsidR="004445CF" w:rsidRDefault="004445CF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0" w:rsidRDefault="00E024BA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445CF" w:rsidRPr="00F60F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https://www.youtube.com/watch?v=XcCvPnM0ndo</w:t>
              </w:r>
            </w:hyperlink>
          </w:p>
          <w:p w:rsidR="004445CF" w:rsidRPr="00462C50" w:rsidRDefault="004445CF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B70E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 w:rsidR="00B70EB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Оператор був на </w:t>
            </w:r>
            <w:r w:rsidR="00A41A9D">
              <w:rPr>
                <w:rFonts w:ascii="Times New Roman" w:hAnsi="Times New Roman"/>
                <w:color w:val="000000"/>
                <w:sz w:val="24"/>
                <w:szCs w:val="24"/>
              </w:rPr>
              <w:t>заході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445CF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апарату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Карина Самохвалова, </w:t>
            </w:r>
          </w:p>
          <w:p w:rsidR="004445CF" w:rsidRPr="001700E6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Вадим Інжиєвський </w:t>
            </w:r>
          </w:p>
        </w:tc>
      </w:tr>
      <w:tr w:rsidR="00C252A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A41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«Вінниччина»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8" w:rsidRDefault="00A41A9D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Новини Вінниччини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8" w:rsidRDefault="00E024BA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41A9D" w:rsidRPr="00F60F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https://www.youtube.com/watch?v=ohm2l_zN3jg</w:t>
              </w:r>
            </w:hyperlink>
          </w:p>
          <w:p w:rsidR="0034099F" w:rsidRDefault="0034099F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хв. 17 с. – 10 хв.41 с.</w:t>
            </w:r>
          </w:p>
          <w:p w:rsidR="00A41A9D" w:rsidRPr="00462C50" w:rsidRDefault="00A41A9D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0A4AC8" w:rsidRDefault="00A41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A4A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 w:rsidR="000A4AC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A41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Знімальна група була на заході; </w:t>
            </w:r>
          </w:p>
          <w:p w:rsidR="00A41A9D" w:rsidRDefault="00A41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 апарату ВАС</w:t>
            </w:r>
          </w:p>
          <w:p w:rsidR="00A41A9D" w:rsidRPr="007644A0" w:rsidRDefault="00A41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A41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Вікторія Ліварчук, </w:t>
            </w:r>
          </w:p>
          <w:p w:rsidR="0034099F" w:rsidRPr="00C252A9" w:rsidRDefault="0034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Денис Ковтун</w:t>
            </w:r>
          </w:p>
        </w:tc>
      </w:tr>
      <w:tr w:rsidR="00BE6515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49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8E0833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833">
              <w:rPr>
                <w:rFonts w:ascii="Times New Roman" w:hAnsi="Times New Roman"/>
                <w:color w:val="000000"/>
                <w:sz w:val="24"/>
                <w:szCs w:val="24"/>
              </w:rPr>
              <w:t>Чемпіонка світу отримала вирок за аварію, в якій загинули люди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Pr="008E0833" w:rsidRDefault="00E024BA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4322" w:rsidRPr="008E083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https://vn.20minut.ua/Kryminal/chempionka-svitu-otrimala-virok-za-smertelnu-avariyu-v-yakiy-zaginuli--11948997.html</w:t>
              </w:r>
            </w:hyperlink>
          </w:p>
          <w:p w:rsidR="00A14322" w:rsidRDefault="00A14322" w:rsidP="00F1404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8E0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8E0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8E0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6754C5" w:rsidTr="00BE651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49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E6515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515">
              <w:rPr>
                <w:rFonts w:ascii="Times New Roman" w:hAnsi="Times New Roman"/>
                <w:color w:val="000000"/>
                <w:sz w:val="24"/>
                <w:szCs w:val="24"/>
              </w:rPr>
              <w:t>Шість років ув'язнення: вінницькій паурліфтерці Мар'яні Шевчук призначили покарання за скоєну у 2022 році ДТП</w:t>
            </w:r>
          </w:p>
          <w:p w:rsidR="009B544C" w:rsidRDefault="009B544C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Pr="00BE6515" w:rsidRDefault="00E024BA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E6515" w:rsidRPr="00BE65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https://suspilne.media/vinnytsia/909785-sist-rokiv-uvaznenna-vinnickij-paurlifterci-marani-sevcuk-priznacili-pokaranna-za-skoenu-u-2022-roci-dtp/</w:t>
              </w:r>
            </w:hyperlink>
          </w:p>
          <w:p w:rsidR="00BE6515" w:rsidRPr="00BE6515" w:rsidRDefault="00BE6515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Зокрема, прессекретарка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Федоренко</w:t>
            </w:r>
          </w:p>
        </w:tc>
      </w:tr>
      <w:tr w:rsidR="00DB34BA" w:rsidTr="00BE651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Вінницькому апеляційному суді залишили у силі вирок для Мар’яни Шевчук, яку визнано винною у смерті двох людей у ДТП  </w:t>
            </w:r>
          </w:p>
          <w:p w:rsidR="009B544C" w:rsidRPr="00640274" w:rsidRDefault="009B544C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B34BA" w:rsidRPr="006D39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https://naparisi.com/u-vinnyczkomu-apelyaczijnomu-sudi-zalyshyly-u-syli-vyrok-dlya-maryany-shevchuk-yaku-vyznano-vynnoyu-u-smerti-dvoh-lyudej-u-dtp/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DB34BA" w:rsidTr="00796E0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7F">
              <w:rPr>
                <w:rFonts w:ascii="Times New Roman" w:hAnsi="Times New Roman"/>
                <w:color w:val="000000"/>
                <w:sz w:val="24"/>
                <w:szCs w:val="24"/>
              </w:rPr>
              <w:t>Вінницьку паралімпійку Мар’яну Шевчук засудили на шість років за смертельну ДТП</w:t>
            </w:r>
          </w:p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B34BA" w:rsidRPr="00B61F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https://news.vn.ua/vinnytsku-paralimpiyku-mar-ianu-shevchuk-zasudyly-na-shist-rokiv-za-smertelnu-dtp/</w:t>
              </w:r>
            </w:hyperlink>
          </w:p>
          <w:p w:rsidR="00DB34BA" w:rsidRPr="0047517F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796E0D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E0D">
              <w:rPr>
                <w:rFonts w:ascii="Times New Roman" w:hAnsi="Times New Roman"/>
                <w:color w:val="000000"/>
                <w:sz w:val="24"/>
                <w:szCs w:val="24"/>
              </w:rPr>
              <w:t>Спортсменку визнали винною у скоєн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ій</w:t>
            </w:r>
            <w:r w:rsidRPr="00796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ДТП, внаслідок яко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ї</w:t>
            </w:r>
            <w:r w:rsidRPr="00796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загинуло 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796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жін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9B544C" w:rsidRDefault="009B544C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B34BA" w:rsidRPr="00B61F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https://vinnitsa.info/article/vinnytsku-pauerlifterku-maryanu-shevchuk-za-smertelnu-dtp-zasudyly-na-shist-rokiv</w:t>
              </w:r>
            </w:hyperlink>
          </w:p>
          <w:p w:rsidR="00DB34BA" w:rsidRPr="00796E0D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C5B">
              <w:rPr>
                <w:rFonts w:ascii="Times New Roman" w:hAnsi="Times New Roman"/>
                <w:color w:val="000000"/>
                <w:sz w:val="24"/>
                <w:szCs w:val="24"/>
              </w:rPr>
              <w:t>Вінницькій паралімпійці присудили шість років позбавлення волі — апеляція не допомогла</w:t>
            </w:r>
          </w:p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B34BA" w:rsidRPr="00B61F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https://vitatv.com.ua/kryminal/vinnytskiy-paralimpiytsi-prysudyly-shist</w:t>
              </w:r>
            </w:hyperlink>
          </w:p>
          <w:p w:rsidR="00DB34BA" w:rsidRPr="00AC0C5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15430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«УКРІНФОРМ»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Паралімпійську чемпіонку з пауерліфтингу </w:t>
            </w:r>
            <w:r w:rsidRPr="00AC0C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засудили до шести років за смертельну ДТП</w:t>
            </w:r>
          </w:p>
          <w:p w:rsidR="009B544C" w:rsidRPr="00AC0C5B" w:rsidRDefault="009B544C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B34BA" w:rsidRPr="00B61F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https://www.ukrinform.ua/rubric-sports/3941775-paralimpijsku-cempionku-</w:t>
              </w:r>
              <w:r w:rsidR="00DB34BA" w:rsidRPr="00B61FD5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z-pauerliftingu-zasudili-do-sesti-rokiv-za-smertelnu-dtp.html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«СічНьюз»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Шість років ув’язнення за смертельну ДТП присудили вінницькій паралімпійці»</w:t>
            </w:r>
          </w:p>
          <w:p w:rsidR="00DB34BA" w:rsidRPr="00AC0C5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6754C5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B34BA" w:rsidRPr="006754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https://sichnews.com/shist-rokiv-uvyaznennya-za-smertelne-dtp-prysudyly-vinnyczkij-paralimpijczi/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4C5">
              <w:rPr>
                <w:rFonts w:ascii="Times New Roman" w:hAnsi="Times New Roman"/>
                <w:color w:val="000000"/>
                <w:sz w:val="24"/>
                <w:szCs w:val="24"/>
              </w:rPr>
              <w:t>Паралімпійську чемпіонку з пауерліфтингу Мар’яну Шевчук засудили до шести років за смертельну ДТП</w:t>
            </w:r>
          </w:p>
          <w:p w:rsidR="00DB34BA" w:rsidRPr="00AC0C5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6754C5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B34BA" w:rsidRPr="006754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https://sud.ua/uk/news/sudebnaya-praktika/319100-paralimpiyskuyu-chempionku-po-pauerliftingu-mariannu-shevchuk-prigovorili-k-shesti-godam-za-smertelnoe-dtp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A182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Default="005145E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Pr="00C934B7" w:rsidRDefault="00C934B7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бізнес-портал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VINBAZAR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Default="0056340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40F">
              <w:rPr>
                <w:rFonts w:ascii="Times New Roman" w:hAnsi="Times New Roman"/>
                <w:color w:val="000000"/>
                <w:sz w:val="24"/>
                <w:szCs w:val="24"/>
              </w:rPr>
              <w:t>6 років в’язниці присудили паралімпійській чемпіонці Мар’яні Шевчук за смертельну ДТП біля Хмільника</w:t>
            </w:r>
          </w:p>
          <w:p w:rsidR="0056340F" w:rsidRPr="006754C5" w:rsidRDefault="0056340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Pr="0056340F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6340F" w:rsidRPr="0056340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https://faine-misto.vinnica.ua/6-rokiv-vyaznyczi-prysudyly-paralimpijskij-chempionczi-maryani-shevchuk-za-smertelnu-dtp-bilya-hmilnyka/</w:t>
              </w:r>
            </w:hyperlink>
          </w:p>
          <w:p w:rsidR="0056340F" w:rsidRDefault="0056340F" w:rsidP="00DB34B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Pr="000A1829" w:rsidRDefault="000A1829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Default="0056340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Ухвала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29" w:rsidRDefault="0056340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455822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64C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збільшив на пів року термін ув’язнення чоловіку за поширення символіки комуністичного режиму</w:t>
            </w:r>
          </w:p>
          <w:p w:rsidR="00DB34BA" w:rsidRPr="00AC0C5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B34BA" w:rsidRPr="006D39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https://vezha.ua/vinnytskyj-apelyatsijnyj-sud-zbilshyv-na-piv-roku-termin-uv-yaznennya-choloviku-za-poshyrennya-symvoliky-komunistychnogo-rezhymu/</w:t>
              </w:r>
            </w:hyperlink>
          </w:p>
          <w:p w:rsidR="00DB34BA" w:rsidRPr="00BE6515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ВАС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радіокомпанії «Місто над Бугом»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64C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збільшив термін ув'язнення прихильнику комуністичного режиму</w:t>
            </w:r>
          </w:p>
          <w:p w:rsidR="00DB34BA" w:rsidRPr="00AC0C5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CC064C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B34BA" w:rsidRPr="00CC064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https://mistonadbugom.com.ua/article/vinnickiy-apelyaciyniy-sud-zbilshiv-termin-uv-yaznennya-prihilniku-komunistichnogo-rezhimu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«УКРІНФОРМ»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AC0C5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CB">
              <w:rPr>
                <w:rFonts w:ascii="Times New Roman" w:hAnsi="Times New Roman"/>
                <w:color w:val="000000"/>
                <w:sz w:val="24"/>
                <w:szCs w:val="24"/>
              </w:rPr>
              <w:t>За радянський герб у соцмережі житель Вінниччини отримав 2,5 року ув’язнення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5970CB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B34BA" w:rsidRPr="005970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https://www.ukrinform.ua/rubric-regions/3942053-za-radanskij-gerb-u-socmerezi-zitel-vinniccini-otrimav-25-roku-uvaznenna.html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«33-й. Новини»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5970C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4F8">
              <w:rPr>
                <w:rFonts w:ascii="Times New Roman" w:hAnsi="Times New Roman"/>
                <w:color w:val="000000"/>
                <w:sz w:val="24"/>
                <w:szCs w:val="24"/>
              </w:rPr>
              <w:t>Шість років в’язниці присудили чемпіонці Мар’яні Шевчук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</w:pPr>
            <w:hyperlink r:id="rId21" w:history="1">
              <w:r w:rsidR="00DB34BA" w:rsidRPr="006D39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https://33kanal.com/news/283933.html</w:t>
              </w:r>
            </w:hyperlink>
          </w:p>
          <w:p w:rsidR="00DB34BA" w:rsidRPr="00A434F8" w:rsidRDefault="00DB34BA" w:rsidP="00DB34B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Ухвала ВАС із ЄДРСР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Андрій Власенко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461A86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A86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збільшив чоловіку термін ув’язнення за публікацію із гербом СРСР</w:t>
            </w:r>
          </w:p>
          <w:p w:rsidR="009B544C" w:rsidRPr="005970CB" w:rsidRDefault="009B544C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B34BA" w:rsidRPr="006D39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https://vinnitsa.info/article/u-vinnytsi-sud-zbilshyv-choloviku-termin-uvyaznennya-za-publikatsiyu-iz-herbom-srsr</w:t>
              </w:r>
            </w:hyperlink>
          </w:p>
          <w:p w:rsidR="00DB34BA" w:rsidRPr="005970CB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74">
              <w:rPr>
                <w:rFonts w:ascii="Times New Roman" w:hAnsi="Times New Roman"/>
                <w:color w:val="000000"/>
                <w:sz w:val="24"/>
                <w:szCs w:val="24"/>
              </w:rPr>
              <w:t>Ще пів року за гратами — за герб СССР на аватарці: вінницький суд оприлюднив вирок</w:t>
            </w:r>
          </w:p>
          <w:p w:rsidR="00DB34BA" w:rsidRPr="00461A86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B34BA" w:rsidRPr="006D39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https://vitatv.com.ua/kryminal/shche-piv-roku-za-hratamy-za-herb-sssr-na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9B544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5145E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C82341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341">
              <w:rPr>
                <w:rFonts w:ascii="Times New Roman" w:hAnsi="Times New Roman"/>
                <w:color w:val="000000"/>
                <w:sz w:val="24"/>
                <w:szCs w:val="24"/>
              </w:rPr>
              <w:t>Колишнього військового у Вінниці засудили за пропаганду комуністичної символіки</w:t>
            </w:r>
          </w:p>
          <w:p w:rsidR="00DB34BA" w:rsidRPr="00640274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E02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B34BA" w:rsidRPr="006D39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https://naparisi.com/kolyshnogo-vijskovogo-u-vinnyczi-zasudyly-za-propagandu-komunistychnoyi-symvoliky/</w:t>
              </w:r>
            </w:hyperlink>
          </w:p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B463F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Pr="00DB34BA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FB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 отримав додаткові пів року за пропаганду комунізму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463FB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https://vn.20minut.ua/Kryminal/vinnichanin-otrimav-dodatkovi-piv-roku-za-propagandu-komunizmu-11949238.html</w:t>
              </w:r>
            </w:hyperlink>
          </w:p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Pr="000A1829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5145E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5EA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збільшив термін ув’язнення чоловіку, який поширював символіку комуністичного режиму</w:t>
            </w:r>
          </w:p>
          <w:p w:rsidR="005145EA" w:rsidRPr="00B463FB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145EA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https://sud.ua/uk/news/sudebnaya-praktika/319167-v-vinnitse-sud-uvelichil-srok-zaklyucheniya-muzhchine-rasprostranyavshemu-simvoliku-kommunisticheskogo-rezhima</w:t>
              </w:r>
            </w:hyperlink>
          </w:p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P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463F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145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310589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СічНьюз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48307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поширення символіки СРСР вінничанин сяде у в’язницю</w:t>
            </w:r>
          </w:p>
          <w:p w:rsidR="0048307F" w:rsidRPr="00DB34BA" w:rsidRDefault="0048307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10589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https://sichnews.com/za-poshyrennya-symvoliky-srsr-vinnychanyn-syade-u-vyaznyczyu/</w:t>
              </w:r>
            </w:hyperlink>
          </w:p>
          <w:p w:rsidR="00310589" w:rsidRDefault="00310589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48307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48307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48307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BB309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96">
              <w:rPr>
                <w:rFonts w:ascii="Times New Roman" w:hAnsi="Times New Roman"/>
                <w:color w:val="000000"/>
                <w:sz w:val="24"/>
                <w:szCs w:val="24"/>
              </w:rPr>
              <w:t>500 тисяч гривень моральної шкоди: у Вінниці ветеран виграв позов проти РФ</w:t>
            </w:r>
          </w:p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Pr="00BB3096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B3096" w:rsidRPr="00BB309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https://suspilne.media/vinnytsia/912309-500-tisac-griven-moralnoi-skoli-u-vinnici-veteran-vigrav-pozov-proti-rf/</w:t>
              </w:r>
            </w:hyperlink>
          </w:p>
          <w:p w:rsidR="00BB3096" w:rsidRDefault="00BB3096" w:rsidP="00B463F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Юлія Ковалишена</w:t>
            </w:r>
          </w:p>
        </w:tc>
      </w:tr>
      <w:tr w:rsidR="00B463F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B463F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43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514195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DB49DA">
              <w:rPr>
                <w:rFonts w:ascii="Times New Roman" w:hAnsi="Times New Roman"/>
                <w:color w:val="000000"/>
                <w:sz w:val="24"/>
                <w:szCs w:val="24"/>
              </w:rPr>
              <w:t>радіокомпанії «Місто над Бугом»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9DA">
              <w:rPr>
                <w:rFonts w:ascii="Times New Roman" w:hAnsi="Times New Roman"/>
                <w:color w:val="000000"/>
                <w:sz w:val="24"/>
                <w:szCs w:val="24"/>
              </w:rPr>
              <w:t>Суд прийняв рішення про пів мільйона компенсації моральної шкоди ветерану АТО з Вінниці</w:t>
            </w:r>
          </w:p>
          <w:p w:rsidR="00DB49DA" w:rsidRPr="00DB34BA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14195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https://mistonadbugom.com.ua/article/sud-priynyav-rishennya-pro-piv-milyona-kompensaciji-moralnoji-shkodi-veteranu-ato-z-vinnici</w:t>
              </w:r>
            </w:hyperlink>
          </w:p>
          <w:p w:rsidR="00514195" w:rsidRDefault="00514195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B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49DA" w:rsidTr="009B544C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43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Pr="00DB49DA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Pr="00DB49DA" w:rsidRDefault="00DB49DA" w:rsidP="009B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Ветеран АТО з Вінниці позивався проти рф і домігся </w:t>
            </w:r>
            <w:r w:rsidRPr="00DB4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компенсації в 500 тисяч гривень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B49DA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https://vinnitsa.info/article/veteran-ato-z-vinnytsi-pozyvavsya-proty-rf-i-domihsya-kompensatsiyi-v-500-tysyach-hryven</w:t>
              </w:r>
            </w:hyperlink>
          </w:p>
          <w:p w:rsidR="00DB49DA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A" w:rsidRDefault="00DB49D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145E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145E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43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034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засудили чоловіка за поширення символіки СРСР</w:t>
            </w:r>
          </w:p>
          <w:p w:rsidR="005D2034" w:rsidRPr="00DB49DA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D2034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https://news.vn.ua/u-vinnytsi-zasudyly-cholovika-za-poshyrennia-symvoliky-srsr/</w:t>
              </w:r>
            </w:hyperlink>
          </w:p>
          <w:p w:rsidR="005D2034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5D203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145E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4E4BF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43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A6245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A6245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45A">
              <w:rPr>
                <w:rFonts w:ascii="Times New Roman" w:hAnsi="Times New Roman"/>
                <w:color w:val="000000"/>
                <w:sz w:val="24"/>
                <w:szCs w:val="24"/>
              </w:rPr>
              <w:t>У апеляційному суді сподіваються, що «домучили» справу вінницького інваліда, який фанатів від герба СРСР</w:t>
            </w:r>
          </w:p>
          <w:p w:rsidR="009B544C" w:rsidRPr="00DB49DA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6245A" w:rsidRPr="009A12B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https://vinnychany.info/vinnytsia/u-apeliatsijnomu-sudi-spodivaiutsia-shcho-domuchyly-spravu-vinnytskoho-invalida-iakyj-fanativ-vid-herba-srsr/</w:t>
              </w:r>
            </w:hyperlink>
          </w:p>
          <w:p w:rsidR="00A6245A" w:rsidRDefault="00A6245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A6245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A6245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A6245A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5145E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4E4BF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43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0B327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«Патріот Донбасу»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70" w:rsidRPr="000B3270" w:rsidRDefault="000B3270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45EA" w:rsidRDefault="000B3270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270">
              <w:rPr>
                <w:rFonts w:ascii="Times New Roman" w:hAnsi="Times New Roman"/>
                <w:color w:val="000000"/>
                <w:sz w:val="24"/>
                <w:szCs w:val="24"/>
              </w:rPr>
              <w:t>Чоловіку, який поширював символіку комуністичного режиму, суд у Вінниці змінив термін покарання</w:t>
            </w:r>
          </w:p>
          <w:p w:rsidR="000B3270" w:rsidRPr="00DB49DA" w:rsidRDefault="000B3270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0B3270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https://donpatriot.news/choloviku-yakyj-poshyryuvav-symvoliku-komunistychnogo-rezhymu-sud-u-vinnyczi-zminyv-termin-pokarannya</w:t>
              </w:r>
            </w:hyperlink>
          </w:p>
          <w:p w:rsidR="000B3270" w:rsidRDefault="000B3270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0B327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0B327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0B327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Андрій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Кущенко</w:t>
            </w:r>
            <w:proofErr w:type="spellEnd"/>
          </w:p>
        </w:tc>
      </w:tr>
      <w:tr w:rsidR="0030099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9B53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9B5396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396">
              <w:rPr>
                <w:rFonts w:ascii="Times New Roman" w:hAnsi="Times New Roman"/>
                <w:color w:val="000000"/>
                <w:sz w:val="24"/>
                <w:szCs w:val="24"/>
              </w:rPr>
              <w:t>14 мільйонів не отримав: апеляційний суд не підтримав позов пораненого бійця</w:t>
            </w:r>
          </w:p>
          <w:p w:rsidR="009B5396" w:rsidRPr="000B3270" w:rsidRDefault="009B5396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B5396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https://vn.20minut.ua/Kryminal/14-milyoniv-ne-otrimav-apelyatsiyniy-sud-ne-pidtrimav-pozov-poranenogo-11949344.html</w:t>
              </w:r>
            </w:hyperlink>
          </w:p>
          <w:p w:rsidR="009B5396" w:rsidRDefault="009B5396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30099B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9B53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9B" w:rsidRDefault="009B53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6915FD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P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LIVE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6915FD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5FD">
              <w:rPr>
                <w:rFonts w:ascii="Times New Roman" w:hAnsi="Times New Roman"/>
                <w:color w:val="000000"/>
                <w:sz w:val="24"/>
                <w:szCs w:val="24"/>
              </w:rPr>
              <w:t>Ветеран вимагає стягнути з РФ 12 млн грн шкоди — що вирішив суд</w:t>
            </w:r>
          </w:p>
          <w:p w:rsidR="006915FD" w:rsidRPr="000B3270" w:rsidRDefault="006915FD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915FD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https://news.novyny.live/veteran-vimagaie-stiagnuti-z-rf-12-mln-grn-shkodi-shcho-virishiv-sud-222838.html</w:t>
              </w:r>
            </w:hyperlink>
          </w:p>
          <w:p w:rsid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Катерина Османська</w:t>
            </w:r>
          </w:p>
        </w:tc>
      </w:tr>
      <w:tr w:rsidR="006915FD" w:rsidTr="00BB309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AD1E2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«Інститут масової інформації»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AD1E26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E26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у Вінниці збільшив термін ув’язнення чоловіку за використання символіки СРСР</w:t>
            </w:r>
          </w:p>
          <w:p w:rsidR="00AD1E26" w:rsidRPr="000B3270" w:rsidRDefault="00AD1E26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D1E26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https://imi.org.ua/news/apelyatsijnyj-sud-u-vinnytsi-zbilshyv-termin-uv-yaznennya-choloviku-za-vykorystannya-symvoliky-srsr-i65760</w:t>
              </w:r>
            </w:hyperlink>
          </w:p>
          <w:p w:rsidR="00AD1E26" w:rsidRDefault="00AD1E26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  <w:r w:rsidR="00AD1E26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AD1E2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FD" w:rsidRDefault="00AD1E2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 Булгаков</w:t>
            </w:r>
          </w:p>
        </w:tc>
      </w:tr>
      <w:tr w:rsidR="00D107C6" w:rsidTr="00BB309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Default="00D107C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Default="00D107C6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7C6">
              <w:rPr>
                <w:rFonts w:ascii="Times New Roman" w:hAnsi="Times New Roman"/>
                <w:color w:val="000000"/>
                <w:sz w:val="24"/>
                <w:szCs w:val="24"/>
              </w:rPr>
              <w:t>Заставу у 3,28 мільйона призначили Васілаке — підозрюваному в справі вбивства поліцейського</w:t>
            </w:r>
          </w:p>
          <w:p w:rsidR="00D107C6" w:rsidRPr="00AD1E26" w:rsidRDefault="00D107C6" w:rsidP="000B3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D107C6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https://vn.20minut.ua/Kryminal/vasilake-figurantu-spravi-pro-vbivstvo-politseyskogo-priznachili-zasta-11949400.html</w:t>
              </w:r>
            </w:hyperlink>
          </w:p>
          <w:p w:rsidR="00D107C6" w:rsidRDefault="00D107C6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Default="00D107C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  <w:p w:rsidR="00D107C6" w:rsidRDefault="00D107C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Default="00D107C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C6" w:rsidRPr="003600D3" w:rsidRDefault="00D107C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893C0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Pr="00893C04" w:rsidRDefault="00893C0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Pravo.ua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Default="00893C04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C04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у силі рішення суду про стягнення з рф моральної шкоди захиснику України</w:t>
            </w:r>
          </w:p>
          <w:p w:rsidR="00BB3096" w:rsidRPr="00AD1E26" w:rsidRDefault="00BB3096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93C04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https://pravo.ua/vinnytskyi-apeliatsiinyi-sud-zalyshyv-u-syli-rishennia-sudu-pro-stiahnennia-z-rf-moralnoi-shkody-zakhysnyku-ukrainy/</w:t>
              </w:r>
            </w:hyperlink>
          </w:p>
          <w:p w:rsidR="00893C04" w:rsidRDefault="00893C04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Default="00893C0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Default="00893C0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4" w:rsidRDefault="00893C0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8458D7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«УКРІНФОРМ»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8458D7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D7">
              <w:rPr>
                <w:rFonts w:ascii="Times New Roman" w:hAnsi="Times New Roman"/>
                <w:color w:val="000000"/>
                <w:sz w:val="24"/>
                <w:szCs w:val="24"/>
              </w:rPr>
              <w:t>Ветеран у суді домігся стягнення ₴500 тисяч моральної шкоди, завданої агресією РФ</w:t>
            </w:r>
          </w:p>
          <w:p w:rsidR="008458D7" w:rsidRPr="00893C04" w:rsidRDefault="008458D7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458D7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https://www.ukrinform.ua/rubric-society/3942433-veteran-u-sudi-domigsa-stagnenna-500-tisac-moralnoi-skodi-zavdanoi-agresieu-rf.html</w:t>
              </w:r>
            </w:hyperlink>
          </w:p>
          <w:p w:rsidR="008458D7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D7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B309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BB3096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096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Підозрюваний у справі про розстріл поліцейських на Вінниччині може вийти під заставу — суд</w:t>
            </w:r>
          </w:p>
          <w:p w:rsidR="00BB3096" w:rsidRPr="00893C04" w:rsidRDefault="00BB3096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BB3096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https://suspilne.media/vinnytsia/912857-pidozruvanij-u-spravi-pro-rozstril-policejskih-na-vinniccini-moze-vijti-pid-zastavu-sud/</w:t>
              </w:r>
            </w:hyperlink>
          </w:p>
          <w:p w:rsidR="00BB3096" w:rsidRDefault="00BB3096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96" w:rsidRDefault="008458D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Віталій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Бондарєв</w:t>
            </w:r>
            <w:proofErr w:type="spellEnd"/>
          </w:p>
        </w:tc>
      </w:tr>
      <w:tr w:rsidR="00A82F47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A82F4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A82F47" w:rsidP="00A82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F47">
              <w:rPr>
                <w:rFonts w:ascii="Times New Roman" w:hAnsi="Times New Roman"/>
                <w:color w:val="000000"/>
                <w:sz w:val="24"/>
                <w:szCs w:val="24"/>
              </w:rPr>
              <w:t>Вбивство поліцейського на Вінниччині — підозрюваному Валерію Васілаке продовжили тримання під вартою з визначенням застави</w:t>
            </w:r>
          </w:p>
          <w:p w:rsidR="009B544C" w:rsidRPr="00BB3096" w:rsidRDefault="009B544C" w:rsidP="00A82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82F47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https://sud.ua/uk/news/ukraine/319292-ubiystvo-politseyskogo-v-vinnitskoy-oblasti-podozrevaemomu-valeriyu-vasilake-prodolzhili-soderzhanie-pod-strazhey-s-opredeleniem-zaloga</w:t>
              </w:r>
            </w:hyperlink>
          </w:p>
          <w:p w:rsidR="00A82F47" w:rsidRDefault="00A82F47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A82F4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A82F4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7" w:rsidRDefault="00A82F4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E17B7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FE17B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30907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07">
              <w:rPr>
                <w:rFonts w:ascii="Times New Roman" w:hAnsi="Times New Roman"/>
                <w:color w:val="000000"/>
                <w:sz w:val="24"/>
                <w:szCs w:val="24"/>
              </w:rPr>
              <w:t>Обвинувачений у справі вбивства вінницького поліцейського надалі перебуватиме під вартою</w:t>
            </w:r>
          </w:p>
          <w:p w:rsidR="00A30907" w:rsidRPr="00BB3096" w:rsidRDefault="00A30907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30907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https://vitatv.com.ua/kryminal/obvynuvachenyy-u-spravi-vbyvstva</w:t>
              </w:r>
            </w:hyperlink>
          </w:p>
          <w:p w:rsidR="00A30907" w:rsidRDefault="00A30907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FE17B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FE17B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FE17B7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25B5F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Pr="00225B5F" w:rsidRDefault="00225B5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Default="00225B5F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B5F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визначив заставу для фігуранта у справі нападу на поліцейських</w:t>
            </w:r>
          </w:p>
          <w:p w:rsidR="00225B5F" w:rsidRPr="00BB3096" w:rsidRDefault="00225B5F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25B5F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https://vezha.ua/u-vinnytsi-sud-vyznachyv-zastavu-dlya-figuranta-u-spravi-napadu-na-politsejskyh/</w:t>
              </w:r>
            </w:hyperlink>
          </w:p>
          <w:p w:rsidR="00225B5F" w:rsidRDefault="00225B5F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Default="00225B5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Default="00225B5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5F" w:rsidRDefault="00225B5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E17B7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B0FF8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«Місто»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B0FF8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FF8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посилив покарання поширювачу символіки комуністичного режиму</w:t>
            </w:r>
          </w:p>
          <w:p w:rsidR="00AB0FF8" w:rsidRPr="00BB3096" w:rsidRDefault="00AB0FF8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B0FF8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https://misto.vn.ua/uncategorized/vinnickij-apelyacijnij-sud-posiliv-pokarannya-poshiryuvachu-simvoliki-komunistichnogo-rezhimu/</w:t>
              </w:r>
            </w:hyperlink>
          </w:p>
          <w:p w:rsidR="00AB0FF8" w:rsidRDefault="00AB0FF8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B0FF8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B0FF8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B0FF8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87BC4" w:rsidTr="00F71C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Pr="00187BC4" w:rsidRDefault="00187BC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Default="00187BC4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BC4">
              <w:rPr>
                <w:rFonts w:ascii="Times New Roman" w:hAnsi="Times New Roman"/>
                <w:color w:val="000000"/>
                <w:sz w:val="24"/>
                <w:szCs w:val="24"/>
              </w:rPr>
              <w:t>Валерію Васілаке у Вінниці продовжили тримання під вартою з визначенням більше 3 мільйонів застави</w:t>
            </w:r>
          </w:p>
          <w:p w:rsidR="00187BC4" w:rsidRPr="00AB0FF8" w:rsidRDefault="00187BC4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187BC4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https://naparisi.com/valeriyu-vasilake-u-vinnyczi-prodovzhyly-trymannya-pid-vartoyu-z-vyznachennyam-bilshe-3-miljoniv-zastavy/</w:t>
              </w:r>
            </w:hyperlink>
          </w:p>
          <w:p w:rsidR="00187BC4" w:rsidRDefault="00187BC4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Default="00187BC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Default="00187BC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C4" w:rsidRDefault="00187BC4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8463E0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Pr="008463E0" w:rsidRDefault="008463E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Default="008463E0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E0">
              <w:rPr>
                <w:rFonts w:ascii="Times New Roman" w:hAnsi="Times New Roman"/>
                <w:color w:val="000000"/>
                <w:sz w:val="24"/>
                <w:szCs w:val="24"/>
              </w:rPr>
              <w:t>Валерію Васілаке продовжили тримання під вартою з визначенням застави</w:t>
            </w:r>
          </w:p>
          <w:p w:rsidR="008463E0" w:rsidRPr="00187BC4" w:rsidRDefault="008463E0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Default="00E024BA" w:rsidP="00846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8463E0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https://vinnitsa.info/article/viyskovomu-yakyy-prychetnyy-do-rozstrilu-politseyskykh-sud-vinnytsi-pryznachyv-zastavu-ponad-try-milyony</w:t>
              </w:r>
            </w:hyperlink>
          </w:p>
          <w:p w:rsidR="008463E0" w:rsidRDefault="008463E0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Default="008463E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Default="008463E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0" w:rsidRDefault="008463E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64541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164541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Вінниця, друже»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164541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541">
              <w:rPr>
                <w:rFonts w:ascii="Times New Roman" w:hAnsi="Times New Roman"/>
                <w:color w:val="000000"/>
                <w:sz w:val="24"/>
                <w:szCs w:val="24"/>
              </w:rPr>
              <w:t>Військовому, який причетний до розстрілу поліцейських, суд Вінниці призначив заставу</w:t>
            </w:r>
          </w:p>
          <w:p w:rsidR="00164541" w:rsidRPr="008463E0" w:rsidRDefault="00164541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E024BA" w:rsidP="00846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164541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https://cvd.vn.ua/vijskovomu-yakyj-prychetnyj-do-rozstrilu-policzejskyh-sud-vinnyczi-pryznachyv-zastavu/</w:t>
              </w:r>
            </w:hyperlink>
          </w:p>
          <w:p w:rsidR="00164541" w:rsidRDefault="00164541" w:rsidP="00846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164541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164541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41" w:rsidRDefault="00164541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E17B7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Pr="00AA4CEE" w:rsidRDefault="00634C88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AA4C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Hromadske</w:t>
            </w:r>
            <w:r w:rsidR="00AA4CE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A4CEE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 підтримав ветерана АТО, який вимагав у </w:t>
            </w:r>
            <w:proofErr w:type="spellStart"/>
            <w:r w:rsidRPr="00AA4CEE">
              <w:rPr>
                <w:rFonts w:ascii="Times New Roman" w:hAnsi="Times New Roman"/>
                <w:color w:val="000000"/>
                <w:sz w:val="24"/>
                <w:szCs w:val="24"/>
              </w:rPr>
              <w:t>росії</w:t>
            </w:r>
            <w:proofErr w:type="spellEnd"/>
            <w:r w:rsidRPr="00AA4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відшкодування за зазнане поранення</w:t>
            </w:r>
          </w:p>
          <w:p w:rsidR="009B544C" w:rsidRPr="00BB3096" w:rsidRDefault="009B544C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A4CEE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https://hromadske.ua/viyna/236970-sud-pidtrymav-veterana-ato-iakyy-vymahav-u-rosiyi-vidshkoduvannia-za-otrymane-poranennia</w:t>
              </w:r>
            </w:hyperlink>
          </w:p>
          <w:p w:rsidR="00AA4CEE" w:rsidRDefault="00AA4CEE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634C88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Default="00AA4CEE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B7" w:rsidRPr="00AA4CEE" w:rsidRDefault="00AA4CEE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Юстина Лісова</w:t>
            </w:r>
          </w:p>
        </w:tc>
      </w:tr>
      <w:tr w:rsidR="0037260F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Default="0037260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Pr="0037260F" w:rsidRDefault="0037260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ПравдаТУТ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Default="0037260F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60F">
              <w:rPr>
                <w:rFonts w:ascii="Times New Roman" w:hAnsi="Times New Roman"/>
                <w:color w:val="000000"/>
                <w:sz w:val="24"/>
                <w:szCs w:val="24"/>
              </w:rPr>
              <w:t>Ветеран АТО отримав пів мільйона гривень за поранення, отримане від росіян</w:t>
            </w:r>
          </w:p>
          <w:p w:rsidR="0037260F" w:rsidRPr="00AA4CEE" w:rsidRDefault="0037260F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Pr="0037260F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37260F" w:rsidRPr="0037260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https://pravdatutnews.com/politics/2024/12/28/52835-veteran-ato-otrymav-piv-milyona-gryven-za-poranennya-otrymane-vid</w:t>
              </w:r>
            </w:hyperlink>
          </w:p>
          <w:p w:rsidR="0037260F" w:rsidRPr="0037260F" w:rsidRDefault="0037260F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Default="0037260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Default="0037260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F" w:rsidRDefault="0037260F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 Князєва</w:t>
            </w:r>
          </w:p>
        </w:tc>
      </w:tr>
      <w:tr w:rsidR="00C73DF2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31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C73DF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C73DF2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DF2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 виграв суд проти російської федерації про стягнення збитків</w:t>
            </w:r>
          </w:p>
          <w:p w:rsidR="009B544C" w:rsidRPr="00AA4CEE" w:rsidRDefault="009B544C" w:rsidP="008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E024BA" w:rsidP="0016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64541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https://news.vn.ua/vinnychanyn-vyhrav-sud-proty-rosiyskoi-federatsii-pro-stiahnennia-zbytkiv/</w:t>
              </w:r>
            </w:hyperlink>
          </w:p>
          <w:p w:rsidR="00164541" w:rsidRDefault="00164541" w:rsidP="0016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C73DF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164541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2" w:rsidRDefault="00164541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145EA" w:rsidTr="009B544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15430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31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P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 VIN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5FD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Вінничанину, який поширював комуністичну символіку</w:t>
            </w:r>
            <w:r w:rsidR="006A13C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1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змінили термін ув'язнення: </w:t>
            </w:r>
            <w:r w:rsidRPr="006915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 виявився несподіваним</w:t>
            </w:r>
          </w:p>
          <w:p w:rsidR="006915FD" w:rsidRPr="00DB49DA" w:rsidRDefault="006915FD" w:rsidP="009B54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915FD" w:rsidRPr="00CE3F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https://www.myvin.com.ua/news/34932-vinnychanynu-iakyi-poshyriuvav-komunistychnu-symvoliku-zminyly-termin-uviaznennia-rezultat-vyiavyvsia-nespodivanym</w:t>
              </w:r>
            </w:hyperlink>
          </w:p>
          <w:p w:rsidR="006915FD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0B3270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A" w:rsidRDefault="006915F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9B544C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421135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31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44C">
              <w:rPr>
                <w:rFonts w:ascii="Times New Roman" w:hAnsi="Times New Roman"/>
                <w:color w:val="000000"/>
                <w:sz w:val="24"/>
                <w:szCs w:val="24"/>
              </w:rPr>
              <w:t>Від чемпіонського п’єдесталу до лави підсудних: трагедія, що зламала життя Мар’яни Шевчук</w:t>
            </w:r>
          </w:p>
          <w:p w:rsidR="009B544C" w:rsidRPr="006915FD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Pr="009B544C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9B544C" w:rsidRPr="009B544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https://vinnychany.info/vinnytsia/vid-chempionskoho-p-iedestalu-do-lavy-pidsudnykh-trahediia-shcho-zlamala-zhyttia-mar-iany-shevchuk/</w:t>
              </w:r>
            </w:hyperlink>
          </w:p>
          <w:p w:rsidR="009B544C" w:rsidRDefault="009B544C" w:rsidP="00B463F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Зокрема, ухвала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9B544C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  <w:bookmarkStart w:id="0" w:name="_GoBack"/>
            <w:bookmarkEnd w:id="0"/>
          </w:p>
        </w:tc>
      </w:tr>
      <w:tr w:rsidR="000541ED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0541ED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31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«ЮРЛІГА»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782">
              <w:rPr>
                <w:rFonts w:ascii="Times New Roman" w:hAnsi="Times New Roman"/>
                <w:color w:val="000000"/>
                <w:sz w:val="24"/>
                <w:szCs w:val="24"/>
              </w:rPr>
              <w:t>Набрало законної сили рішення суду про компенсацію 500 тисяч грн моральної шкоди захиснику України: апеляційний суд</w:t>
            </w:r>
          </w:p>
          <w:p w:rsidR="003F2782" w:rsidRPr="009B544C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E024BA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3F2782" w:rsidRPr="00A63FB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https://jurliga.ligazakon.net/news/233004_nabralo-zakonno-sili-rshennya-sudu-pro-kompensatsyu-500-tisyach-grn-moralno-shkodi-zakhisniku-ukrani-apelyatsyniy-sud</w:t>
              </w:r>
            </w:hyperlink>
          </w:p>
          <w:p w:rsidR="003F2782" w:rsidRPr="009B544C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ВАС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ED" w:rsidRDefault="003F2782" w:rsidP="00B46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Олена Баконіна</w:t>
            </w:r>
          </w:p>
        </w:tc>
      </w:tr>
    </w:tbl>
    <w:p w:rsidR="0056419E" w:rsidRDefault="00D312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A71E1" w:rsidRPr="004213D7" w:rsidRDefault="0056419E" w:rsidP="00D312A4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FF71FB">
        <w:rPr>
          <w:rFonts w:ascii="Times New Roman" w:hAnsi="Times New Roman"/>
          <w:b/>
          <w:sz w:val="26"/>
          <w:szCs w:val="26"/>
        </w:rPr>
        <w:t xml:space="preserve"> </w:t>
      </w:r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 Вінницького апеляційного суду</w:t>
      </w:r>
    </w:p>
    <w:sectPr w:rsidR="00CA71E1" w:rsidRPr="004213D7" w:rsidSect="007644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027CD"/>
    <w:rsid w:val="00004707"/>
    <w:rsid w:val="000143F7"/>
    <w:rsid w:val="00015F73"/>
    <w:rsid w:val="00031041"/>
    <w:rsid w:val="000333A7"/>
    <w:rsid w:val="000373BE"/>
    <w:rsid w:val="00046D41"/>
    <w:rsid w:val="00050D9A"/>
    <w:rsid w:val="000541ED"/>
    <w:rsid w:val="00057827"/>
    <w:rsid w:val="00063B54"/>
    <w:rsid w:val="0006648E"/>
    <w:rsid w:val="00067FC7"/>
    <w:rsid w:val="00082961"/>
    <w:rsid w:val="00085EBD"/>
    <w:rsid w:val="000905AD"/>
    <w:rsid w:val="00097BDE"/>
    <w:rsid w:val="000A1829"/>
    <w:rsid w:val="000A4AC8"/>
    <w:rsid w:val="000B1555"/>
    <w:rsid w:val="000B270F"/>
    <w:rsid w:val="000B3270"/>
    <w:rsid w:val="000B6DEF"/>
    <w:rsid w:val="000D3003"/>
    <w:rsid w:val="000D3EFA"/>
    <w:rsid w:val="000D4A71"/>
    <w:rsid w:val="000D5C17"/>
    <w:rsid w:val="000D6ABD"/>
    <w:rsid w:val="000F35BD"/>
    <w:rsid w:val="000F503D"/>
    <w:rsid w:val="000F529C"/>
    <w:rsid w:val="000F5A0F"/>
    <w:rsid w:val="000F5B9D"/>
    <w:rsid w:val="000F71A0"/>
    <w:rsid w:val="00110452"/>
    <w:rsid w:val="0011248F"/>
    <w:rsid w:val="00112B55"/>
    <w:rsid w:val="00116628"/>
    <w:rsid w:val="00120CDF"/>
    <w:rsid w:val="0013565A"/>
    <w:rsid w:val="001438AF"/>
    <w:rsid w:val="00144BFE"/>
    <w:rsid w:val="00145923"/>
    <w:rsid w:val="00145CF6"/>
    <w:rsid w:val="00145E66"/>
    <w:rsid w:val="00150746"/>
    <w:rsid w:val="0015188D"/>
    <w:rsid w:val="00152131"/>
    <w:rsid w:val="00153EE5"/>
    <w:rsid w:val="00154302"/>
    <w:rsid w:val="0015461C"/>
    <w:rsid w:val="001555EC"/>
    <w:rsid w:val="0016066F"/>
    <w:rsid w:val="00162058"/>
    <w:rsid w:val="00164541"/>
    <w:rsid w:val="001700E6"/>
    <w:rsid w:val="0017209F"/>
    <w:rsid w:val="001836E9"/>
    <w:rsid w:val="00183905"/>
    <w:rsid w:val="0018578F"/>
    <w:rsid w:val="00187BC4"/>
    <w:rsid w:val="001910E7"/>
    <w:rsid w:val="001A7E21"/>
    <w:rsid w:val="001B2C52"/>
    <w:rsid w:val="001B4741"/>
    <w:rsid w:val="001B4DC3"/>
    <w:rsid w:val="001B5784"/>
    <w:rsid w:val="001C1972"/>
    <w:rsid w:val="001C5588"/>
    <w:rsid w:val="001C6960"/>
    <w:rsid w:val="001D3CD8"/>
    <w:rsid w:val="001E7BB9"/>
    <w:rsid w:val="001F7EB2"/>
    <w:rsid w:val="00200623"/>
    <w:rsid w:val="00201AC8"/>
    <w:rsid w:val="00206FD3"/>
    <w:rsid w:val="00213589"/>
    <w:rsid w:val="00220593"/>
    <w:rsid w:val="00225B5F"/>
    <w:rsid w:val="0022601C"/>
    <w:rsid w:val="00240332"/>
    <w:rsid w:val="00250B19"/>
    <w:rsid w:val="0025266B"/>
    <w:rsid w:val="002545DA"/>
    <w:rsid w:val="00260EDA"/>
    <w:rsid w:val="0026323C"/>
    <w:rsid w:val="00270C21"/>
    <w:rsid w:val="00280077"/>
    <w:rsid w:val="0028145D"/>
    <w:rsid w:val="002839A5"/>
    <w:rsid w:val="00283E54"/>
    <w:rsid w:val="0029168C"/>
    <w:rsid w:val="00293F28"/>
    <w:rsid w:val="002A4298"/>
    <w:rsid w:val="002A5FEC"/>
    <w:rsid w:val="002B365D"/>
    <w:rsid w:val="002B6DB9"/>
    <w:rsid w:val="002C12BD"/>
    <w:rsid w:val="002C2AE9"/>
    <w:rsid w:val="002C42D3"/>
    <w:rsid w:val="002D4B2E"/>
    <w:rsid w:val="002D5488"/>
    <w:rsid w:val="002D58CA"/>
    <w:rsid w:val="002D6DD6"/>
    <w:rsid w:val="002E1EE8"/>
    <w:rsid w:val="002E3916"/>
    <w:rsid w:val="002E69E8"/>
    <w:rsid w:val="002E71D3"/>
    <w:rsid w:val="002F485F"/>
    <w:rsid w:val="003008CA"/>
    <w:rsid w:val="0030099B"/>
    <w:rsid w:val="00302CFE"/>
    <w:rsid w:val="00310589"/>
    <w:rsid w:val="003248E4"/>
    <w:rsid w:val="003319E1"/>
    <w:rsid w:val="003378BB"/>
    <w:rsid w:val="003400DE"/>
    <w:rsid w:val="0034099F"/>
    <w:rsid w:val="0034191A"/>
    <w:rsid w:val="00344B2B"/>
    <w:rsid w:val="00347459"/>
    <w:rsid w:val="00347DE0"/>
    <w:rsid w:val="00350CE0"/>
    <w:rsid w:val="00351F10"/>
    <w:rsid w:val="003600D3"/>
    <w:rsid w:val="003623B1"/>
    <w:rsid w:val="00364337"/>
    <w:rsid w:val="00365631"/>
    <w:rsid w:val="00365D38"/>
    <w:rsid w:val="00367B4D"/>
    <w:rsid w:val="0037260F"/>
    <w:rsid w:val="00374576"/>
    <w:rsid w:val="0037514A"/>
    <w:rsid w:val="003774B8"/>
    <w:rsid w:val="00390F83"/>
    <w:rsid w:val="00393784"/>
    <w:rsid w:val="00395D6F"/>
    <w:rsid w:val="003A26E9"/>
    <w:rsid w:val="003B6427"/>
    <w:rsid w:val="003C063F"/>
    <w:rsid w:val="003C1C58"/>
    <w:rsid w:val="003C366E"/>
    <w:rsid w:val="003C695D"/>
    <w:rsid w:val="003C6F18"/>
    <w:rsid w:val="003D2E6A"/>
    <w:rsid w:val="003D58CC"/>
    <w:rsid w:val="003E27BE"/>
    <w:rsid w:val="003E2819"/>
    <w:rsid w:val="003E4EB8"/>
    <w:rsid w:val="003E6458"/>
    <w:rsid w:val="003F0AC6"/>
    <w:rsid w:val="003F2782"/>
    <w:rsid w:val="003F4204"/>
    <w:rsid w:val="00403858"/>
    <w:rsid w:val="0040634C"/>
    <w:rsid w:val="004076D5"/>
    <w:rsid w:val="00412415"/>
    <w:rsid w:val="00413B4A"/>
    <w:rsid w:val="00417298"/>
    <w:rsid w:val="00421135"/>
    <w:rsid w:val="004213D7"/>
    <w:rsid w:val="00425F56"/>
    <w:rsid w:val="0042634C"/>
    <w:rsid w:val="00431704"/>
    <w:rsid w:val="004361D5"/>
    <w:rsid w:val="004376A6"/>
    <w:rsid w:val="00440432"/>
    <w:rsid w:val="00440795"/>
    <w:rsid w:val="004445CF"/>
    <w:rsid w:val="00445685"/>
    <w:rsid w:val="004468DE"/>
    <w:rsid w:val="0044729D"/>
    <w:rsid w:val="00453294"/>
    <w:rsid w:val="00454A17"/>
    <w:rsid w:val="00455822"/>
    <w:rsid w:val="00461A86"/>
    <w:rsid w:val="00462C50"/>
    <w:rsid w:val="004648C5"/>
    <w:rsid w:val="0047517F"/>
    <w:rsid w:val="0047607E"/>
    <w:rsid w:val="0048307F"/>
    <w:rsid w:val="004859DE"/>
    <w:rsid w:val="00486B79"/>
    <w:rsid w:val="00490804"/>
    <w:rsid w:val="00493C7D"/>
    <w:rsid w:val="00497668"/>
    <w:rsid w:val="004A1E1A"/>
    <w:rsid w:val="004B2274"/>
    <w:rsid w:val="004B2B2D"/>
    <w:rsid w:val="004B4424"/>
    <w:rsid w:val="004C7534"/>
    <w:rsid w:val="004D1251"/>
    <w:rsid w:val="004D7E69"/>
    <w:rsid w:val="004E1A32"/>
    <w:rsid w:val="004E22D9"/>
    <w:rsid w:val="004E4BF4"/>
    <w:rsid w:val="004F1EB6"/>
    <w:rsid w:val="004F63F8"/>
    <w:rsid w:val="00502E52"/>
    <w:rsid w:val="005042C0"/>
    <w:rsid w:val="00513CA9"/>
    <w:rsid w:val="00514195"/>
    <w:rsid w:val="005145EA"/>
    <w:rsid w:val="005225EB"/>
    <w:rsid w:val="00524C77"/>
    <w:rsid w:val="005326BB"/>
    <w:rsid w:val="005431F6"/>
    <w:rsid w:val="00544F40"/>
    <w:rsid w:val="00546C3F"/>
    <w:rsid w:val="00555A0A"/>
    <w:rsid w:val="0055757F"/>
    <w:rsid w:val="00561E3E"/>
    <w:rsid w:val="0056340F"/>
    <w:rsid w:val="0056419E"/>
    <w:rsid w:val="00567D1A"/>
    <w:rsid w:val="00570449"/>
    <w:rsid w:val="00571E50"/>
    <w:rsid w:val="005806C7"/>
    <w:rsid w:val="00583CB1"/>
    <w:rsid w:val="00592DCC"/>
    <w:rsid w:val="0059501E"/>
    <w:rsid w:val="005970CB"/>
    <w:rsid w:val="005C70E6"/>
    <w:rsid w:val="005D2034"/>
    <w:rsid w:val="005D4E94"/>
    <w:rsid w:val="005D5A26"/>
    <w:rsid w:val="005F0FCE"/>
    <w:rsid w:val="00607165"/>
    <w:rsid w:val="00610DAB"/>
    <w:rsid w:val="0063389A"/>
    <w:rsid w:val="00634C88"/>
    <w:rsid w:val="00636731"/>
    <w:rsid w:val="00636871"/>
    <w:rsid w:val="00636D4D"/>
    <w:rsid w:val="0063746D"/>
    <w:rsid w:val="00640274"/>
    <w:rsid w:val="00640E1F"/>
    <w:rsid w:val="00641E95"/>
    <w:rsid w:val="00647DE3"/>
    <w:rsid w:val="006754C5"/>
    <w:rsid w:val="00686C85"/>
    <w:rsid w:val="006915FD"/>
    <w:rsid w:val="00695EDA"/>
    <w:rsid w:val="00697C7C"/>
    <w:rsid w:val="006A13CC"/>
    <w:rsid w:val="006A38BA"/>
    <w:rsid w:val="006A584F"/>
    <w:rsid w:val="006A6718"/>
    <w:rsid w:val="006B7B26"/>
    <w:rsid w:val="006C0ED5"/>
    <w:rsid w:val="006C4B1D"/>
    <w:rsid w:val="006C7CD4"/>
    <w:rsid w:val="006D6EB7"/>
    <w:rsid w:val="006D7FD4"/>
    <w:rsid w:val="006E77B2"/>
    <w:rsid w:val="006F407E"/>
    <w:rsid w:val="006F5309"/>
    <w:rsid w:val="00702A43"/>
    <w:rsid w:val="00705F5D"/>
    <w:rsid w:val="00717B20"/>
    <w:rsid w:val="00722732"/>
    <w:rsid w:val="007230D7"/>
    <w:rsid w:val="00723BE2"/>
    <w:rsid w:val="0073014F"/>
    <w:rsid w:val="00732270"/>
    <w:rsid w:val="0075551F"/>
    <w:rsid w:val="0075661B"/>
    <w:rsid w:val="007611C9"/>
    <w:rsid w:val="007644A0"/>
    <w:rsid w:val="007656A2"/>
    <w:rsid w:val="00766B48"/>
    <w:rsid w:val="007706C8"/>
    <w:rsid w:val="00775B70"/>
    <w:rsid w:val="00776F99"/>
    <w:rsid w:val="007922A7"/>
    <w:rsid w:val="00794BC9"/>
    <w:rsid w:val="00796D40"/>
    <w:rsid w:val="00796E0D"/>
    <w:rsid w:val="007A2108"/>
    <w:rsid w:val="007A2396"/>
    <w:rsid w:val="007A2832"/>
    <w:rsid w:val="007B2BAA"/>
    <w:rsid w:val="007B4125"/>
    <w:rsid w:val="007B4F73"/>
    <w:rsid w:val="007B53E2"/>
    <w:rsid w:val="007B5405"/>
    <w:rsid w:val="007B640C"/>
    <w:rsid w:val="007C0569"/>
    <w:rsid w:val="007C79A7"/>
    <w:rsid w:val="007D362A"/>
    <w:rsid w:val="007D5105"/>
    <w:rsid w:val="007D6180"/>
    <w:rsid w:val="0080054D"/>
    <w:rsid w:val="00800CC4"/>
    <w:rsid w:val="008010F0"/>
    <w:rsid w:val="00802130"/>
    <w:rsid w:val="00805D53"/>
    <w:rsid w:val="0081098A"/>
    <w:rsid w:val="008141FE"/>
    <w:rsid w:val="00815C8A"/>
    <w:rsid w:val="008279C0"/>
    <w:rsid w:val="00831D52"/>
    <w:rsid w:val="00833C27"/>
    <w:rsid w:val="0084046D"/>
    <w:rsid w:val="00844527"/>
    <w:rsid w:val="008458D7"/>
    <w:rsid w:val="008463E0"/>
    <w:rsid w:val="00850C8F"/>
    <w:rsid w:val="008514CB"/>
    <w:rsid w:val="008523EE"/>
    <w:rsid w:val="00857BB0"/>
    <w:rsid w:val="0087000B"/>
    <w:rsid w:val="008714CD"/>
    <w:rsid w:val="0088001E"/>
    <w:rsid w:val="00880195"/>
    <w:rsid w:val="008805C4"/>
    <w:rsid w:val="00883A4C"/>
    <w:rsid w:val="008918AF"/>
    <w:rsid w:val="00893C04"/>
    <w:rsid w:val="008A3349"/>
    <w:rsid w:val="008A3A58"/>
    <w:rsid w:val="008A3DD2"/>
    <w:rsid w:val="008B1081"/>
    <w:rsid w:val="008B7CA7"/>
    <w:rsid w:val="008C0AE7"/>
    <w:rsid w:val="008E0833"/>
    <w:rsid w:val="008E12E9"/>
    <w:rsid w:val="008E44A5"/>
    <w:rsid w:val="008F0583"/>
    <w:rsid w:val="008F37B3"/>
    <w:rsid w:val="008F6C27"/>
    <w:rsid w:val="009061D3"/>
    <w:rsid w:val="009062D5"/>
    <w:rsid w:val="00914F3C"/>
    <w:rsid w:val="00930A97"/>
    <w:rsid w:val="00936C50"/>
    <w:rsid w:val="00940689"/>
    <w:rsid w:val="00940972"/>
    <w:rsid w:val="009457FA"/>
    <w:rsid w:val="009478F1"/>
    <w:rsid w:val="00972477"/>
    <w:rsid w:val="00975A69"/>
    <w:rsid w:val="009879F6"/>
    <w:rsid w:val="00994209"/>
    <w:rsid w:val="00994A8A"/>
    <w:rsid w:val="009A37D0"/>
    <w:rsid w:val="009B5396"/>
    <w:rsid w:val="009B544C"/>
    <w:rsid w:val="009B733C"/>
    <w:rsid w:val="009C070D"/>
    <w:rsid w:val="009D39C6"/>
    <w:rsid w:val="009D5E1D"/>
    <w:rsid w:val="009D7BBA"/>
    <w:rsid w:val="009E19F5"/>
    <w:rsid w:val="009E3DEC"/>
    <w:rsid w:val="009E54DE"/>
    <w:rsid w:val="009F3671"/>
    <w:rsid w:val="00A06296"/>
    <w:rsid w:val="00A13BE6"/>
    <w:rsid w:val="00A14322"/>
    <w:rsid w:val="00A23BFE"/>
    <w:rsid w:val="00A30019"/>
    <w:rsid w:val="00A30907"/>
    <w:rsid w:val="00A3538F"/>
    <w:rsid w:val="00A35C07"/>
    <w:rsid w:val="00A41A9D"/>
    <w:rsid w:val="00A41C9A"/>
    <w:rsid w:val="00A434F8"/>
    <w:rsid w:val="00A61D02"/>
    <w:rsid w:val="00A6245A"/>
    <w:rsid w:val="00A71337"/>
    <w:rsid w:val="00A7474F"/>
    <w:rsid w:val="00A81172"/>
    <w:rsid w:val="00A82F47"/>
    <w:rsid w:val="00A84980"/>
    <w:rsid w:val="00A849EE"/>
    <w:rsid w:val="00A8620F"/>
    <w:rsid w:val="00A874FE"/>
    <w:rsid w:val="00AA49F0"/>
    <w:rsid w:val="00AA4CEE"/>
    <w:rsid w:val="00AA54A4"/>
    <w:rsid w:val="00AA55AA"/>
    <w:rsid w:val="00AB0FF8"/>
    <w:rsid w:val="00AB22A4"/>
    <w:rsid w:val="00AB374C"/>
    <w:rsid w:val="00AB48B9"/>
    <w:rsid w:val="00AC0C5B"/>
    <w:rsid w:val="00AC2EA4"/>
    <w:rsid w:val="00AC7703"/>
    <w:rsid w:val="00AD1E26"/>
    <w:rsid w:val="00AD4FA8"/>
    <w:rsid w:val="00AE05B6"/>
    <w:rsid w:val="00AE3483"/>
    <w:rsid w:val="00AE5432"/>
    <w:rsid w:val="00AE6F26"/>
    <w:rsid w:val="00AE6F8C"/>
    <w:rsid w:val="00AE70CB"/>
    <w:rsid w:val="00AF75E4"/>
    <w:rsid w:val="00B032FB"/>
    <w:rsid w:val="00B04B08"/>
    <w:rsid w:val="00B067CA"/>
    <w:rsid w:val="00B06E87"/>
    <w:rsid w:val="00B16B5C"/>
    <w:rsid w:val="00B23727"/>
    <w:rsid w:val="00B261C4"/>
    <w:rsid w:val="00B30A6A"/>
    <w:rsid w:val="00B31E0E"/>
    <w:rsid w:val="00B45203"/>
    <w:rsid w:val="00B45D2D"/>
    <w:rsid w:val="00B463FB"/>
    <w:rsid w:val="00B55631"/>
    <w:rsid w:val="00B64225"/>
    <w:rsid w:val="00B6734C"/>
    <w:rsid w:val="00B70EB0"/>
    <w:rsid w:val="00B729D8"/>
    <w:rsid w:val="00B839FC"/>
    <w:rsid w:val="00B91F01"/>
    <w:rsid w:val="00B93281"/>
    <w:rsid w:val="00B944A6"/>
    <w:rsid w:val="00BA0EA6"/>
    <w:rsid w:val="00BA4A3C"/>
    <w:rsid w:val="00BB3096"/>
    <w:rsid w:val="00BB743D"/>
    <w:rsid w:val="00BB7F7C"/>
    <w:rsid w:val="00BB7FFE"/>
    <w:rsid w:val="00BC1BA9"/>
    <w:rsid w:val="00BC48D9"/>
    <w:rsid w:val="00BC4ED6"/>
    <w:rsid w:val="00BD3784"/>
    <w:rsid w:val="00BD518C"/>
    <w:rsid w:val="00BE5BC7"/>
    <w:rsid w:val="00BE6515"/>
    <w:rsid w:val="00BF0403"/>
    <w:rsid w:val="00BF3CBE"/>
    <w:rsid w:val="00BF661D"/>
    <w:rsid w:val="00C00477"/>
    <w:rsid w:val="00C15587"/>
    <w:rsid w:val="00C1574D"/>
    <w:rsid w:val="00C15783"/>
    <w:rsid w:val="00C164FE"/>
    <w:rsid w:val="00C20E79"/>
    <w:rsid w:val="00C21AD7"/>
    <w:rsid w:val="00C252A9"/>
    <w:rsid w:val="00C304F6"/>
    <w:rsid w:val="00C313FA"/>
    <w:rsid w:val="00C34287"/>
    <w:rsid w:val="00C34B02"/>
    <w:rsid w:val="00C459C3"/>
    <w:rsid w:val="00C46F79"/>
    <w:rsid w:val="00C56FC8"/>
    <w:rsid w:val="00C5748C"/>
    <w:rsid w:val="00C646A0"/>
    <w:rsid w:val="00C723D1"/>
    <w:rsid w:val="00C73DF2"/>
    <w:rsid w:val="00C82341"/>
    <w:rsid w:val="00C82364"/>
    <w:rsid w:val="00C82A47"/>
    <w:rsid w:val="00C927D5"/>
    <w:rsid w:val="00C934B7"/>
    <w:rsid w:val="00C959A3"/>
    <w:rsid w:val="00C96944"/>
    <w:rsid w:val="00CA021F"/>
    <w:rsid w:val="00CA3DA2"/>
    <w:rsid w:val="00CA71E1"/>
    <w:rsid w:val="00CB157E"/>
    <w:rsid w:val="00CB46EF"/>
    <w:rsid w:val="00CB4FEE"/>
    <w:rsid w:val="00CB5E11"/>
    <w:rsid w:val="00CC064C"/>
    <w:rsid w:val="00CD00D6"/>
    <w:rsid w:val="00CD3DF9"/>
    <w:rsid w:val="00CE27A5"/>
    <w:rsid w:val="00CF191F"/>
    <w:rsid w:val="00D01F5D"/>
    <w:rsid w:val="00D06D53"/>
    <w:rsid w:val="00D107C6"/>
    <w:rsid w:val="00D10B10"/>
    <w:rsid w:val="00D134A2"/>
    <w:rsid w:val="00D16ED3"/>
    <w:rsid w:val="00D1704F"/>
    <w:rsid w:val="00D17921"/>
    <w:rsid w:val="00D21807"/>
    <w:rsid w:val="00D227E8"/>
    <w:rsid w:val="00D312A4"/>
    <w:rsid w:val="00D3470B"/>
    <w:rsid w:val="00D356E4"/>
    <w:rsid w:val="00D37902"/>
    <w:rsid w:val="00D37A60"/>
    <w:rsid w:val="00D456D3"/>
    <w:rsid w:val="00D50B7C"/>
    <w:rsid w:val="00D53608"/>
    <w:rsid w:val="00D651A9"/>
    <w:rsid w:val="00D67FED"/>
    <w:rsid w:val="00D7308E"/>
    <w:rsid w:val="00D74E57"/>
    <w:rsid w:val="00D860D9"/>
    <w:rsid w:val="00D90322"/>
    <w:rsid w:val="00DB34BA"/>
    <w:rsid w:val="00DB40FA"/>
    <w:rsid w:val="00DB49DA"/>
    <w:rsid w:val="00DE1C21"/>
    <w:rsid w:val="00DF08F4"/>
    <w:rsid w:val="00DF2679"/>
    <w:rsid w:val="00DF31DF"/>
    <w:rsid w:val="00DF37F4"/>
    <w:rsid w:val="00DF38A0"/>
    <w:rsid w:val="00E00661"/>
    <w:rsid w:val="00E00FB9"/>
    <w:rsid w:val="00E024BA"/>
    <w:rsid w:val="00E05339"/>
    <w:rsid w:val="00E145CF"/>
    <w:rsid w:val="00E162BF"/>
    <w:rsid w:val="00E22380"/>
    <w:rsid w:val="00E23CC7"/>
    <w:rsid w:val="00E27F56"/>
    <w:rsid w:val="00E309F1"/>
    <w:rsid w:val="00E34694"/>
    <w:rsid w:val="00E6487D"/>
    <w:rsid w:val="00E72D0B"/>
    <w:rsid w:val="00E820FB"/>
    <w:rsid w:val="00E84B4C"/>
    <w:rsid w:val="00E8718B"/>
    <w:rsid w:val="00E93E92"/>
    <w:rsid w:val="00E95866"/>
    <w:rsid w:val="00E958E5"/>
    <w:rsid w:val="00EA6BEC"/>
    <w:rsid w:val="00EA7E00"/>
    <w:rsid w:val="00ED31CA"/>
    <w:rsid w:val="00ED36AC"/>
    <w:rsid w:val="00ED6394"/>
    <w:rsid w:val="00ED6C35"/>
    <w:rsid w:val="00EF1034"/>
    <w:rsid w:val="00F01C8E"/>
    <w:rsid w:val="00F100B8"/>
    <w:rsid w:val="00F1404B"/>
    <w:rsid w:val="00F211F9"/>
    <w:rsid w:val="00F2520D"/>
    <w:rsid w:val="00F2777D"/>
    <w:rsid w:val="00F4179F"/>
    <w:rsid w:val="00F423BE"/>
    <w:rsid w:val="00F42DAA"/>
    <w:rsid w:val="00F45C93"/>
    <w:rsid w:val="00F45D1F"/>
    <w:rsid w:val="00F472A1"/>
    <w:rsid w:val="00F60700"/>
    <w:rsid w:val="00F611A7"/>
    <w:rsid w:val="00F62E65"/>
    <w:rsid w:val="00F71CC8"/>
    <w:rsid w:val="00F86878"/>
    <w:rsid w:val="00F8760F"/>
    <w:rsid w:val="00F928D1"/>
    <w:rsid w:val="00F964FB"/>
    <w:rsid w:val="00FA0A48"/>
    <w:rsid w:val="00FA1B4E"/>
    <w:rsid w:val="00FA3E90"/>
    <w:rsid w:val="00FA681F"/>
    <w:rsid w:val="00FB0AE9"/>
    <w:rsid w:val="00FB369E"/>
    <w:rsid w:val="00FB424A"/>
    <w:rsid w:val="00FC13C3"/>
    <w:rsid w:val="00FC5DFF"/>
    <w:rsid w:val="00FD198A"/>
    <w:rsid w:val="00FE17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0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C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D51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2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40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1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9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34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tatv.com.ua/kryminal/vinnytskiy-paralimpiytsi-prysudyly-shist" TargetMode="External"/><Relationship Id="rId18" Type="http://schemas.openxmlformats.org/officeDocument/2006/relationships/hyperlink" Target="https://vezha.ua/vinnytskyj-apelyatsijnyj-sud-zbilshyv-na-piv-roku-termin-uv-yaznennya-choloviku-za-poshyrennya-symvoliky-komunistychnogo-rezhymu/" TargetMode="External"/><Relationship Id="rId26" Type="http://schemas.openxmlformats.org/officeDocument/2006/relationships/hyperlink" Target="https://sud.ua/uk/news/sudebnaya-praktika/319167-v-vinnitse-sud-uvelichil-srok-zaklyucheniya-muzhchine-rasprostranyavshemu-simvoliku-kommunisticheskogo-rezhima" TargetMode="External"/><Relationship Id="rId39" Type="http://schemas.openxmlformats.org/officeDocument/2006/relationships/hyperlink" Target="https://www.ukrinform.ua/rubric-society/3942433-veteran-u-sudi-domigsa-stagnenna-500-tisac-moralnoi-skodi-zavdanoi-agresieu-rf.html" TargetMode="External"/><Relationship Id="rId21" Type="http://schemas.openxmlformats.org/officeDocument/2006/relationships/hyperlink" Target="https://33kanal.com/news/283933.html" TargetMode="External"/><Relationship Id="rId34" Type="http://schemas.openxmlformats.org/officeDocument/2006/relationships/hyperlink" Target="https://vn.20minut.ua/Kryminal/14-milyoniv-ne-otrimav-apelyatsiyniy-sud-ne-pidtrimav-pozov-poranenogo-11949344.html" TargetMode="External"/><Relationship Id="rId42" Type="http://schemas.openxmlformats.org/officeDocument/2006/relationships/hyperlink" Target="https://vitatv.com.ua/kryminal/obvynuvachenyy-u-spravi-vbyvstva" TargetMode="External"/><Relationship Id="rId47" Type="http://schemas.openxmlformats.org/officeDocument/2006/relationships/hyperlink" Target="https://cvd.vn.ua/vijskovomu-yakyj-prychetnyj-do-rozstrilu-policzejskyh-sud-vinnyczi-pryznachyv-zastavu/" TargetMode="External"/><Relationship Id="rId50" Type="http://schemas.openxmlformats.org/officeDocument/2006/relationships/hyperlink" Target="https://news.vn.ua/vinnychanyn-vyhrav-sud-proty-rosiyskoi-federatsii-pro-stiahnennia-zbytkiv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ohm2l_zN3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.ua/uk/news/sudebnaya-praktika/319100-paralimpiyskuyu-chempionku-po-pauerliftingu-mariannu-shevchuk-prigovorili-k-shesti-godam-za-smertelnoe-dtp" TargetMode="External"/><Relationship Id="rId29" Type="http://schemas.openxmlformats.org/officeDocument/2006/relationships/hyperlink" Target="https://mistonadbugom.com.ua/article/sud-priynyav-rishennya-pro-piv-milyona-kompensaciji-moralnoji-shkodi-veteranu-ato-z-vinnici" TargetMode="External"/><Relationship Id="rId11" Type="http://schemas.openxmlformats.org/officeDocument/2006/relationships/hyperlink" Target="https://news.vn.ua/vinnytsku-paralimpiyku-mar-ianu-shevchuk-zasudyly-na-shist-rokiv-za-smertelnu-dtp/" TargetMode="External"/><Relationship Id="rId24" Type="http://schemas.openxmlformats.org/officeDocument/2006/relationships/hyperlink" Target="https://naparisi.com/kolyshnogo-vijskovogo-u-vinnyczi-zasudyly-za-propagandu-komunistychnoyi-symvoliky/" TargetMode="External"/><Relationship Id="rId32" Type="http://schemas.openxmlformats.org/officeDocument/2006/relationships/hyperlink" Target="https://vinnychany.info/vinnytsia/u-apeliatsijnomu-sudi-spodivaiutsia-shcho-domuchyly-spravu-vinnytskoho-invalida-iakyj-fanativ-vid-herba-srsr/" TargetMode="External"/><Relationship Id="rId37" Type="http://schemas.openxmlformats.org/officeDocument/2006/relationships/hyperlink" Target="https://vn.20minut.ua/Kryminal/vasilake-figurantu-spravi-pro-vbivstvo-politseyskogo-priznachili-zasta-11949400.html" TargetMode="External"/><Relationship Id="rId40" Type="http://schemas.openxmlformats.org/officeDocument/2006/relationships/hyperlink" Target="https://suspilne.media/vinnytsia/912857-pidozruvanij-u-spravi-pro-rozstril-policejskih-na-vinniccini-moze-vijti-pid-zastavu-sud/" TargetMode="External"/><Relationship Id="rId45" Type="http://schemas.openxmlformats.org/officeDocument/2006/relationships/hyperlink" Target="https://naparisi.com/valeriyu-vasilake-u-vinnyczi-prodovzhyly-trymannya-pid-vartoyu-z-vyznachennyam-bilshe-3-miljoniv-zastavy/" TargetMode="External"/><Relationship Id="rId53" Type="http://schemas.openxmlformats.org/officeDocument/2006/relationships/hyperlink" Target="https://jurliga.ligazakon.net/news/233004_nabralo-zakonno-sili-rshennya-sudu-pro-kompensatsyu-500-tisyach-grn-moralno-shkodi-zakhisniku-ukrani-apelyatsyniy-sud" TargetMode="External"/><Relationship Id="rId5" Type="http://schemas.openxmlformats.org/officeDocument/2006/relationships/hyperlink" Target="https://mistonadbugom.com.ua/article/16-dniv-proti-nasilstva-vinnicki-shkolyari-vidvidali-apelyaciyniy-sud-i-vzyali-uchast-u-simulyaciji-sudovogo-procesu" TargetMode="External"/><Relationship Id="rId10" Type="http://schemas.openxmlformats.org/officeDocument/2006/relationships/hyperlink" Target="https://naparisi.com/u-vinnyczkomu-apelyaczijnomu-sudi-zalyshyly-u-syli-vyrok-dlya-maryany-shevchuk-yaku-vyznano-vynnoyu-u-smerti-dvoh-lyudej-u-dtp/" TargetMode="External"/><Relationship Id="rId19" Type="http://schemas.openxmlformats.org/officeDocument/2006/relationships/hyperlink" Target="https://mistonadbugom.com.ua/article/vinnickiy-apelyaciyniy-sud-zbilshiv-termin-uv-yaznennya-prihilniku-komunistichnogo-rezhimu" TargetMode="External"/><Relationship Id="rId31" Type="http://schemas.openxmlformats.org/officeDocument/2006/relationships/hyperlink" Target="https://news.vn.ua/u-vinnytsi-zasudyly-cholovika-za-poshyrennia-symvoliky-srsr/" TargetMode="External"/><Relationship Id="rId44" Type="http://schemas.openxmlformats.org/officeDocument/2006/relationships/hyperlink" Target="https://misto.vn.ua/uncategorized/vinnickij-apelyacijnij-sud-posiliv-pokarannya-poshiryuvachu-simvoliki-komunistichnogo-rezhimu/" TargetMode="External"/><Relationship Id="rId52" Type="http://schemas.openxmlformats.org/officeDocument/2006/relationships/hyperlink" Target="https://vinnychany.info/vinnytsia/vid-chempionskoho-p-iedestalu-do-lavy-pidsudnykh-trahediia-shcho-zlamala-zhyttia-mar-iany-shevch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pilne.media/vinnytsia/909785-sist-rokiv-uvaznenna-vinnickij-paurlifterci-marani-sevcuk-priznacili-pokaranna-za-skoenu-u-2022-roci-dtp/" TargetMode="External"/><Relationship Id="rId14" Type="http://schemas.openxmlformats.org/officeDocument/2006/relationships/hyperlink" Target="https://www.ukrinform.ua/rubric-sports/3941775-paralimpijsku-cempionku-z-pauerliftingu-zasudili-do-sesti-rokiv-za-smertelnu-dtp.html" TargetMode="External"/><Relationship Id="rId22" Type="http://schemas.openxmlformats.org/officeDocument/2006/relationships/hyperlink" Target="https://vinnitsa.info/article/u-vinnytsi-sud-zbilshyv-choloviku-termin-uvyaznennya-za-publikatsiyu-iz-herbom-srsr" TargetMode="External"/><Relationship Id="rId27" Type="http://schemas.openxmlformats.org/officeDocument/2006/relationships/hyperlink" Target="https://sichnews.com/za-poshyrennya-symvoliky-srsr-vinnychanyn-syade-u-vyaznyczyu/" TargetMode="External"/><Relationship Id="rId30" Type="http://schemas.openxmlformats.org/officeDocument/2006/relationships/hyperlink" Target="https://vinnitsa.info/article/veteran-ato-z-vinnytsi-pozyvavsya-proty-rf-i-domihsya-kompensatsiyi-v-500-tysyach-hryven" TargetMode="External"/><Relationship Id="rId35" Type="http://schemas.openxmlformats.org/officeDocument/2006/relationships/hyperlink" Target="https://news.novyny.live/veteran-vimagaie-stiagnuti-z-rf-12-mln-grn-shkodi-shcho-virishiv-sud-222838.html" TargetMode="External"/><Relationship Id="rId43" Type="http://schemas.openxmlformats.org/officeDocument/2006/relationships/hyperlink" Target="https://vezha.ua/u-vinnytsi-sud-vyznachyv-zastavu-dlya-figuranta-u-spravi-napadu-na-politsejskyh/" TargetMode="External"/><Relationship Id="rId48" Type="http://schemas.openxmlformats.org/officeDocument/2006/relationships/hyperlink" Target="https://hromadske.ua/viyna/236970-sud-pidtrymav-veterana-ato-iakyy-vymahav-u-rosiyi-vidshkoduvannia-za-otrymane-poranennia" TargetMode="External"/><Relationship Id="rId8" Type="http://schemas.openxmlformats.org/officeDocument/2006/relationships/hyperlink" Target="https://vn.20minut.ua/Kryminal/chempionka-svitu-otrimala-virok-za-smertelnu-avariyu-v-yakiy-zaginuli--11948997.html" TargetMode="External"/><Relationship Id="rId51" Type="http://schemas.openxmlformats.org/officeDocument/2006/relationships/hyperlink" Target="https://www.myvin.com.ua/news/34932-vinnychanynu-iakyi-poshyriuvav-komunistychnu-symvoliku-zminyly-termin-uviaznennia-rezultat-vyiavyvsia-nespodivany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nnitsa.info/article/vinnytsku-pauerlifterku-maryanu-shevchuk-za-smertelnu-dtp-zasudyly-na-shist-rokiv" TargetMode="External"/><Relationship Id="rId17" Type="http://schemas.openxmlformats.org/officeDocument/2006/relationships/hyperlink" Target="https://faine-misto.vinnica.ua/6-rokiv-vyaznyczi-prysudyly-paralimpijskij-chempionczi-maryani-shevchuk-za-smertelnu-dtp-bilya-hmilnyka/" TargetMode="External"/><Relationship Id="rId25" Type="http://schemas.openxmlformats.org/officeDocument/2006/relationships/hyperlink" Target="https://vn.20minut.ua/Kryminal/vinnichanin-otrimav-dodatkovi-piv-roku-za-propagandu-komunizmu-11949238.html" TargetMode="External"/><Relationship Id="rId33" Type="http://schemas.openxmlformats.org/officeDocument/2006/relationships/hyperlink" Target="https://donpatriot.news/choloviku-yakyj-poshyryuvav-symvoliku-komunistychnogo-rezhymu-sud-u-vinnyczi-zminyv-termin-pokarannya" TargetMode="External"/><Relationship Id="rId38" Type="http://schemas.openxmlformats.org/officeDocument/2006/relationships/hyperlink" Target="https://pravo.ua/vinnytskyi-apeliatsiinyi-sud-zalyshyv-u-syli-rishennia-sudu-pro-stiahnennia-z-rf-moralnoi-shkody-zakhysnyku-ukrainy/" TargetMode="External"/><Relationship Id="rId46" Type="http://schemas.openxmlformats.org/officeDocument/2006/relationships/hyperlink" Target="https://vinnitsa.info/article/viyskovomu-yakyy-prychetnyy-do-rozstrilu-politseyskykh-sud-vinnytsi-pryznachyv-zastavu-ponad-try-milyony" TargetMode="External"/><Relationship Id="rId20" Type="http://schemas.openxmlformats.org/officeDocument/2006/relationships/hyperlink" Target="https://www.ukrinform.ua/rubric-regions/3942053-za-radanskij-gerb-u-socmerezi-zitel-vinniccini-otrimav-25-roku-uvaznenna.html" TargetMode="External"/><Relationship Id="rId41" Type="http://schemas.openxmlformats.org/officeDocument/2006/relationships/hyperlink" Target="https://sud.ua/uk/news/ukraine/319292-ubiystvo-politseyskogo-v-vinnitskoy-oblasti-podozrevaemomu-valeriyu-vasilake-prodolzhili-soderzhanie-pod-strazhey-s-opredeleniem-zalog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cCvPnM0ndo" TargetMode="External"/><Relationship Id="rId15" Type="http://schemas.openxmlformats.org/officeDocument/2006/relationships/hyperlink" Target="https://sichnews.com/shist-rokiv-uvyaznennya-za-smertelne-dtp-prysudyly-vinnyczkij-paralimpijczi/" TargetMode="External"/><Relationship Id="rId23" Type="http://schemas.openxmlformats.org/officeDocument/2006/relationships/hyperlink" Target="https://vitatv.com.ua/kryminal/shche-piv-roku-za-hratamy-za-herb-sssr-na" TargetMode="External"/><Relationship Id="rId28" Type="http://schemas.openxmlformats.org/officeDocument/2006/relationships/hyperlink" Target="https://suspilne.media/vinnytsia/912309-500-tisac-griven-moralnoi-skoli-u-vinnici-veteran-vigrav-pozov-proti-rf/" TargetMode="External"/><Relationship Id="rId36" Type="http://schemas.openxmlformats.org/officeDocument/2006/relationships/hyperlink" Target="https://imi.org.ua/news/apelyatsijnyj-sud-u-vinnytsi-zbilshyv-termin-uv-yaznennya-choloviku-za-vykorystannya-symvoliky-srsr-i65760" TargetMode="External"/><Relationship Id="rId49" Type="http://schemas.openxmlformats.org/officeDocument/2006/relationships/hyperlink" Target="https://pravdatutnews.com/politics/2024/12/28/52835-veteran-ato-otrymav-piv-milyona-gryven-za-poranennya-otrymane-vi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12745</Words>
  <Characters>7265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3</cp:revision>
  <dcterms:created xsi:type="dcterms:W3CDTF">2025-01-02T09:02:00Z</dcterms:created>
  <dcterms:modified xsi:type="dcterms:W3CDTF">2025-01-02T09:03:00Z</dcterms:modified>
</cp:coreProperties>
</file>