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Вінницький апеляційний суд</w:t>
      </w:r>
    </w:p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у ЗМІ</w:t>
      </w:r>
    </w:p>
    <w:p w:rsidR="004213D7" w:rsidRDefault="00453294" w:rsidP="00BF661D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</w:t>
      </w:r>
      <w:r w:rsidR="00DB1D7E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листопад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202</w:t>
      </w:r>
      <w:r w:rsidR="008F37B3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4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р.)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2127"/>
        <w:gridCol w:w="2551"/>
        <w:gridCol w:w="4580"/>
        <w:gridCol w:w="1618"/>
        <w:gridCol w:w="1887"/>
        <w:gridCol w:w="1838"/>
      </w:tblGrid>
      <w:tr w:rsidR="00A1309B" w:rsidTr="00981C72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9B" w:rsidRDefault="00A13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ЗМІ</w:t>
            </w:r>
          </w:p>
          <w:p w:rsidR="00A1309B" w:rsidRDefault="00A1309B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1309B" w:rsidRDefault="00A1309B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1309B" w:rsidRDefault="00A1309B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9B" w:rsidRDefault="00A13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публікації/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-, радіопрограми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9B" w:rsidRDefault="00A13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Посилання </w:t>
            </w:r>
          </w:p>
          <w:p w:rsidR="00A1309B" w:rsidRDefault="00A13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матеріал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публікації/</w:t>
            </w:r>
          </w:p>
          <w:p w:rsidR="00A1309B" w:rsidRDefault="00A13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виходу в ефір</w:t>
            </w:r>
          </w:p>
          <w:p w:rsidR="00A1309B" w:rsidRDefault="00A1309B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9B" w:rsidRDefault="00A13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Респондент /джерело інформації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9B" w:rsidRDefault="00A130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A1309B" w:rsidTr="00981C72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C607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0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486B7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E0A1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A1E">
              <w:rPr>
                <w:rFonts w:ascii="Times New Roman" w:hAnsi="Times New Roman"/>
                <w:color w:val="000000"/>
                <w:sz w:val="24"/>
                <w:szCs w:val="24"/>
              </w:rPr>
              <w:t>У Вінницькому апеляційному суді поставили крапку у справі смертельної ДТП на Київській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E0A1E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A1309B" w:rsidRPr="001E0A1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https://naparisi.com/u-vinnyczkomu-apelyaczijnomu-sudi-postavyly-krapku-u-spravi-smertelnoyi-dtp-na-kyyivskij/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E0A1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A1E">
              <w:rPr>
                <w:rFonts w:ascii="Times New Roman" w:hAnsi="Times New Roman"/>
                <w:color w:val="000000"/>
                <w:sz w:val="24"/>
                <w:szCs w:val="24"/>
              </w:rPr>
              <w:t>06.11.2024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E0A1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A1E"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A1309B" w:rsidTr="00981C72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C607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0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E0A1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A1E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засудили винуватця смертельної ДТП, яка сталася у 2020 році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A1309B" w:rsidRPr="00A909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https://news.vn.ua/u-vinnytsi-zasudyly-vynuvattsia-smertelnoi-dtp-iaka-stalasia-u-2020-rotsi/</w:t>
              </w:r>
            </w:hyperlink>
          </w:p>
          <w:p w:rsidR="00A1309B" w:rsidRPr="001E0A1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E0A1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A1E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Вінницької обласної прокуратури</w:t>
            </w:r>
          </w:p>
          <w:p w:rsidR="00A1309B" w:rsidRPr="001E0A1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E0A1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9E54D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E95866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D7E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залишив під вартою водія вантажівки, який спричинив аварію, де загинуло шестеро людей</w:t>
            </w:r>
          </w:p>
          <w:p w:rsidR="00A1309B" w:rsidRPr="009457FA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A1309B" w:rsidRPr="00A909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https://vinnitsa.info/article/u-vinnytsi-sud-zalyshyv-pid-vartoyu-vodiya-vantazhivky-yakyy-sprychynyv-avariyu-de-zahynulo-shestero-lyudey</w:t>
              </w:r>
            </w:hyperlink>
          </w:p>
          <w:p w:rsidR="00A1309B" w:rsidRPr="00994A8A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9457FA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F62E65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700E6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486B7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793">
              <w:rPr>
                <w:rFonts w:ascii="Times New Roman" w:hAnsi="Times New Roman"/>
                <w:color w:val="000000"/>
                <w:sz w:val="24"/>
                <w:szCs w:val="24"/>
              </w:rPr>
              <w:t>Суд залишив під вартою підозрюваного у скоєнні ДТП з шістьма загиблими поблизу Вінниці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1309B" w:rsidRPr="00A909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https://naparisi.com/sud-zalyshyv-pid-vartoyu-pidozryuvanogo-u-skoyenni-dtp-z-shistma-zagyblymy-poblyzu-vinnyczi/</w:t>
              </w:r>
            </w:hyperlink>
          </w:p>
          <w:p w:rsidR="00A1309B" w:rsidRPr="00462C5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486B7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700E6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A1309B" w:rsidTr="00981C72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C252A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793">
              <w:rPr>
                <w:rFonts w:ascii="Times New Roman" w:hAnsi="Times New Roman"/>
                <w:color w:val="000000"/>
                <w:sz w:val="24"/>
                <w:szCs w:val="24"/>
              </w:rPr>
              <w:t>Апеляційний суд залишив під вартою підозрюваного у смертельній ДТП біля Писарівки із шістьма загиблими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1309B" w:rsidRPr="00A909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https://vn.20minut.ua/DTP/apelyatsiyniy-sud-zalishiv-pid-vartoyu-pidozryuvanogo-u-smertelniy-dtp-11944649.html</w:t>
              </w:r>
            </w:hyperlink>
          </w:p>
          <w:p w:rsidR="00A1309B" w:rsidRPr="00462C5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0A4AC8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C252A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A1309B" w:rsidTr="00981C7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C252A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352">
              <w:rPr>
                <w:rFonts w:ascii="Times New Roman" w:hAnsi="Times New Roman"/>
                <w:color w:val="000000"/>
                <w:sz w:val="24"/>
                <w:szCs w:val="24"/>
              </w:rPr>
              <w:t>Загинули шестеро людей: у Вінниці апеляційний суд залишив підозрюваного в ДТП під вартою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1309B" w:rsidRPr="00A909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https://suspilne.media/vinnytsia/874651-zaginuli-sestero-ludej-u-vinnici-apelacijnij-sud-zalisiv-pidozruvanogo-pid-vartou/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C252A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Юлія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Ковалишена</w:t>
            </w:r>
            <w:proofErr w:type="spellEnd"/>
          </w:p>
        </w:tc>
      </w:tr>
      <w:tr w:rsidR="00A1309B" w:rsidTr="00981C72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9E54D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462C5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0D4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793">
              <w:rPr>
                <w:rFonts w:ascii="Times New Roman" w:hAnsi="Times New Roman"/>
                <w:color w:val="000000"/>
                <w:sz w:val="24"/>
                <w:szCs w:val="24"/>
              </w:rPr>
              <w:t>Вінницькі судді залишили під вартою підозрюваного у скоєнні ДТП неподалік Писарівки</w:t>
            </w:r>
          </w:p>
          <w:p w:rsidR="00A1309B" w:rsidRPr="009457FA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A1309B" w:rsidRPr="00A909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https://vitatv.com.ua/kryminal/vinnytski-suddi-zalyshyly-pid-vartoyu</w:t>
              </w:r>
            </w:hyperlink>
          </w:p>
          <w:p w:rsidR="00A1309B" w:rsidRPr="00395D6F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9457FA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51F1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51F1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8E44A5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65631" w:rsidRDefault="00A1309B" w:rsidP="001E0A1E">
            <w:pPr>
              <w:spacing w:after="27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FA9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залишив під вартою водія вантажівки, який спричинив аварію, де загинуло 6 людей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F4FA9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1309B" w:rsidRPr="001F4FA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https://sud.ua/uk/news/ukraine/315008-v-vinnitse-sud-ostavil-pod-strazhey-voditelya-gruzovika-kotoryy-vyzval-avariyu-gde-pogibli-6-chelovek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F4FA9" w:rsidRDefault="00A1309B" w:rsidP="001E0A1E">
            <w:pPr>
              <w:spacing w:after="27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644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залишили під вартою водія фури, підозрюваного в скоєнні смертельної ДТП під Писарівкою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1309B" w:rsidRPr="002739A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https://news.vn.ua/u-vinnytsi-zalyshyly-pid-vartoiu-vodiia-fury-pidozriuvanoho-v-skoienni-smertelnoi-dtp-pid-pysarivkoiu/</w:t>
              </w:r>
            </w:hyperlink>
          </w:p>
          <w:p w:rsidR="00A1309B" w:rsidRPr="001F4FA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5F5D5C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B944A6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ічНьюз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291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Підозрюваний у скоєнні ДТП із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загиблими каже, що за кермом стало зле</w:t>
            </w:r>
          </w:p>
          <w:p w:rsidR="00A1309B" w:rsidRPr="00B944A6" w:rsidRDefault="00A1309B" w:rsidP="00291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29175D" w:rsidRDefault="00146227" w:rsidP="0029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1309B" w:rsidRPr="0029175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https://sichnews.com/pidozryuvanyj-u-skoyenni-dtp-iz-zagyblymy-kazhe-shho-za-kermom-stalo-zle/</w:t>
              </w:r>
            </w:hyperlink>
          </w:p>
          <w:p w:rsidR="00A1309B" w:rsidRPr="0029175D" w:rsidRDefault="00A1309B" w:rsidP="0029175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08.11.2024 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Вінницького </w:t>
            </w: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Оксана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Черній</w:t>
            </w:r>
            <w:proofErr w:type="spellEnd"/>
          </w:p>
        </w:tc>
      </w:tr>
      <w:tr w:rsidR="00A1309B" w:rsidTr="00981C7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 у справі вінницького блогера </w:t>
            </w:r>
            <w:proofErr w:type="spellStart"/>
            <w:r w:rsidRPr="00C035E5">
              <w:rPr>
                <w:rFonts w:ascii="Times New Roman" w:hAnsi="Times New Roman"/>
                <w:color w:val="000000"/>
                <w:sz w:val="24"/>
                <w:szCs w:val="24"/>
              </w:rPr>
              <w:t>Шавлюка</w:t>
            </w:r>
            <w:proofErr w:type="spellEnd"/>
            <w:r w:rsidRPr="00C03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перенесли: </w:t>
            </w:r>
            <w:proofErr w:type="spellStart"/>
            <w:r w:rsidRPr="00C035E5">
              <w:rPr>
                <w:rFonts w:ascii="Times New Roman" w:hAnsi="Times New Roman"/>
                <w:color w:val="000000"/>
                <w:sz w:val="24"/>
                <w:szCs w:val="24"/>
              </w:rPr>
              <w:t>адвокатка</w:t>
            </w:r>
            <w:proofErr w:type="spellEnd"/>
            <w:r w:rsidRPr="00C035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просить змінити запобіжний захід</w:t>
            </w:r>
          </w:p>
          <w:p w:rsidR="00A1309B" w:rsidRPr="00B944A6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https://suspilne.media/vinnytsia/875705-sud-u-spravi-vinnickogo-blogera-savluka-perenesli-advokatka-prosit-zminiti-zapobiznij-zahid/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https://hromadske.vn.ua/novyny/u-vinnytskomu-apeliatsiynomu-sudi-perenesly-rozghliad-po-spravi-oleksandra-shavliuka/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9B" w:rsidRPr="00C035E5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C035E5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Знімальна група була на судовому засіданні;</w:t>
            </w:r>
          </w:p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суддя-спікер;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прессекретарка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Віталій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Бондарєв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309B" w:rsidTr="00981C7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 «Суспільне. Вінниця»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C035E5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Новини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https://www.youtube.com/watch?v=A8drq-g0Rpg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9B6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Знімальна група була на судовому засіданні;</w:t>
            </w:r>
          </w:p>
          <w:p w:rsidR="00A1309B" w:rsidRDefault="00A1309B" w:rsidP="009B6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суддя-спікер;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прессекретарка</w:t>
            </w:r>
            <w:proofErr w:type="spellEnd"/>
          </w:p>
          <w:p w:rsidR="00A1309B" w:rsidRDefault="00A1309B" w:rsidP="009B6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9B6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Тетяна Добровольська, </w:t>
            </w:r>
          </w:p>
          <w:p w:rsidR="00A1309B" w:rsidRDefault="00A1309B" w:rsidP="009B6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Андрій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Нєстєров</w:t>
            </w:r>
            <w:proofErr w:type="spellEnd"/>
          </w:p>
          <w:p w:rsidR="00A1309B" w:rsidRDefault="00A1309B" w:rsidP="009B6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309B" w:rsidTr="00981C7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6616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2C2AE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6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 оштрафував вінничанина за погрози </w:t>
            </w:r>
            <w:proofErr w:type="spellStart"/>
            <w:r w:rsidRPr="0016616B">
              <w:rPr>
                <w:rFonts w:ascii="Times New Roman" w:hAnsi="Times New Roman"/>
                <w:color w:val="000000"/>
                <w:sz w:val="24"/>
                <w:szCs w:val="24"/>
              </w:rPr>
              <w:t>ексдружині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A1309B" w:rsidRPr="003D6FC3">
                <w:rPr>
                  <w:rStyle w:val="a3"/>
                  <w:rFonts w:ascii="Times New Roman" w:hAnsi="Times New Roman"/>
                </w:rPr>
                <w:t>https://vinnitsa.info/article/sud-oshtrafuvav-vinnychanyna-za-pohrozy-eksdruzhyni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Анастасія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Олехнович</w:t>
            </w:r>
            <w:proofErr w:type="spellEnd"/>
          </w:p>
        </w:tc>
      </w:tr>
      <w:tr w:rsidR="00A1309B" w:rsidTr="00981C7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FF2">
              <w:rPr>
                <w:rFonts w:ascii="Times New Roman" w:hAnsi="Times New Roman"/>
                <w:sz w:val="24"/>
                <w:szCs w:val="24"/>
              </w:rPr>
              <w:t>Вінничанина засудили за психологічне насильство над колишньою</w:t>
            </w:r>
          </w:p>
          <w:p w:rsidR="00A1309B" w:rsidRPr="00E14A44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https://news.vn.ua/vinnychanyna-zasudyly-za-psykholohichne-nasylstvo-nad-kolyshnoiu/</w:t>
              </w:r>
            </w:hyperlink>
          </w:p>
          <w:p w:rsidR="00A1309B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9B" w:rsidRDefault="00146227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https://news.vn.ua/vinnychanyna-zasudyly-za-psykholohichne-nasylstvo-nad-kolyshnoiu/</w:t>
              </w:r>
            </w:hyperlink>
          </w:p>
          <w:p w:rsidR="00A1309B" w:rsidRPr="00E14A44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FE7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A44">
              <w:rPr>
                <w:rFonts w:ascii="Times New Roman" w:hAnsi="Times New Roman"/>
                <w:sz w:val="24"/>
                <w:szCs w:val="24"/>
              </w:rPr>
              <w:t xml:space="preserve">Домашній кривдник співчуття від </w:t>
            </w:r>
            <w:r w:rsidRPr="00E14A44">
              <w:rPr>
                <w:rFonts w:ascii="Times New Roman" w:hAnsi="Times New Roman"/>
                <w:sz w:val="24"/>
                <w:szCs w:val="24"/>
              </w:rPr>
              <w:lastRenderedPageBreak/>
              <w:t>вінницьких суддів не дочекався</w:t>
            </w:r>
          </w:p>
          <w:p w:rsidR="00A1309B" w:rsidRPr="00EA6BEC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E14A44" w:rsidRDefault="00146227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1309B" w:rsidRPr="00E14A4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https://vitatv.com.ua/kryminal/domashniy-kryvdnyk-spivchuttya-vid</w:t>
              </w:r>
            </w:hyperlink>
          </w:p>
          <w:p w:rsidR="00A1309B" w:rsidRDefault="00A1309B" w:rsidP="00E14A44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Вінницького </w:t>
            </w: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A1309B" w:rsidTr="00981C7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728">
              <w:rPr>
                <w:rFonts w:ascii="Times New Roman" w:hAnsi="Times New Roman"/>
                <w:sz w:val="24"/>
                <w:szCs w:val="24"/>
              </w:rPr>
              <w:t>Чоловіка оштрафували за психічне насильство та зобов’язали пройти програму для кривдників, але він подав апеляцію — чим все закінчилося</w:t>
            </w:r>
          </w:p>
          <w:p w:rsidR="00A1309B" w:rsidRPr="00E14A44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https://sud.ua/uk/news/sudebnaya-praktika/315114-muzhchinu-oshtrafovali-za-psikhicheskoe-nasilie-i-obyazali-proyti-programmu-dlya-obidchikov-no-on-podal-apellyatsiyu-chem-vse-zakonchilos</w:t>
              </w:r>
            </w:hyperlink>
          </w:p>
          <w:p w:rsidR="00A1309B" w:rsidRPr="00E14A44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  <w:p w:rsidR="00A1309B" w:rsidRPr="004E140C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0C">
              <w:rPr>
                <w:rFonts w:ascii="Times New Roman" w:hAnsi="Times New Roman"/>
                <w:sz w:val="24"/>
                <w:szCs w:val="24"/>
              </w:rPr>
              <w:t xml:space="preserve">У Вінницькому апеляційному суді перенесли розгляд по справі Олександра </w:t>
            </w:r>
            <w:proofErr w:type="spellStart"/>
            <w:r w:rsidRPr="004E140C">
              <w:rPr>
                <w:rFonts w:ascii="Times New Roman" w:hAnsi="Times New Roman"/>
                <w:sz w:val="24"/>
                <w:szCs w:val="24"/>
              </w:rPr>
              <w:t>Шавлюка</w:t>
            </w:r>
            <w:proofErr w:type="spellEnd"/>
          </w:p>
          <w:p w:rsidR="00A1309B" w:rsidRPr="00286728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https://vezha.ua/u-vinnytskomu-apelyatsijnomu-sudi-perenesly-rozglyad-po-spravi-oleksandra-shavlyuka/</w:t>
              </w:r>
            </w:hyperlink>
          </w:p>
          <w:p w:rsidR="00A1309B" w:rsidRDefault="00A1309B" w:rsidP="00E1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Влада Мельничук</w:t>
            </w:r>
          </w:p>
        </w:tc>
      </w:tr>
      <w:tr w:rsidR="00A1309B" w:rsidTr="00981C72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2C659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Vinnytsia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Press Point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97">
              <w:rPr>
                <w:rFonts w:ascii="Times New Roman" w:hAnsi="Times New Roman"/>
                <w:sz w:val="24"/>
                <w:szCs w:val="24"/>
              </w:rPr>
              <w:t xml:space="preserve">Розгляд апеляції </w:t>
            </w:r>
            <w:proofErr w:type="spellStart"/>
            <w:r w:rsidRPr="002C6597">
              <w:rPr>
                <w:rFonts w:ascii="Times New Roman" w:hAnsi="Times New Roman"/>
                <w:sz w:val="24"/>
                <w:szCs w:val="24"/>
              </w:rPr>
              <w:t>Шавлюка</w:t>
            </w:r>
            <w:proofErr w:type="spellEnd"/>
            <w:r w:rsidRPr="002C6597">
              <w:rPr>
                <w:rFonts w:ascii="Times New Roman" w:hAnsi="Times New Roman"/>
                <w:sz w:val="24"/>
                <w:szCs w:val="24"/>
              </w:rPr>
              <w:t xml:space="preserve"> перенесено: в коридорах суду відбувся </w:t>
            </w:r>
            <w:proofErr w:type="spellStart"/>
            <w:r w:rsidRPr="002C6597">
              <w:rPr>
                <w:rFonts w:ascii="Times New Roman" w:hAnsi="Times New Roman"/>
                <w:sz w:val="24"/>
                <w:szCs w:val="24"/>
              </w:rPr>
              <w:t>перформанс</w:t>
            </w:r>
            <w:proofErr w:type="spellEnd"/>
            <w:r w:rsidRPr="002C6597">
              <w:rPr>
                <w:rFonts w:ascii="Times New Roman" w:hAnsi="Times New Roman"/>
                <w:sz w:val="24"/>
                <w:szCs w:val="24"/>
              </w:rPr>
              <w:t xml:space="preserve"> з вазеліновими «букетами»</w:t>
            </w:r>
          </w:p>
          <w:p w:rsidR="00A1309B" w:rsidRPr="00B261C4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https://presspoint.in.ua/2024/11/08/rozghliad-apeliatsii-shavliuka-pereneseno-v-korydorakh-sudu-vidbuvsia-performans-z-vazelinovymy-buketamy/</w:t>
              </w:r>
            </w:hyperlink>
          </w:p>
          <w:p w:rsidR="00A1309B" w:rsidRPr="002C659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Журналістка була на судовому засіданні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Катерина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Гуфельд</w:t>
            </w:r>
            <w:proofErr w:type="spellEnd"/>
          </w:p>
        </w:tc>
      </w:tr>
      <w:tr w:rsidR="00A1309B" w:rsidTr="00981C72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2E3916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597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Вінничанина оштрафували на 170 гривень за погрози колишній дружині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="00A1309B" w:rsidRPr="00C36AC8">
                <w:rPr>
                  <w:rStyle w:val="a3"/>
                  <w:rFonts w:ascii="Times New Roman" w:hAnsi="Times New Roman"/>
                </w:rPr>
                <w:t>https://news.vn.ua/u-vinnytskomu-apeliatsiynomu-sudi-pidtverdyly-dovichnyy-vyrok-choloviku-za-kilka-zlochyniv/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A1309B" w:rsidTr="00981C72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«Реал»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B261C4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0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Вінниці суд покарав покинутого з дітьми чоловіка через образи </w:t>
            </w:r>
            <w:proofErr w:type="spellStart"/>
            <w:r w:rsidRPr="0027506E">
              <w:rPr>
                <w:rFonts w:ascii="Times New Roman" w:hAnsi="Times New Roman"/>
                <w:color w:val="000000"/>
                <w:sz w:val="24"/>
                <w:szCs w:val="24"/>
              </w:rPr>
              <w:t>ексдружини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https://real-vin.com/u-vinnici-sud-pokarav-pokinutogo-z-ditmi-cholovika-cherez-obrazi-eksdruzhini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1309B" w:rsidRPr="003D6F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https://naparisi.com/u-vinnyczi-sud-pokarav-pokynutogo-z-ditmy-cholovika-cherez-obrazy-eksdruzhyny-u-mesedzheri/</w:t>
              </w:r>
            </w:hyperlink>
          </w:p>
          <w:p w:rsidR="00A1309B" w:rsidRPr="002B6DB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C696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підтвердив вирок 15 років ув’язнення для чоловіка з Хмільницького району за державну зраду</w:t>
            </w:r>
          </w:p>
          <w:p w:rsidR="00A1309B" w:rsidRPr="008714CD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E42CC7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A1309B" w:rsidRPr="00E42C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https://ilikenews.com/news/rehiony/novyny-vinnychchyny/vinnytskyy-apelyatsiynyy-sud-pidtverdyv-vyrok-15-rokiv-uvyaznennya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Перушко</w:t>
            </w:r>
            <w:proofErr w:type="spellEnd"/>
          </w:p>
        </w:tc>
      </w:tr>
      <w:tr w:rsidR="00A1309B" w:rsidTr="00981C7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A849E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DB">
              <w:rPr>
                <w:rFonts w:ascii="Times New Roman" w:hAnsi="Times New Roman"/>
                <w:color w:val="000000"/>
                <w:sz w:val="24"/>
                <w:szCs w:val="24"/>
              </w:rPr>
              <w:t>Жителя Хмільницького району засудили на 15 років за державну зраду</w:t>
            </w:r>
          </w:p>
          <w:p w:rsidR="00A1309B" w:rsidRPr="00A849E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A1309B" w:rsidRPr="001409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https://news.vn.ua/zhytelia-khmilnytskoho-rayonu-zasudyly-na-15-rokiv-za-derzhavnu-zradu/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A849E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RPr="004468DE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C1972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A5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404B7F">
              <w:rPr>
                <w:rFonts w:ascii="Times New Roman" w:hAnsi="Times New Roman"/>
                <w:color w:val="000000"/>
                <w:sz w:val="24"/>
                <w:szCs w:val="24"/>
              </w:rPr>
              <w:t>держзраду</w:t>
            </w:r>
            <w:proofErr w:type="spellEnd"/>
            <w:r w:rsidRPr="00404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Вінниці засудили «фотографа», який виконував замовлення російських спецслужб</w:t>
            </w:r>
          </w:p>
          <w:p w:rsidR="00A1309B" w:rsidRPr="009457FA" w:rsidRDefault="00A1309B" w:rsidP="00A5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A5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A1309B" w:rsidRPr="003E3D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https://naparisi.com/za-derzhzradu-u-vinnyczi-zasudyly-fotografa-yakyj-vykonuvav-zamovlennya-rosijskyh-speczsluzhb/</w:t>
              </w:r>
            </w:hyperlink>
          </w:p>
          <w:p w:rsidR="00A1309B" w:rsidRPr="008714CD" w:rsidRDefault="00A1309B" w:rsidP="00A52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9457FA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51F1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51F1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4468DE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6D6EB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«Ми – Вінничани»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років тюрми за </w:t>
            </w:r>
            <w:proofErr w:type="spellStart"/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>держзраду</w:t>
            </w:r>
            <w:proofErr w:type="spellEnd"/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«придністровському партизану» </w:t>
            </w:r>
            <w:proofErr w:type="spellStart"/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>рижуку</w:t>
            </w:r>
            <w:proofErr w:type="spellEnd"/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>агурців</w:t>
            </w:r>
            <w:proofErr w:type="spellEnd"/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підтвердили вирок</w:t>
            </w:r>
          </w:p>
          <w:p w:rsidR="00A1309B" w:rsidRPr="006D6EB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A1309B" w:rsidRPr="00140995">
                <w:rPr>
                  <w:rStyle w:val="a3"/>
                  <w:rFonts w:ascii="Times New Roman" w:hAnsi="Times New Roman"/>
                </w:rPr>
                <w:t>https://vinnychany.info/zradnyky/15-rokiv-tiurmy-za-derzhzradu-prydnistrovskomu-partyzanu-ryzhuku-z-pahurtsiv-pidtverdyly-vyrok/</w:t>
              </w:r>
            </w:hyperlink>
          </w:p>
          <w:p w:rsidR="00A1309B" w:rsidRPr="0080213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Сидорченко</w:t>
            </w:r>
            <w:proofErr w:type="spellEnd"/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6A584F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87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BDB">
              <w:rPr>
                <w:rFonts w:ascii="Times New Roman" w:hAnsi="Times New Roman"/>
                <w:color w:val="000000"/>
                <w:sz w:val="24"/>
                <w:szCs w:val="24"/>
              </w:rPr>
              <w:t>Передавав розвіддані росіянам: житель Хмільницького району отримав 15 років</w:t>
            </w:r>
          </w:p>
          <w:p w:rsidR="00A1309B" w:rsidRPr="0011248F" w:rsidRDefault="00A1309B" w:rsidP="00875B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875BDB" w:rsidRDefault="00146227" w:rsidP="0087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A1309B" w:rsidRPr="00875BD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https://vn.20minut.ua/Kryminal/peredavav-rozviddani-rosiyanam-zhitel-hmilnitskogo-rayonu-otrimav-15-r-11945153.html</w:t>
              </w:r>
            </w:hyperlink>
          </w:p>
          <w:p w:rsidR="00A1309B" w:rsidRDefault="00A1309B" w:rsidP="00875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Мварія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Лєхова</w:t>
            </w:r>
            <w:proofErr w:type="spellEnd"/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44729D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1248F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E42C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років за </w:t>
            </w:r>
            <w:proofErr w:type="spellStart"/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>держзраду</w:t>
            </w:r>
            <w:proofErr w:type="spellEnd"/>
            <w:r w:rsidRPr="00E42C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мешканця Вінниччини: апеляційний суд залишив вирок без змін</w:t>
            </w:r>
          </w:p>
          <w:p w:rsidR="00A1309B" w:rsidRPr="00E42CC7" w:rsidRDefault="00A1309B" w:rsidP="00E42C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E42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A1309B" w:rsidRPr="00140995">
                <w:rPr>
                  <w:rStyle w:val="a3"/>
                  <w:rFonts w:ascii="Times New Roman" w:hAnsi="Times New Roman"/>
                </w:rPr>
                <w:t>https://vinnitsa.info/article/15-rokiv-za-derzhzradu-dlya-meshkantsya-vinnychchyny-apelyatsiynyy-sud-zalyshyv-vyrok-bez-zmin</w:t>
              </w:r>
            </w:hyperlink>
          </w:p>
          <w:p w:rsidR="00A1309B" w:rsidRDefault="00A1309B" w:rsidP="00E42C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Анастасія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Олехнович</w:t>
            </w:r>
            <w:proofErr w:type="spellEnd"/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0D75F6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RIA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Козятин»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Фотографував електропідстанції і надсилав </w:t>
            </w:r>
            <w:proofErr w:type="spellStart"/>
            <w:r w:rsidRPr="000D75F6"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  <w:proofErr w:type="spellEnd"/>
            <w:r w:rsidRPr="000D75F6">
              <w:rPr>
                <w:rFonts w:ascii="Times New Roman" w:hAnsi="Times New Roman"/>
                <w:color w:val="000000"/>
                <w:sz w:val="24"/>
                <w:szCs w:val="24"/>
              </w:rPr>
              <w:t>: засудили зрадника з нашого району</w:t>
            </w:r>
          </w:p>
          <w:p w:rsidR="00A1309B" w:rsidRPr="00D67FED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0D75F6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A1309B" w:rsidRPr="000D75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https://koziatyn.info/Kryminal/fotografuvav-elektropidstantsiyi-i-nadsilav-rf-zasudili-zradnika-z-nas-11945166.html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Анастасія Квітка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«Це Вінниця, друже»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Виконував замовлення російських спецслужб: за </w:t>
            </w:r>
            <w:proofErr w:type="spellStart"/>
            <w:r w:rsidRPr="00A1141B">
              <w:rPr>
                <w:rFonts w:ascii="Times New Roman" w:hAnsi="Times New Roman"/>
                <w:color w:val="000000"/>
                <w:sz w:val="24"/>
                <w:szCs w:val="24"/>
              </w:rPr>
              <w:t>держзраду</w:t>
            </w:r>
            <w:proofErr w:type="spellEnd"/>
            <w:r w:rsidRPr="00A114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Вінниці засудили «фотографа»</w:t>
            </w:r>
          </w:p>
          <w:p w:rsidR="00A1309B" w:rsidRPr="000D75F6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A1141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A1309B" w:rsidRPr="00A1141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https://cvd.vn.ua/vykonuvav-zamovlennya-rosijskyh-speczsluzhb-za-derzhzradu-u-vinnyczi-zasudyly-fotografa/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A435B5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бізнес-портал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VINBAZAR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B5">
              <w:rPr>
                <w:rFonts w:ascii="Times New Roman" w:hAnsi="Times New Roman"/>
                <w:color w:val="000000"/>
                <w:sz w:val="24"/>
                <w:szCs w:val="24"/>
              </w:rPr>
              <w:t>Підтвердили вирок у державній зраді чоловікові з Хмільницького району, який працював на ворога</w:t>
            </w:r>
          </w:p>
          <w:p w:rsidR="00A1309B" w:rsidRPr="00C96944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A1309B" w:rsidRPr="003E3D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https://vinbazar.com/news/podiyi/pidtverdili-virok-u-derjavniy-zradi-cholovikovi-z-hmilnitsikogo-rayonu-yakiy-pratsiyuvav-na-voroga</w:t>
              </w:r>
            </w:hyperlink>
          </w:p>
          <w:p w:rsidR="00A1309B" w:rsidRPr="00C96944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13.11.2024.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_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D456D3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СічНьюз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4814A3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4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років ув’язнення отримав державний зрадник із Хмільника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1309B" w:rsidRPr="0036061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https://sichnews.com/15-rokiv-uvyaznennya-otrymav-derzhavnyj-zradnyk-iz-hmilnyka/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6A5095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Черній</w:t>
            </w:r>
            <w:proofErr w:type="spellEnd"/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8A1">
              <w:rPr>
                <w:rFonts w:ascii="Times New Roman" w:hAnsi="Times New Roman"/>
                <w:color w:val="000000"/>
                <w:sz w:val="24"/>
                <w:szCs w:val="24"/>
              </w:rPr>
              <w:t>Жителя Хмільницького району засудили за державну зраду до 15 років ув’язнення</w:t>
            </w:r>
          </w:p>
          <w:p w:rsidR="00A1309B" w:rsidRPr="00AC4895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AC4895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history="1">
              <w:r w:rsidR="00A1309B" w:rsidRPr="00AC4895">
                <w:rPr>
                  <w:rStyle w:val="a3"/>
                  <w:rFonts w:ascii="Times New Roman" w:hAnsi="Times New Roman"/>
                </w:rPr>
                <w:t>https://vitatv.com.ua/kryminal/zhytelya-khmilnytskoho-rayonu-zasudyly-za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AC4895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C1558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«33-й. Новини»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965">
              <w:rPr>
                <w:rFonts w:ascii="Times New Roman" w:hAnsi="Times New Roman"/>
                <w:sz w:val="24"/>
                <w:szCs w:val="24"/>
              </w:rPr>
              <w:t>Підтвердили вирок у державній зраді чоловікові з Хмільницького району</w:t>
            </w:r>
          </w:p>
          <w:p w:rsidR="00A1309B" w:rsidRPr="00A8498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1309B" w:rsidRPr="009C61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https://33kanal.com/news/278525.html</w:t>
              </w:r>
            </w:hyperlink>
          </w:p>
          <w:p w:rsidR="00A1309B" w:rsidRPr="00AA55AA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«Моя Вінниця»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427">
              <w:rPr>
                <w:rFonts w:ascii="Times New Roman" w:hAnsi="Times New Roman"/>
                <w:sz w:val="24"/>
                <w:szCs w:val="24"/>
              </w:rPr>
              <w:t>Вінницький апеляційний суд залишив під вартою Олександра Шавлюка: подробиці</w:t>
            </w:r>
          </w:p>
          <w:p w:rsidR="00A1309B" w:rsidRPr="006F530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1309B" w:rsidRPr="00957D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https://www.myvin.com.ua/news/33755-vinnytskyi-apeliatsiinyi-sud-zalyshyv-pid-vartoiu-oleksandra-shavliuka-podrobytsi</w:t>
              </w:r>
            </w:hyperlink>
          </w:p>
          <w:p w:rsidR="00A1309B" w:rsidRPr="00240332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A1309B" w:rsidRPr="007644A0" w:rsidRDefault="00A1309B" w:rsidP="001E0A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2A4298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66442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427">
              <w:rPr>
                <w:rFonts w:ascii="Times New Roman" w:hAnsi="Times New Roman"/>
                <w:sz w:val="24"/>
                <w:szCs w:val="24"/>
              </w:rPr>
              <w:t>Суд відхилив апеляцію вінницького блогера: Шавлюк надалі перебуватиме в СІЗО</w:t>
            </w:r>
          </w:p>
          <w:p w:rsidR="00A1309B" w:rsidRPr="006F530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A1309B" w:rsidRPr="00957D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https://vinnitsa.info/article/sud-vidkhylyv-apelyatsiyu-vinnytskoho-blohera-shavlyuk-nadali-perebuvatyme-v-sizo</w:t>
              </w:r>
            </w:hyperlink>
          </w:p>
          <w:p w:rsidR="00A1309B" w:rsidRPr="006F5309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84452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1A7E21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91">
              <w:rPr>
                <w:rFonts w:ascii="Times New Roman" w:hAnsi="Times New Roman"/>
                <w:sz w:val="24"/>
                <w:szCs w:val="24"/>
              </w:rPr>
              <w:t xml:space="preserve">Скандального блогера з Вінниці Олександра Шавлюка й надалі </w:t>
            </w:r>
            <w:r w:rsidRPr="00641691">
              <w:rPr>
                <w:rFonts w:ascii="Times New Roman" w:hAnsi="Times New Roman"/>
                <w:sz w:val="24"/>
                <w:szCs w:val="24"/>
              </w:rPr>
              <w:lastRenderedPageBreak/>
              <w:t>триматимуть під вартою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A1309B" w:rsidRPr="00957D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https://news.vn.ua/skandalnoho-blohera-z-vinnytsi-oleksandra-shavliuka-y-nadali-trymatymut-pid-vartoiu/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F611A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427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відхилив апеляційну скаргу Шавлюка про зміну запобіжного заходу</w:t>
            </w:r>
          </w:p>
          <w:p w:rsidR="00A1309B" w:rsidRPr="00F1404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" w:history="1">
              <w:r w:rsidR="00A1309B" w:rsidRPr="00957D04">
                <w:rPr>
                  <w:rStyle w:val="a3"/>
                  <w:rFonts w:ascii="Times New Roman" w:hAnsi="Times New Roman"/>
                </w:rPr>
                <w:t>https://suspilne.media/vinnytsia/880983-vinnickij-sud-vidhiliv-apelacijnu-skargu-savluka-pro-zminu-zapobiznogo-zahodu/</w:t>
              </w:r>
            </w:hyperlink>
          </w:p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930A97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Журналістка була на судовому засіданні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Ольга Федоренко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F611A7" w:rsidRDefault="00A1309B" w:rsidP="00A11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41B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блогера Шавлюка залишили під вартою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A1141B" w:rsidRDefault="00146227" w:rsidP="00A11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1309B" w:rsidRPr="00A1141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https://naparisi.com/vinnyczkogo-blogera-shavlyuka-zalyshyly-pid-vartoyu/</w:t>
              </w:r>
            </w:hyperlink>
          </w:p>
          <w:p w:rsidR="00A1309B" w:rsidRDefault="00A1309B" w:rsidP="00A1141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1309B" w:rsidRPr="007644A0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1E0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14B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09B">
              <w:rPr>
                <w:rFonts w:ascii="Times New Roman" w:hAnsi="Times New Roman"/>
                <w:color w:val="000000"/>
                <w:sz w:val="24"/>
                <w:szCs w:val="24"/>
              </w:rPr>
              <w:t>Як скандальний блогер Шавлюк оскаржував арешт: репортаж з судового засідання в апеляції</w:t>
            </w:r>
          </w:p>
          <w:p w:rsidR="00A1309B" w:rsidRPr="00844527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A1309B">
            <w:pPr>
              <w:pStyle w:val="1"/>
              <w:spacing w:before="0" w:beforeAutospacing="0"/>
              <w:jc w:val="center"/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</w:pPr>
            <w:hyperlink r:id="rId45" w:history="1">
              <w:r w:rsidR="00A1309B" w:rsidRPr="00957D04">
                <w:rPr>
                  <w:rStyle w:val="a3"/>
                  <w:b w:val="0"/>
                  <w:bCs w:val="0"/>
                  <w:spacing w:val="4"/>
                  <w:sz w:val="24"/>
                  <w:szCs w:val="24"/>
                </w:rPr>
                <w:t>https://vn.20minut.ua/lyudi/shavlyuk-ne-hoche-pid-vartu-i-podav-apelyatsiyu-reportazh-z-sudovoyi-z-11945469.html</w:t>
              </w:r>
            </w:hyperlink>
          </w:p>
          <w:p w:rsidR="00A1309B" w:rsidRPr="003C6F18" w:rsidRDefault="00A1309B" w:rsidP="00A1309B">
            <w:pPr>
              <w:pStyle w:val="1"/>
              <w:spacing w:before="0" w:beforeAutospacing="0"/>
              <w:jc w:val="center"/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C6F18" w:rsidRDefault="00A1309B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r w:rsidRPr="00A1309B">
              <w:rPr>
                <w:b w:val="0"/>
                <w:sz w:val="24"/>
                <w:szCs w:val="24"/>
              </w:rPr>
              <w:t>15.11.2024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Журналіст був на судовому засіданні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Лєхова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Вадим</w:t>
            </w:r>
            <w:r w:rsidR="00635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Павлов</w:t>
            </w:r>
          </w:p>
        </w:tc>
      </w:tr>
      <w:tr w:rsidR="00D267F0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F0" w:rsidRDefault="00CC265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F0" w:rsidRPr="00D267F0" w:rsidRDefault="00D267F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 сьогодні»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F0" w:rsidRDefault="00D267F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7F0">
              <w:rPr>
                <w:rFonts w:ascii="Times New Roman" w:hAnsi="Times New Roman"/>
                <w:color w:val="000000"/>
                <w:sz w:val="24"/>
                <w:szCs w:val="24"/>
              </w:rPr>
              <w:t>Жителя Хмільницького району засудили за державну зраду до 15 років ув’язнення</w:t>
            </w:r>
          </w:p>
          <w:p w:rsidR="00D267F0" w:rsidRPr="00A1309B" w:rsidRDefault="00D267F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F0" w:rsidRDefault="00146227" w:rsidP="00A1309B">
            <w:pPr>
              <w:pStyle w:val="1"/>
              <w:spacing w:before="0" w:beforeAutospacing="0"/>
              <w:jc w:val="center"/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</w:pPr>
            <w:hyperlink r:id="rId46" w:history="1">
              <w:r w:rsidR="00D267F0" w:rsidRPr="00957D04">
                <w:rPr>
                  <w:rStyle w:val="a3"/>
                  <w:b w:val="0"/>
                  <w:bCs w:val="0"/>
                  <w:spacing w:val="4"/>
                  <w:sz w:val="24"/>
                  <w:szCs w:val="24"/>
                </w:rPr>
                <w:t>https://today.vn.ua/zhytelya-hmilnytskogo-rajonu-zasudyly-za-derzhavnu-zradu-do-15-rokiv-uv-yaznennya/</w:t>
              </w:r>
            </w:hyperlink>
          </w:p>
          <w:p w:rsidR="00D267F0" w:rsidRPr="00D267F0" w:rsidRDefault="00D267F0" w:rsidP="00A1309B">
            <w:pPr>
              <w:pStyle w:val="1"/>
              <w:spacing w:before="0" w:beforeAutospacing="0"/>
              <w:jc w:val="center"/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F0" w:rsidRPr="00A1309B" w:rsidRDefault="00D267F0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r w:rsidRPr="00A1309B">
              <w:rPr>
                <w:b w:val="0"/>
                <w:sz w:val="24"/>
                <w:szCs w:val="24"/>
              </w:rPr>
              <w:t>15.11.2024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34" w:rsidRDefault="00E10134" w:rsidP="00E1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D267F0" w:rsidRDefault="00D267F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F0" w:rsidRDefault="00E10134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97E7D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D" w:rsidRDefault="00467AB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D" w:rsidRDefault="009B796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СічНьюз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D" w:rsidRDefault="009B796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Скандальний вінницький блогер залишається в СІЗО</w:t>
            </w:r>
          </w:p>
          <w:p w:rsidR="009B7960" w:rsidRPr="00D267F0" w:rsidRDefault="009B796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D" w:rsidRPr="009B7960" w:rsidRDefault="00146227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hyperlink r:id="rId47" w:history="1">
              <w:r w:rsidR="009B7960" w:rsidRPr="009B7960">
                <w:rPr>
                  <w:rStyle w:val="a3"/>
                  <w:b w:val="0"/>
                  <w:sz w:val="24"/>
                  <w:szCs w:val="24"/>
                </w:rPr>
                <w:t>https://sichnews.com/skandalnyj-vinnyczkyj-bloger-zalyshayetsya-v-sizo/</w:t>
              </w:r>
            </w:hyperlink>
          </w:p>
          <w:p w:rsidR="009B7960" w:rsidRDefault="009B7960" w:rsidP="00A1309B">
            <w:pPr>
              <w:pStyle w:val="1"/>
              <w:spacing w:before="0" w:beforeAutospacing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D" w:rsidRPr="00A1309B" w:rsidRDefault="00397E7D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60" w:rsidRDefault="009B7960" w:rsidP="009B7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397E7D" w:rsidRPr="007644A0" w:rsidRDefault="00397E7D" w:rsidP="00E1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D" w:rsidRDefault="009B796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Черній</w:t>
            </w:r>
            <w:proofErr w:type="spellEnd"/>
          </w:p>
        </w:tc>
      </w:tr>
      <w:tr w:rsidR="00A1309B" w:rsidTr="00981C72">
        <w:trPr>
          <w:trHeight w:val="1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CC265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467A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844527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r w:rsidRPr="001E34AF">
              <w:rPr>
                <w:b w:val="0"/>
                <w:sz w:val="24"/>
                <w:szCs w:val="24"/>
              </w:rPr>
              <w:t>Вінницький “блогер”, підозрюваний у перешкоджанні діяльності ЗСУ</w:t>
            </w:r>
            <w:r w:rsidR="00D267F0">
              <w:rPr>
                <w:b w:val="0"/>
                <w:sz w:val="24"/>
                <w:szCs w:val="24"/>
              </w:rPr>
              <w:t>,</w:t>
            </w:r>
            <w:r w:rsidRPr="001E34AF">
              <w:rPr>
                <w:b w:val="0"/>
                <w:sz w:val="24"/>
                <w:szCs w:val="24"/>
              </w:rPr>
              <w:t xml:space="preserve"> й надалі перебуватиме в СІЗО</w:t>
            </w:r>
          </w:p>
          <w:p w:rsidR="00A1309B" w:rsidRPr="003C6F18" w:rsidRDefault="00A1309B" w:rsidP="00A1309B">
            <w:pPr>
              <w:pStyle w:val="1"/>
              <w:spacing w:before="0" w:beforeAutospacing="0"/>
              <w:jc w:val="center"/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hyperlink r:id="rId48" w:history="1">
              <w:r w:rsidR="00A1309B" w:rsidRPr="00957D04">
                <w:rPr>
                  <w:rStyle w:val="a3"/>
                  <w:b w:val="0"/>
                  <w:sz w:val="24"/>
                  <w:szCs w:val="24"/>
                </w:rPr>
                <w:t>https://vitatv.com.ua/kryminal/vinnytskyy-bloher-pidozryuvanyy-u</w:t>
              </w:r>
            </w:hyperlink>
          </w:p>
          <w:p w:rsidR="00A1309B" w:rsidRPr="003C6F18" w:rsidRDefault="00A1309B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7644A0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400DE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F2268" w:rsidTr="00981C72">
        <w:trPr>
          <w:trHeight w:val="1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68" w:rsidRDefault="00CF1E5A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68" w:rsidRPr="00C9495A" w:rsidRDefault="007F2268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="00C9495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 </w:t>
            </w:r>
            <w:r w:rsidR="00C9495A"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68" w:rsidRPr="001E34AF" w:rsidRDefault="007F2268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r w:rsidRPr="007F2268">
              <w:rPr>
                <w:b w:val="0"/>
                <w:sz w:val="24"/>
                <w:szCs w:val="24"/>
              </w:rPr>
              <w:t>Через 9 років у суді поставили крапку у конфлікті між вчителькою та матір’ю колишнього школяра з Тульчина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68" w:rsidRPr="007F2268" w:rsidRDefault="00146227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hyperlink r:id="rId49" w:history="1">
              <w:r w:rsidR="007F2268" w:rsidRPr="007F2268">
                <w:rPr>
                  <w:rStyle w:val="a3"/>
                  <w:b w:val="0"/>
                  <w:sz w:val="24"/>
                  <w:szCs w:val="24"/>
                </w:rPr>
                <w:t>https://naparisi.com/cherez-9-rokiv-u-sudi-postavyly-krapku-u-konflikti-mizh-vchytelkoyu-ta-matiryu-kolyshnogo-shkolyara-z-tulchyna/</w:t>
              </w:r>
            </w:hyperlink>
          </w:p>
          <w:p w:rsidR="007F2268" w:rsidRDefault="007F2268" w:rsidP="00A1309B">
            <w:pPr>
              <w:pStyle w:val="1"/>
              <w:spacing w:before="0" w:beforeAutospacing="0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68" w:rsidRDefault="00C9495A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68" w:rsidRPr="007644A0" w:rsidRDefault="00C9495A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68" w:rsidRDefault="00C9495A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Ігор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Заіковатий</w:t>
            </w:r>
            <w:proofErr w:type="spellEnd"/>
          </w:p>
        </w:tc>
      </w:tr>
      <w:tr w:rsidR="00A1309B" w:rsidTr="00981C72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914BC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F5560C" w:rsidRDefault="00F5560C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C6F18" w:rsidRDefault="00F5560C" w:rsidP="00A1309B">
            <w:pPr>
              <w:pStyle w:val="1"/>
              <w:spacing w:before="0" w:beforeAutospacing="0"/>
              <w:jc w:val="center"/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</w:pPr>
            <w:r w:rsidRPr="00F5560C"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  <w:t>На Вінниччині вчителька судиться з мамою учня за статтю у газеті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  <w:hyperlink r:id="rId50" w:history="1">
              <w:r w:rsidR="00F5560C" w:rsidRPr="00D3286E">
                <w:rPr>
                  <w:rStyle w:val="a3"/>
                  <w:b w:val="0"/>
                  <w:sz w:val="24"/>
                  <w:szCs w:val="24"/>
                </w:rPr>
                <w:t>https://vinnitsa.info/article/na-vinnychchyni-vchytelka-sudytsya-z-mamoyu-uchnya-za-stattyu-u-hazeti</w:t>
              </w:r>
            </w:hyperlink>
          </w:p>
          <w:p w:rsidR="00F5560C" w:rsidRPr="003C6F18" w:rsidRDefault="00F5560C" w:rsidP="00A1309B">
            <w:pPr>
              <w:pStyle w:val="1"/>
              <w:spacing w:before="0" w:before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99551D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  <w:r w:rsidR="00F5560C">
              <w:rPr>
                <w:rFonts w:ascii="Times New Roman" w:hAnsi="Times New Roman"/>
                <w:color w:val="000000"/>
                <w:sz w:val="24"/>
                <w:szCs w:val="24"/>
              </w:rPr>
              <w:t>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0C" w:rsidRDefault="00F5560C" w:rsidP="00F55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1309B" w:rsidRPr="007644A0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F5560C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8031F3" w:rsidRDefault="008031F3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B110C4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0C4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апеляційний суд залишив під вартою підозрюваного у державній зраді</w:t>
            </w:r>
          </w:p>
          <w:p w:rsidR="00B110C4" w:rsidRPr="00844527" w:rsidRDefault="00B110C4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14622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8031F3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https://vezha.ua/u-vinnytsi-apelyatsijnyj-sud-zalyshyv-pid-vartoyu-pidozryuvanogo-u-derzhavnij-zradi/</w:t>
              </w:r>
            </w:hyperlink>
          </w:p>
          <w:p w:rsidR="008031F3" w:rsidRPr="00844527" w:rsidRDefault="008031F3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DD5735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31F3">
              <w:rPr>
                <w:rFonts w:ascii="Times New Roman" w:hAnsi="Times New Roman"/>
                <w:color w:val="000000"/>
                <w:sz w:val="24"/>
                <w:szCs w:val="24"/>
              </w:rPr>
              <w:t>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C4" w:rsidRDefault="00B110C4" w:rsidP="00B1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1309B" w:rsidRPr="007644A0" w:rsidRDefault="00A1309B" w:rsidP="00F55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Pr="003400DE" w:rsidRDefault="00B110C4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Влада Мельничук</w:t>
            </w:r>
          </w:p>
        </w:tc>
      </w:tr>
      <w:tr w:rsidR="00A1309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3968CF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3968CF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Вінниці 22-річного чоловіка підозрюють у </w:t>
            </w:r>
            <w:proofErr w:type="spellStart"/>
            <w:r w:rsidRPr="003968CF">
              <w:rPr>
                <w:rFonts w:ascii="Times New Roman" w:hAnsi="Times New Roman"/>
                <w:color w:val="000000"/>
                <w:sz w:val="24"/>
                <w:szCs w:val="24"/>
              </w:rPr>
              <w:t>держзраді</w:t>
            </w:r>
            <w:proofErr w:type="spellEnd"/>
            <w:r w:rsidRPr="0039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триматимуть під вартою без права застави</w:t>
            </w:r>
          </w:p>
          <w:p w:rsidR="003968CF" w:rsidRPr="00844527" w:rsidRDefault="003968CF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7D" w:rsidRDefault="00146227" w:rsidP="00D9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3968CF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https://vn.20minut.ua/Podii/v-vinnitsi-22-richnogo-cholovika-pidozryuyut-u-derzhzradi-11945834.html</w:t>
              </w:r>
            </w:hyperlink>
          </w:p>
          <w:p w:rsidR="003968CF" w:rsidRPr="00844527" w:rsidRDefault="003968CF" w:rsidP="00D93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3968CF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BE" w:rsidRDefault="00A372BE" w:rsidP="00A372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1309B" w:rsidRPr="007644A0" w:rsidRDefault="00A1309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B" w:rsidRDefault="00A372BE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A824D9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A824D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92604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92604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04B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залишив під вартою підозрюваного у роботі на Росію студента</w:t>
            </w:r>
          </w:p>
          <w:p w:rsidR="0092604B" w:rsidRPr="00844527" w:rsidRDefault="0092604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14622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92604B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https://naparisi.com/u-vinnyczi-sud-zalyshyv-pid-vartoyu-pidozryuvanogo-u-roboti-na-rosiyu-studenta/</w:t>
              </w:r>
            </w:hyperlink>
          </w:p>
          <w:p w:rsidR="0092604B" w:rsidRPr="00844527" w:rsidRDefault="0092604B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92604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4B" w:rsidRDefault="0092604B" w:rsidP="009260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824D9" w:rsidRPr="007644A0" w:rsidRDefault="00A824D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92604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Верлан</w:t>
            </w:r>
            <w:proofErr w:type="spellEnd"/>
          </w:p>
        </w:tc>
      </w:tr>
      <w:tr w:rsidR="00F30179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79" w:rsidRDefault="00467AB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79" w:rsidRDefault="00F30179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79" w:rsidRDefault="00F30179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179">
              <w:rPr>
                <w:rFonts w:ascii="Times New Roman" w:hAnsi="Times New Roman"/>
                <w:sz w:val="24"/>
                <w:szCs w:val="24"/>
              </w:rPr>
              <w:t>Вчителька з Тульчина вимагала від мами учня компенсацію моральної шкоди і сама «влетіла» на гроші</w:t>
            </w:r>
          </w:p>
          <w:p w:rsidR="00F30179" w:rsidRPr="0092604B" w:rsidRDefault="00F30179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79" w:rsidRDefault="00146227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="00F30179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https://vn.20minut.ua/Podii/vchitelka-shkoli-na-vinnichichni-vimagala-sprostuvannya-naklepu-ta-kom-11945811.html</w:t>
              </w:r>
            </w:hyperlink>
          </w:p>
          <w:p w:rsidR="00F30179" w:rsidRDefault="00F30179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79" w:rsidRDefault="00F3017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79" w:rsidRDefault="00F30179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F30179" w:rsidRPr="007644A0" w:rsidRDefault="00F30179" w:rsidP="009260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79" w:rsidRDefault="00F3017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AE02AA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Default="00467AB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Pr="00AE02AA" w:rsidRDefault="00AE02AA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Всеукраїнське професійне юридичне видання «Юридична газета 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nline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Default="00AE02AA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E02AA">
              <w:rPr>
                <w:rFonts w:ascii="Times New Roman" w:hAnsi="Times New Roman"/>
                <w:sz w:val="24"/>
                <w:szCs w:val="24"/>
              </w:rPr>
              <w:t>пеляційний суд змінив мотивацію рішення районного суду про захист ділової репутації вчительки</w:t>
            </w:r>
          </w:p>
          <w:p w:rsidR="00AE02AA" w:rsidRPr="00F30179" w:rsidRDefault="00AE02AA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Default="00146227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="00AE02AA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https://yur-gazeta.com/golovna/nabuli-chinnosti-zmini-do-zakonu-ukrayini-pro-sudoviy-zbir-detali.html</w:t>
              </w:r>
            </w:hyperlink>
          </w:p>
          <w:p w:rsidR="00AE02AA" w:rsidRDefault="00AE02AA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Default="00AE02AA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Default="00AE02AA" w:rsidP="00AE0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E02AA" w:rsidRPr="007644A0" w:rsidRDefault="00AE02AA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A" w:rsidRDefault="00AE02AA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907272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2" w:rsidRDefault="00467AB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2" w:rsidRDefault="00907272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2" w:rsidRDefault="00907272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272">
              <w:rPr>
                <w:rFonts w:ascii="Times New Roman" w:hAnsi="Times New Roman"/>
                <w:sz w:val="24"/>
                <w:szCs w:val="24"/>
              </w:rPr>
              <w:t>Апеляційний суд змінив мотивацію рішення районного суду про захист ділової репутації вчительки — деталі справи</w:t>
            </w:r>
          </w:p>
          <w:p w:rsidR="00907272" w:rsidRDefault="00907272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2" w:rsidRDefault="00146227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="00907272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https://sud.ua/uk/news/sudebnaya-praktika/315985-apellyatsionnyy-sud-izmenil-motivatsiyu-resheniya-rayonnogo-suda-o-zaschite-delovoy-reputatsii-uchitelnitsy-detali-dela</w:t>
              </w:r>
            </w:hyperlink>
          </w:p>
          <w:p w:rsidR="00907272" w:rsidRDefault="00907272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2" w:rsidRDefault="0090727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2" w:rsidRDefault="00907272" w:rsidP="00907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907272" w:rsidRPr="007644A0" w:rsidRDefault="00907272" w:rsidP="00AE0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72" w:rsidRDefault="0090727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B46B0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0" w:rsidRDefault="00CF1E5A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0" w:rsidRDefault="00B0631B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Реферативно-науковий журнал «Судово-психологічна експертиза»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0" w:rsidRDefault="00B0631B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31B">
              <w:rPr>
                <w:rFonts w:ascii="Times New Roman" w:hAnsi="Times New Roman"/>
                <w:sz w:val="24"/>
                <w:szCs w:val="24"/>
              </w:rPr>
              <w:t>Судова практика. Апеляційний суд змінив мотивацію рішення районного суду про захист ділової репутації вчительки</w:t>
            </w:r>
          </w:p>
          <w:p w:rsidR="00B0631B" w:rsidRDefault="00B0631B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0" w:rsidRDefault="00146227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7" w:history="1">
              <w:r w:rsidR="00B0631B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https://expertize-journal.org.ua/zovnishni-novyny/13856-sudova-praktika-apelyacijnij-sud-zminiv-motivaciyu-rishennya-rajonnogo-sudu-pro-zahist-dilovoyi-reputaciyi-vchitelki</w:t>
              </w:r>
            </w:hyperlink>
          </w:p>
          <w:p w:rsidR="00B0631B" w:rsidRDefault="00B0631B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0" w:rsidRDefault="003B46B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B" w:rsidRDefault="00B0631B" w:rsidP="00B06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3B46B0" w:rsidRPr="007644A0" w:rsidRDefault="003B46B0" w:rsidP="00AE02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B0" w:rsidRDefault="00B0631B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9600F2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2" w:rsidRDefault="00227710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2" w:rsidRDefault="009600F2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2" w:rsidRDefault="009600F2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F2">
              <w:rPr>
                <w:rFonts w:ascii="Times New Roman" w:hAnsi="Times New Roman"/>
                <w:sz w:val="24"/>
                <w:szCs w:val="24"/>
              </w:rPr>
              <w:t>Вчителька з Вінниччини домагалася через суд спростування недостовірної інформації та вибачення</w:t>
            </w:r>
          </w:p>
          <w:p w:rsidR="009600F2" w:rsidRPr="00B0631B" w:rsidRDefault="009600F2" w:rsidP="00F30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2" w:rsidRDefault="00146227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="009600F2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https://news.vn.ua/vchytelka-z-vinnychchyny-domohlas-cherez-sud-sprostuvannia-nedostovirnoi-informatsii-ta-vybachennia/</w:t>
              </w:r>
            </w:hyperlink>
          </w:p>
          <w:p w:rsidR="009600F2" w:rsidRDefault="009600F2" w:rsidP="00F30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2" w:rsidRDefault="009600F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2" w:rsidRDefault="009600F2" w:rsidP="00960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9600F2" w:rsidRPr="007644A0" w:rsidRDefault="009600F2" w:rsidP="00B06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2" w:rsidRDefault="009600F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824D9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467AB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9C76EE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C90016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016">
              <w:rPr>
                <w:rFonts w:ascii="Times New Roman" w:hAnsi="Times New Roman"/>
                <w:sz w:val="24"/>
                <w:szCs w:val="24"/>
              </w:rPr>
              <w:t>У Вінниці звинуваченого в державній зраді студента залишать під вартою</w:t>
            </w:r>
          </w:p>
          <w:p w:rsidR="00C90016" w:rsidRPr="00844527" w:rsidRDefault="00C90016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14622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9C76EE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https://news.vn.ua/u-vinnytsi-zvynuvachenoho-v-derzhavniy-zradi-studenta-zalyshat-pid-vartoiu/</w:t>
              </w:r>
            </w:hyperlink>
          </w:p>
          <w:p w:rsidR="009C76EE" w:rsidRPr="00844527" w:rsidRDefault="009C76EE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C90016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EE" w:rsidRDefault="009C76EE" w:rsidP="009C76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824D9" w:rsidRPr="007644A0" w:rsidRDefault="00A824D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9" w:rsidRDefault="009C76EE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93801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1" w:rsidRDefault="00467AB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1" w:rsidRDefault="00D93801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Інформаційний ресурс «Ми – Вінничани»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1" w:rsidRDefault="00D93801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93801">
              <w:rPr>
                <w:rFonts w:ascii="Times New Roman" w:hAnsi="Times New Roman"/>
                <w:sz w:val="24"/>
                <w:szCs w:val="24"/>
              </w:rPr>
              <w:t>ому тульчинська вчителька вісім років судиться з матір’ю свого колишнього учня</w:t>
            </w:r>
          </w:p>
          <w:p w:rsidR="00BB0497" w:rsidRPr="00C90016" w:rsidRDefault="00BB049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1" w:rsidRDefault="0014622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D93801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https://vinnychany.info/vinnychyna/chomu-tulchynska-vchytelka-visim-rokiv-sudytsia-z-matir-iu-svoho-kolyshnoho-uchnia/</w:t>
              </w:r>
            </w:hyperlink>
          </w:p>
          <w:p w:rsidR="00D93801" w:rsidRDefault="00D93801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1" w:rsidRDefault="00D93801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1" w:rsidRDefault="00D93801" w:rsidP="00D938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D93801" w:rsidRPr="007644A0" w:rsidRDefault="00D93801" w:rsidP="009C76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01" w:rsidRDefault="00D93801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F1179C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C" w:rsidRDefault="00467AB2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C" w:rsidRPr="00BB0497" w:rsidRDefault="00BB0497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C" w:rsidRDefault="00BB049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97">
              <w:rPr>
                <w:rFonts w:ascii="Times New Roman" w:hAnsi="Times New Roman"/>
                <w:sz w:val="24"/>
                <w:szCs w:val="24"/>
              </w:rPr>
              <w:t>Чоловік, який лаявся на свою стареньку маму, виконуватиме громадські роботи</w:t>
            </w:r>
          </w:p>
          <w:p w:rsidR="00BB0497" w:rsidRDefault="00BB049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C" w:rsidRDefault="0014622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BB0497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https://vinnitsa.info/article/cholovik-yakyy-layavsya-na-svoyu-starenku-mamu-vykonuvatyme-hromadski-roboty</w:t>
              </w:r>
            </w:hyperlink>
          </w:p>
          <w:p w:rsidR="00BB0497" w:rsidRDefault="00BB049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C" w:rsidRDefault="00BB0497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7" w:rsidRDefault="00BB0497" w:rsidP="00BB04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F1179C" w:rsidRPr="007644A0" w:rsidRDefault="00F1179C" w:rsidP="00D938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9C" w:rsidRDefault="00BB0497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27710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A04D7A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Pr="0011660D" w:rsidRDefault="0011660D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11660D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60D">
              <w:rPr>
                <w:rFonts w:ascii="Times New Roman" w:hAnsi="Times New Roman"/>
                <w:sz w:val="24"/>
                <w:szCs w:val="24"/>
              </w:rPr>
              <w:t>У Вінниці суд посилив покарання для чоловіка, який кривдив лежачу матір</w:t>
            </w:r>
          </w:p>
          <w:p w:rsidR="0011660D" w:rsidRDefault="0011660D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14622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11660D" w:rsidRPr="006F03F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https://naparisi.com/u-vinnyczi-sud-posylyv-pokarannya-dlya-cholovika-yakyj-kryvdyv-lezhachu-matir/</w:t>
              </w:r>
            </w:hyperlink>
          </w:p>
          <w:p w:rsidR="0011660D" w:rsidRDefault="0011660D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11660D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0D" w:rsidRDefault="0011660D" w:rsidP="001166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227710" w:rsidRPr="007644A0" w:rsidRDefault="00227710" w:rsidP="00D938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11660D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227710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A04D7A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192D6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192D69" w:rsidP="00192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D69">
              <w:rPr>
                <w:rFonts w:ascii="Times New Roman" w:hAnsi="Times New Roman"/>
                <w:sz w:val="24"/>
                <w:szCs w:val="24"/>
              </w:rPr>
              <w:t>Апеляційний суд змінив покарання для кривдника літньої матері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146227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192D69" w:rsidRPr="0008406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https://vn.20minut.ua/Podii/apelyatsiyniy-sud-zminiv-pokarannya-dlya-krivdnika-litnoyi-materi-11946027.html</w:t>
              </w:r>
            </w:hyperlink>
          </w:p>
          <w:p w:rsidR="00192D69" w:rsidRDefault="00192D69" w:rsidP="00A1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192D6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69" w:rsidRDefault="00192D69" w:rsidP="00192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227710" w:rsidRPr="007644A0" w:rsidRDefault="00227710" w:rsidP="00D938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10" w:rsidRDefault="00192D69" w:rsidP="00A13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F10818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СічНьюз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Жмеринчанина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який ображав маму, покарали громадськими роботами</w:t>
            </w:r>
          </w:p>
          <w:p w:rsidR="00C42579" w:rsidRDefault="00C42579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F10818" w:rsidRPr="0008406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https://sichnews.com/zhmerynchanyna-yakyj-obrazhav-mamu-pokaraly-gromadskymy-robotamy/</w:t>
              </w:r>
            </w:hyperlink>
          </w:p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F10818" w:rsidRPr="007644A0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Черній</w:t>
            </w:r>
            <w:proofErr w:type="spellEnd"/>
          </w:p>
        </w:tc>
      </w:tr>
      <w:tr w:rsidR="002F4FFA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FA" w:rsidRDefault="002F4FFA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FA" w:rsidRDefault="002F4FFA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FA" w:rsidRDefault="002F4FFA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FFA">
              <w:rPr>
                <w:rFonts w:ascii="Times New Roman" w:hAnsi="Times New Roman"/>
                <w:sz w:val="24"/>
                <w:szCs w:val="24"/>
              </w:rPr>
              <w:t>На Віннич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F4FFA">
              <w:rPr>
                <w:rFonts w:ascii="Times New Roman" w:hAnsi="Times New Roman"/>
                <w:sz w:val="24"/>
                <w:szCs w:val="24"/>
              </w:rPr>
              <w:t>ині чоловіку, який погрожував матері, призначили 240 годин громадських робіт та пройти програму для кривдників</w:t>
            </w:r>
          </w:p>
          <w:p w:rsidR="002F4FFA" w:rsidRDefault="002F4FFA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FA" w:rsidRPr="002F4FFA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2F4FFA" w:rsidRPr="002F4F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https://sud.ua/uk/news/sudebnaya-praktika/316312-v-vinnitskoy-oblasti-muzhchine-kotoryy-ugrozhal-materi-naznachili-240-chasov-obschestvennykh-rabot-i-proyti-programmu-dlya-obidchikov</w:t>
              </w:r>
            </w:hyperlink>
          </w:p>
          <w:p w:rsidR="002F4FFA" w:rsidRDefault="002F4FFA" w:rsidP="00F1081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FA" w:rsidRDefault="002F4FFA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FA" w:rsidRDefault="002F4FFA" w:rsidP="002F4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2F4FFA" w:rsidRPr="007644A0" w:rsidRDefault="002F4FFA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FA" w:rsidRDefault="002F4FFA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10818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 «ВІТА ТБ»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Програма «На часі»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3" w:rsidRPr="00204F63" w:rsidRDefault="00146227" w:rsidP="00204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204F63" w:rsidRPr="003E1F9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https://www.youtube.com/watch?v=p_zr4GpVJ7Y</w:t>
              </w:r>
            </w:hyperlink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Керівниця апарату ВАС </w:t>
            </w:r>
          </w:p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Наталя Король</w:t>
            </w:r>
          </w:p>
          <w:p w:rsidR="00AC5071" w:rsidRPr="007644A0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Олексій Літвінов</w:t>
            </w:r>
          </w:p>
        </w:tc>
      </w:tr>
      <w:tr w:rsidR="00F10818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CF1E5A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204F63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«Реферативно-науковий журнал «Судово-психологічна експертиза»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204F63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63">
              <w:rPr>
                <w:rFonts w:ascii="Times New Roman" w:hAnsi="Times New Roman"/>
                <w:sz w:val="24"/>
                <w:szCs w:val="24"/>
              </w:rPr>
              <w:t xml:space="preserve">У Вінницькому апеляційному суді обговорили проблему домашнього насильства з </w:t>
            </w:r>
            <w:proofErr w:type="spellStart"/>
            <w:r w:rsidRPr="00204F63">
              <w:rPr>
                <w:rFonts w:ascii="Times New Roman" w:hAnsi="Times New Roman"/>
                <w:sz w:val="24"/>
                <w:szCs w:val="24"/>
              </w:rPr>
              <w:t>поліціянтками</w:t>
            </w:r>
            <w:proofErr w:type="spellEnd"/>
          </w:p>
          <w:p w:rsidR="00204F63" w:rsidRDefault="00204F63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204F63" w:rsidRPr="003E1F9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https://expertize-journal.org.ua/zovnishni-novyny/13906-u-vinnickomu-apelyacijnomu-sudi-obgovorili-problemu-domashnogo-nasilstva-z-policiyantkami</w:t>
              </w:r>
            </w:hyperlink>
          </w:p>
          <w:p w:rsidR="00204F63" w:rsidRDefault="00204F63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204F63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63" w:rsidRDefault="00204F63" w:rsidP="00204F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F10818" w:rsidRPr="007644A0" w:rsidRDefault="00F10818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18" w:rsidRDefault="00204F63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D0F0B" w:rsidTr="00981C72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CF1E5A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25" w:rsidRPr="00B10125" w:rsidRDefault="00B10125" w:rsidP="00B1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25">
              <w:rPr>
                <w:rFonts w:ascii="Times New Roman" w:hAnsi="Times New Roman"/>
                <w:sz w:val="24"/>
                <w:szCs w:val="24"/>
              </w:rPr>
              <w:t>Через сварку з колишнім чоловіком на вінничанку подали в суд за домашнє насильство</w:t>
            </w:r>
          </w:p>
          <w:p w:rsidR="001D0F0B" w:rsidRDefault="001D0F0B" w:rsidP="00B1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B10125" w:rsidRPr="0069053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https://vinnitsa.info/article/cherez-svarku-z-kolyshnim-cholovikom-na-vinnychanku-podaly-v-sud-za-domashnye-nasylstvo</w:t>
              </w:r>
            </w:hyperlink>
          </w:p>
          <w:p w:rsidR="00B10125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25" w:rsidRDefault="00B10125" w:rsidP="00B10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D0F0B" w:rsidRPr="007644A0" w:rsidRDefault="001D0F0B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D0F0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«Місто»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125">
              <w:rPr>
                <w:rFonts w:ascii="Times New Roman" w:hAnsi="Times New Roman"/>
                <w:sz w:val="24"/>
                <w:szCs w:val="24"/>
              </w:rPr>
              <w:t>Через сварку з чоловіком вінничанка була притягнута до адміністративної відповідальності</w:t>
            </w:r>
          </w:p>
          <w:p w:rsidR="00B10125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B10125" w:rsidRPr="0069053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https://misto.vn.ua/uncategorized/cherez-svarku-z-cholovikom-vinnichanka-bula-prityagnuta-do-administrativno%D1%97-vidpovidalnosti/</w:t>
              </w:r>
            </w:hyperlink>
          </w:p>
          <w:p w:rsidR="00B10125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25" w:rsidRDefault="00B10125" w:rsidP="00B10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D0F0B" w:rsidRPr="00B10125" w:rsidRDefault="001D0F0B" w:rsidP="00F108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B10125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D0F0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4B583E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981C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 w:rsidR="00981C7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146C2" w:rsidRPr="00981C72" w:rsidRDefault="00C146C2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+9=500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981C72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C72">
              <w:rPr>
                <w:rFonts w:ascii="Times New Roman" w:hAnsi="Times New Roman"/>
                <w:sz w:val="24"/>
                <w:szCs w:val="24"/>
              </w:rPr>
              <w:t xml:space="preserve">Вінницький апеляційний суд скасував рішення про </w:t>
            </w:r>
            <w:proofErr w:type="spellStart"/>
            <w:r w:rsidRPr="00981C72">
              <w:rPr>
                <w:rFonts w:ascii="Times New Roman" w:hAnsi="Times New Roman"/>
                <w:sz w:val="24"/>
                <w:szCs w:val="24"/>
              </w:rPr>
              <w:t>адмінвідповідальність</w:t>
            </w:r>
            <w:proofErr w:type="spellEnd"/>
            <w:r w:rsidRPr="00981C72">
              <w:rPr>
                <w:rFonts w:ascii="Times New Roman" w:hAnsi="Times New Roman"/>
                <w:sz w:val="24"/>
                <w:szCs w:val="24"/>
              </w:rPr>
              <w:t xml:space="preserve"> жінки за домашнє насильство</w:t>
            </w:r>
          </w:p>
          <w:p w:rsidR="00981C72" w:rsidRDefault="00981C72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981C72" w:rsidRPr="0069053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https://ilikenews.com/news/ukrayina/vinnytskyy-apelyatsiynyy-sud-skasuvav-rishennya-pro-adminvidpovidalnist-zhinky-za</w:t>
              </w:r>
            </w:hyperlink>
          </w:p>
          <w:p w:rsidR="00981C72" w:rsidRDefault="00981C72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981C72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72" w:rsidRDefault="00981C72" w:rsidP="00981C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D0F0B" w:rsidRPr="007644A0" w:rsidRDefault="001D0F0B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981C72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Перушко</w:t>
            </w:r>
            <w:proofErr w:type="spellEnd"/>
          </w:p>
        </w:tc>
      </w:tr>
      <w:tr w:rsidR="001D0F0B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7" w:rsidRPr="00A62997" w:rsidRDefault="00A62997" w:rsidP="00A62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997">
              <w:rPr>
                <w:rFonts w:ascii="Times New Roman" w:hAnsi="Times New Roman"/>
                <w:sz w:val="24"/>
                <w:szCs w:val="24"/>
              </w:rPr>
              <w:t xml:space="preserve">Вінницький апеляційний суд скасував постанову про притягнення жінки до </w:t>
            </w:r>
            <w:proofErr w:type="spellStart"/>
            <w:r w:rsidRPr="00A62997">
              <w:rPr>
                <w:rFonts w:ascii="Times New Roman" w:hAnsi="Times New Roman"/>
                <w:sz w:val="24"/>
                <w:szCs w:val="24"/>
              </w:rPr>
              <w:t>адмінвідповідальності</w:t>
            </w:r>
            <w:proofErr w:type="spellEnd"/>
          </w:p>
          <w:p w:rsidR="001D0F0B" w:rsidRDefault="001D0F0B" w:rsidP="00A62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A62997" w:rsidRPr="004643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https://news.vn.ua/vinnytskyy-apeliatsiynyy-sud-postanovu-pro-prytiahnennia-zhinky-do-adminvidpovidalnosti/</w:t>
              </w:r>
            </w:hyperlink>
          </w:p>
          <w:p w:rsidR="00A62997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997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7" w:rsidRDefault="00A62997" w:rsidP="00A6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D0F0B" w:rsidRPr="007644A0" w:rsidRDefault="001D0F0B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0B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C5071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«Судово-юридична газета»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997">
              <w:rPr>
                <w:rFonts w:ascii="Times New Roman" w:hAnsi="Times New Roman"/>
                <w:sz w:val="24"/>
                <w:szCs w:val="24"/>
              </w:rPr>
              <w:t>Жінка постала перед судом за домашнє насильство після бурхливої ​​сварки з колишнім чоловіком — чим все закінчилося</w:t>
            </w:r>
          </w:p>
          <w:p w:rsidR="00A62997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A62997" w:rsidRPr="004643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https://sud.ua/uk/news/sudebnaya-praktika/316807-iz-za-ssory-s-byvshim-muzhem-na-zhenschinu-podali-v-sud-za-domashnee-nasilie-chem-vse-zakonchilos</w:t>
              </w:r>
            </w:hyperlink>
          </w:p>
          <w:p w:rsidR="00A62997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997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7" w:rsidRDefault="00A62997" w:rsidP="00A6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C5071" w:rsidRPr="007644A0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C5071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997">
              <w:rPr>
                <w:rFonts w:ascii="Times New Roman" w:hAnsi="Times New Roman"/>
                <w:sz w:val="24"/>
                <w:szCs w:val="24"/>
              </w:rPr>
              <w:t>Сімейна драма: суд скасував покарання для жінки, колишній чоловік якої скаржився на домашнє насилля</w:t>
            </w:r>
          </w:p>
          <w:p w:rsidR="00A62997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A62997" w:rsidRPr="004643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https://vn.20minut.ua/Podii/simeyna-drama-sud-skasuvav-pokarannya-dlya-zhinki-kolishniy-cholovik-y-11946704.html</w:t>
              </w:r>
            </w:hyperlink>
          </w:p>
          <w:p w:rsidR="00A62997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7" w:rsidRDefault="00A62997" w:rsidP="00A62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C5071" w:rsidRPr="007644A0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Pr="00A900DD" w:rsidRDefault="00A6299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AC5071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F1E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Pr="00785274" w:rsidRDefault="00785274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785274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74">
              <w:rPr>
                <w:rFonts w:ascii="Times New Roman" w:hAnsi="Times New Roman"/>
                <w:sz w:val="24"/>
                <w:szCs w:val="24"/>
              </w:rPr>
              <w:t>Вінницький апеляційний суд скасував покарання жінці за нібито скоєне домашнє насильство по відношенню до колишнього чоловіка</w:t>
            </w:r>
          </w:p>
          <w:p w:rsidR="00785274" w:rsidRDefault="00785274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785274" w:rsidRPr="004643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https://naparisi.com/vinnyczkyj-apelyaczijnyj-sud-skasuvav-pokarannya-zhinczi-za-nibyto-skoyene-domashnye-nasylstvo-po-vidnoshennyu-do-kolyshnogo-cholovika/</w:t>
              </w:r>
            </w:hyperlink>
          </w:p>
          <w:p w:rsidR="00785274" w:rsidRDefault="00785274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785274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74" w:rsidRDefault="00785274" w:rsidP="00785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AC5071" w:rsidRPr="007644A0" w:rsidRDefault="00AC50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1" w:rsidRDefault="00785274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CB5771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71" w:rsidRDefault="00CB57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71" w:rsidRDefault="00CB57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71" w:rsidRDefault="00CB5771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1">
              <w:rPr>
                <w:rFonts w:ascii="Times New Roman" w:hAnsi="Times New Roman"/>
                <w:sz w:val="24"/>
                <w:szCs w:val="24"/>
              </w:rPr>
              <w:t>У Вінниці суд не знайшов причин притягнути до відповідальності домашню кривдницю</w:t>
            </w:r>
          </w:p>
          <w:p w:rsidR="00CB5771" w:rsidRPr="00785274" w:rsidRDefault="00CB5771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71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CB5771" w:rsidRPr="004643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https://vitatv.com.ua/kryminal/u-vinnytsi-sud-ne-znayshov-prychyn</w:t>
              </w:r>
            </w:hyperlink>
          </w:p>
          <w:p w:rsidR="00CB5771" w:rsidRDefault="00CB5771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71" w:rsidRDefault="00CB57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71" w:rsidRDefault="00CB5771" w:rsidP="00CB5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CB5771" w:rsidRPr="007644A0" w:rsidRDefault="00CB5771" w:rsidP="00785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71" w:rsidRDefault="00CB5771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B65CC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3B65CC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«Моя Вінниця»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D">
              <w:rPr>
                <w:rFonts w:ascii="Times New Roman" w:hAnsi="Times New Roman"/>
                <w:sz w:val="24"/>
                <w:szCs w:val="24"/>
              </w:rPr>
              <w:t>На Вінниччині жінка вдарила колишнього чоловіка праскою по руці: рішення суду</w:t>
            </w:r>
          </w:p>
          <w:p w:rsidR="00FB6C3D" w:rsidRPr="00CB5771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FB6C3D" w:rsidRPr="004643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https://www.myvin.com.ua/news/34118-na-vinnychchyni-zhinka-vdaryla-kolyshnoho-cholovika-praskoiu-po-rutsi-rishennia-sudu</w:t>
              </w:r>
            </w:hyperlink>
          </w:p>
          <w:p w:rsidR="00FB6C3D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D" w:rsidRDefault="00FB6C3D" w:rsidP="00FB6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3B65CC" w:rsidRPr="007644A0" w:rsidRDefault="003B65CC" w:rsidP="00CB5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B65CC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3B65CC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Pr="00FB6C3D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C3D">
              <w:rPr>
                <w:rFonts w:ascii="Times New Roman" w:hAnsi="Times New Roman"/>
                <w:sz w:val="24"/>
                <w:szCs w:val="24"/>
              </w:rPr>
              <w:t>У Вінниці закрили адмінпровадження через домашнє насилля жінки щодо ексчоловіка</w:t>
            </w:r>
          </w:p>
          <w:p w:rsidR="00FB6C3D" w:rsidRPr="00CB5771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B6C3D" w:rsidRPr="004643D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https://vezha.ua/u-vinnytsi-zakryly-adminprovadzhennya-cherez-domashnye-nasyllya-zhinky-shhodo-ekscholovika/</w:t>
              </w:r>
            </w:hyperlink>
          </w:p>
          <w:p w:rsidR="00FB6C3D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FB6C3D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D" w:rsidRDefault="00FB6C3D" w:rsidP="00FB6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3B65CC" w:rsidRPr="007644A0" w:rsidRDefault="003B65CC" w:rsidP="00CB5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CC" w:rsidRDefault="007E7F75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E7F75" w:rsidTr="00981C7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75" w:rsidRDefault="007E7F75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75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75" w:rsidRPr="00FB6C3D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27">
              <w:rPr>
                <w:rFonts w:ascii="Times New Roman" w:hAnsi="Times New Roman"/>
                <w:sz w:val="24"/>
                <w:szCs w:val="24"/>
              </w:rPr>
              <w:t xml:space="preserve">«16 днів проти насильства»: вінницькі школярі </w:t>
            </w:r>
            <w:r w:rsidRPr="00146227">
              <w:rPr>
                <w:rFonts w:ascii="Times New Roman" w:hAnsi="Times New Roman"/>
                <w:sz w:val="24"/>
                <w:szCs w:val="24"/>
              </w:rPr>
              <w:lastRenderedPageBreak/>
              <w:t>відвідали апеляційний суд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75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8108B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https://vitatv.com.ua/misto/16-dniv-proty-nasylstva-vinnytski-shkolyari</w:t>
              </w:r>
            </w:hyperlink>
          </w:p>
          <w:p w:rsidR="00146227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75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75" w:rsidRPr="007644A0" w:rsidRDefault="00146227" w:rsidP="00FB6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75" w:rsidRDefault="00146227" w:rsidP="00F108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6419E" w:rsidRDefault="00D312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A71E1" w:rsidRPr="004213D7" w:rsidRDefault="0056419E" w:rsidP="00D312A4">
      <w:pPr>
        <w:jc w:val="right"/>
        <w:rPr>
          <w:rFonts w:ascii="Times New Roman" w:hAnsi="Times New Roman"/>
          <w:b/>
          <w:sz w:val="26"/>
          <w:szCs w:val="26"/>
        </w:rPr>
      </w:pPr>
      <w:r w:rsidRPr="004213D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  <w:r w:rsidR="00FF71FB">
        <w:rPr>
          <w:rFonts w:ascii="Times New Roman" w:hAnsi="Times New Roman"/>
          <w:b/>
          <w:sz w:val="26"/>
          <w:szCs w:val="26"/>
        </w:rPr>
        <w:t xml:space="preserve"> </w:t>
      </w:r>
      <w:r w:rsidR="009344F9">
        <w:rPr>
          <w:rFonts w:ascii="Times New Roman" w:hAnsi="Times New Roman"/>
          <w:b/>
          <w:sz w:val="26"/>
          <w:szCs w:val="26"/>
        </w:rPr>
        <w:t xml:space="preserve">      </w:t>
      </w:r>
      <w:bookmarkStart w:id="0" w:name="_GoBack"/>
      <w:bookmarkEnd w:id="0"/>
      <w:proofErr w:type="spellStart"/>
      <w:r w:rsidR="008805C4" w:rsidRPr="004213D7">
        <w:rPr>
          <w:rFonts w:ascii="Times New Roman" w:hAnsi="Times New Roman"/>
          <w:b/>
          <w:sz w:val="26"/>
          <w:szCs w:val="26"/>
        </w:rPr>
        <w:t>П</w:t>
      </w:r>
      <w:r w:rsidRPr="004213D7">
        <w:rPr>
          <w:rFonts w:ascii="Times New Roman" w:hAnsi="Times New Roman"/>
          <w:b/>
          <w:sz w:val="26"/>
          <w:szCs w:val="26"/>
        </w:rPr>
        <w:t>ресслужба</w:t>
      </w:r>
      <w:proofErr w:type="spellEnd"/>
      <w:r w:rsidRPr="004213D7">
        <w:rPr>
          <w:rFonts w:ascii="Times New Roman" w:hAnsi="Times New Roman"/>
          <w:b/>
          <w:sz w:val="26"/>
          <w:szCs w:val="26"/>
        </w:rPr>
        <w:t xml:space="preserve"> Вінницького апеляційного суду</w:t>
      </w:r>
    </w:p>
    <w:sectPr w:rsidR="00CA71E1" w:rsidRPr="004213D7" w:rsidSect="007644A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AE9"/>
    <w:multiLevelType w:val="hybridMultilevel"/>
    <w:tmpl w:val="BECE8D8A"/>
    <w:lvl w:ilvl="0" w:tplc="520040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F"/>
    <w:rsid w:val="000027CD"/>
    <w:rsid w:val="00004707"/>
    <w:rsid w:val="000066C9"/>
    <w:rsid w:val="000143F7"/>
    <w:rsid w:val="00015F73"/>
    <w:rsid w:val="00031041"/>
    <w:rsid w:val="000333A7"/>
    <w:rsid w:val="000373BE"/>
    <w:rsid w:val="00046D41"/>
    <w:rsid w:val="00050D9A"/>
    <w:rsid w:val="00057827"/>
    <w:rsid w:val="00063B54"/>
    <w:rsid w:val="0006648E"/>
    <w:rsid w:val="00067FC7"/>
    <w:rsid w:val="00082961"/>
    <w:rsid w:val="00085EBD"/>
    <w:rsid w:val="000905AD"/>
    <w:rsid w:val="00097BDE"/>
    <w:rsid w:val="000A4AC8"/>
    <w:rsid w:val="000B1555"/>
    <w:rsid w:val="000B270F"/>
    <w:rsid w:val="000B6DEF"/>
    <w:rsid w:val="000D3003"/>
    <w:rsid w:val="000D3EFA"/>
    <w:rsid w:val="000D4A71"/>
    <w:rsid w:val="000D5C17"/>
    <w:rsid w:val="000D6ABD"/>
    <w:rsid w:val="000D75F6"/>
    <w:rsid w:val="000F503D"/>
    <w:rsid w:val="000F529C"/>
    <w:rsid w:val="000F5A0F"/>
    <w:rsid w:val="000F5B9D"/>
    <w:rsid w:val="000F71A0"/>
    <w:rsid w:val="00110452"/>
    <w:rsid w:val="0011248F"/>
    <w:rsid w:val="00112B55"/>
    <w:rsid w:val="0011660D"/>
    <w:rsid w:val="00116628"/>
    <w:rsid w:val="00120CDF"/>
    <w:rsid w:val="0013565A"/>
    <w:rsid w:val="001438AF"/>
    <w:rsid w:val="00144BFE"/>
    <w:rsid w:val="00145923"/>
    <w:rsid w:val="00145E66"/>
    <w:rsid w:val="00146227"/>
    <w:rsid w:val="00150746"/>
    <w:rsid w:val="0015188D"/>
    <w:rsid w:val="00152131"/>
    <w:rsid w:val="00153EE5"/>
    <w:rsid w:val="0015461C"/>
    <w:rsid w:val="001555EC"/>
    <w:rsid w:val="0016066F"/>
    <w:rsid w:val="00162058"/>
    <w:rsid w:val="0016616B"/>
    <w:rsid w:val="001700E6"/>
    <w:rsid w:val="0017209F"/>
    <w:rsid w:val="001836E9"/>
    <w:rsid w:val="00183905"/>
    <w:rsid w:val="0018578F"/>
    <w:rsid w:val="001910E7"/>
    <w:rsid w:val="00192D69"/>
    <w:rsid w:val="001A7E21"/>
    <w:rsid w:val="001B2C52"/>
    <w:rsid w:val="001B4741"/>
    <w:rsid w:val="001B4DC3"/>
    <w:rsid w:val="001B5784"/>
    <w:rsid w:val="001C1972"/>
    <w:rsid w:val="001C5588"/>
    <w:rsid w:val="001C6960"/>
    <w:rsid w:val="001D0F0B"/>
    <w:rsid w:val="001D3CD8"/>
    <w:rsid w:val="001E0A1E"/>
    <w:rsid w:val="001E34AF"/>
    <w:rsid w:val="001E7BB9"/>
    <w:rsid w:val="001F4FA9"/>
    <w:rsid w:val="001F7EB2"/>
    <w:rsid w:val="00200623"/>
    <w:rsid w:val="00201AC8"/>
    <w:rsid w:val="00204F63"/>
    <w:rsid w:val="0020612B"/>
    <w:rsid w:val="00206FD3"/>
    <w:rsid w:val="00213589"/>
    <w:rsid w:val="00220593"/>
    <w:rsid w:val="0022601C"/>
    <w:rsid w:val="00227710"/>
    <w:rsid w:val="00240332"/>
    <w:rsid w:val="0024147D"/>
    <w:rsid w:val="00250B19"/>
    <w:rsid w:val="0025266B"/>
    <w:rsid w:val="002545DA"/>
    <w:rsid w:val="00260EDA"/>
    <w:rsid w:val="0026323C"/>
    <w:rsid w:val="00270C21"/>
    <w:rsid w:val="0027506E"/>
    <w:rsid w:val="00280077"/>
    <w:rsid w:val="0028145D"/>
    <w:rsid w:val="002839A5"/>
    <w:rsid w:val="00283E54"/>
    <w:rsid w:val="00286728"/>
    <w:rsid w:val="0029168C"/>
    <w:rsid w:val="0029175D"/>
    <w:rsid w:val="002933E8"/>
    <w:rsid w:val="00293F28"/>
    <w:rsid w:val="002A4298"/>
    <w:rsid w:val="002A5FEC"/>
    <w:rsid w:val="002B365D"/>
    <w:rsid w:val="002B6DB9"/>
    <w:rsid w:val="002C12BD"/>
    <w:rsid w:val="002C2AE9"/>
    <w:rsid w:val="002C42D3"/>
    <w:rsid w:val="002C6597"/>
    <w:rsid w:val="002C7965"/>
    <w:rsid w:val="002D4B2E"/>
    <w:rsid w:val="002D5488"/>
    <w:rsid w:val="002D58CA"/>
    <w:rsid w:val="002D6DD6"/>
    <w:rsid w:val="002E1EE8"/>
    <w:rsid w:val="002E3916"/>
    <w:rsid w:val="002E69E8"/>
    <w:rsid w:val="002E71D3"/>
    <w:rsid w:val="002F0674"/>
    <w:rsid w:val="002F485F"/>
    <w:rsid w:val="002F4FFA"/>
    <w:rsid w:val="003008CA"/>
    <w:rsid w:val="00302CFE"/>
    <w:rsid w:val="003248E4"/>
    <w:rsid w:val="003319E1"/>
    <w:rsid w:val="003378BB"/>
    <w:rsid w:val="003400DE"/>
    <w:rsid w:val="0034191A"/>
    <w:rsid w:val="00344B2B"/>
    <w:rsid w:val="00347459"/>
    <w:rsid w:val="00347DE0"/>
    <w:rsid w:val="00350CE0"/>
    <w:rsid w:val="00351F10"/>
    <w:rsid w:val="003554AB"/>
    <w:rsid w:val="003623B1"/>
    <w:rsid w:val="00364337"/>
    <w:rsid w:val="00365631"/>
    <w:rsid w:val="00365D38"/>
    <w:rsid w:val="00367B4D"/>
    <w:rsid w:val="00374576"/>
    <w:rsid w:val="0037514A"/>
    <w:rsid w:val="003774B8"/>
    <w:rsid w:val="00390F83"/>
    <w:rsid w:val="00393784"/>
    <w:rsid w:val="00395D6F"/>
    <w:rsid w:val="003968CF"/>
    <w:rsid w:val="00397E7D"/>
    <w:rsid w:val="003A26E9"/>
    <w:rsid w:val="003B46B0"/>
    <w:rsid w:val="003B6427"/>
    <w:rsid w:val="003B65CC"/>
    <w:rsid w:val="003C063F"/>
    <w:rsid w:val="003C1C58"/>
    <w:rsid w:val="003C366E"/>
    <w:rsid w:val="003C6077"/>
    <w:rsid w:val="003C695D"/>
    <w:rsid w:val="003C6F18"/>
    <w:rsid w:val="003D2E6A"/>
    <w:rsid w:val="003D58CC"/>
    <w:rsid w:val="003E27BE"/>
    <w:rsid w:val="003E2819"/>
    <w:rsid w:val="003E4652"/>
    <w:rsid w:val="003E4EB8"/>
    <w:rsid w:val="003E6458"/>
    <w:rsid w:val="003F0AC6"/>
    <w:rsid w:val="003F4204"/>
    <w:rsid w:val="00403858"/>
    <w:rsid w:val="00404B7F"/>
    <w:rsid w:val="0040634C"/>
    <w:rsid w:val="004076D5"/>
    <w:rsid w:val="00412415"/>
    <w:rsid w:val="00413B4A"/>
    <w:rsid w:val="00417298"/>
    <w:rsid w:val="004213D7"/>
    <w:rsid w:val="00425F56"/>
    <w:rsid w:val="0042634C"/>
    <w:rsid w:val="00433307"/>
    <w:rsid w:val="004361D5"/>
    <w:rsid w:val="004376A6"/>
    <w:rsid w:val="00440432"/>
    <w:rsid w:val="00440795"/>
    <w:rsid w:val="0044333A"/>
    <w:rsid w:val="00445685"/>
    <w:rsid w:val="004468DE"/>
    <w:rsid w:val="0044729D"/>
    <w:rsid w:val="00453294"/>
    <w:rsid w:val="00454A17"/>
    <w:rsid w:val="00462C50"/>
    <w:rsid w:val="004648C5"/>
    <w:rsid w:val="00467AB2"/>
    <w:rsid w:val="0047607E"/>
    <w:rsid w:val="004814A3"/>
    <w:rsid w:val="004859DE"/>
    <w:rsid w:val="00486B79"/>
    <w:rsid w:val="00487D24"/>
    <w:rsid w:val="00493C7D"/>
    <w:rsid w:val="00497668"/>
    <w:rsid w:val="004A1E1A"/>
    <w:rsid w:val="004B2B2D"/>
    <w:rsid w:val="004B4424"/>
    <w:rsid w:val="004B583E"/>
    <w:rsid w:val="004C7534"/>
    <w:rsid w:val="004D1251"/>
    <w:rsid w:val="004D7E69"/>
    <w:rsid w:val="004E140C"/>
    <w:rsid w:val="004E1A32"/>
    <w:rsid w:val="004E22D9"/>
    <w:rsid w:val="004F1EB6"/>
    <w:rsid w:val="004F63F8"/>
    <w:rsid w:val="00502E52"/>
    <w:rsid w:val="005042C0"/>
    <w:rsid w:val="00510544"/>
    <w:rsid w:val="00513CA9"/>
    <w:rsid w:val="005225EB"/>
    <w:rsid w:val="00524C77"/>
    <w:rsid w:val="005326BB"/>
    <w:rsid w:val="00536429"/>
    <w:rsid w:val="005431F6"/>
    <w:rsid w:val="00544F40"/>
    <w:rsid w:val="00546C3F"/>
    <w:rsid w:val="00555A0A"/>
    <w:rsid w:val="0055757F"/>
    <w:rsid w:val="00561E3E"/>
    <w:rsid w:val="0056419E"/>
    <w:rsid w:val="00567D1A"/>
    <w:rsid w:val="005700FB"/>
    <w:rsid w:val="00571E50"/>
    <w:rsid w:val="005806C7"/>
    <w:rsid w:val="00583CB1"/>
    <w:rsid w:val="00592DCC"/>
    <w:rsid w:val="0059501E"/>
    <w:rsid w:val="005D4E94"/>
    <w:rsid w:val="005D5A26"/>
    <w:rsid w:val="005F0166"/>
    <w:rsid w:val="005F0900"/>
    <w:rsid w:val="005F0FCE"/>
    <w:rsid w:val="005F5D5C"/>
    <w:rsid w:val="00607165"/>
    <w:rsid w:val="00610DAB"/>
    <w:rsid w:val="0063389A"/>
    <w:rsid w:val="0063552B"/>
    <w:rsid w:val="00636731"/>
    <w:rsid w:val="00636871"/>
    <w:rsid w:val="00636D4D"/>
    <w:rsid w:val="0063746D"/>
    <w:rsid w:val="00640E1F"/>
    <w:rsid w:val="00641691"/>
    <w:rsid w:val="00641E95"/>
    <w:rsid w:val="00647DE3"/>
    <w:rsid w:val="00664427"/>
    <w:rsid w:val="00686644"/>
    <w:rsid w:val="00686C85"/>
    <w:rsid w:val="00695EDA"/>
    <w:rsid w:val="00697C7C"/>
    <w:rsid w:val="006A38BA"/>
    <w:rsid w:val="006A5095"/>
    <w:rsid w:val="006A584F"/>
    <w:rsid w:val="006A6718"/>
    <w:rsid w:val="006B7B26"/>
    <w:rsid w:val="006B7F3C"/>
    <w:rsid w:val="006C4697"/>
    <w:rsid w:val="006C7CD4"/>
    <w:rsid w:val="006D6EB7"/>
    <w:rsid w:val="006D7FD4"/>
    <w:rsid w:val="006E08D0"/>
    <w:rsid w:val="006E77B2"/>
    <w:rsid w:val="006F407E"/>
    <w:rsid w:val="006F5309"/>
    <w:rsid w:val="00702A43"/>
    <w:rsid w:val="00705F5D"/>
    <w:rsid w:val="00717B20"/>
    <w:rsid w:val="00722732"/>
    <w:rsid w:val="007230D7"/>
    <w:rsid w:val="00723BE2"/>
    <w:rsid w:val="0073014F"/>
    <w:rsid w:val="00732270"/>
    <w:rsid w:val="0075551F"/>
    <w:rsid w:val="0075661B"/>
    <w:rsid w:val="007611C9"/>
    <w:rsid w:val="007644A0"/>
    <w:rsid w:val="007656A2"/>
    <w:rsid w:val="00766B48"/>
    <w:rsid w:val="007706C8"/>
    <w:rsid w:val="00775B70"/>
    <w:rsid w:val="00776F99"/>
    <w:rsid w:val="00785274"/>
    <w:rsid w:val="007922A7"/>
    <w:rsid w:val="00794BC9"/>
    <w:rsid w:val="00796D40"/>
    <w:rsid w:val="007A2396"/>
    <w:rsid w:val="007A2832"/>
    <w:rsid w:val="007A3F6D"/>
    <w:rsid w:val="007B2BAA"/>
    <w:rsid w:val="007B4125"/>
    <w:rsid w:val="007B4F73"/>
    <w:rsid w:val="007B53E2"/>
    <w:rsid w:val="007B5405"/>
    <w:rsid w:val="007B640C"/>
    <w:rsid w:val="007C0569"/>
    <w:rsid w:val="007C68A1"/>
    <w:rsid w:val="007C79A7"/>
    <w:rsid w:val="007D362A"/>
    <w:rsid w:val="007D5105"/>
    <w:rsid w:val="007D6180"/>
    <w:rsid w:val="007E7F75"/>
    <w:rsid w:val="007F2268"/>
    <w:rsid w:val="0080054D"/>
    <w:rsid w:val="008010F0"/>
    <w:rsid w:val="00802130"/>
    <w:rsid w:val="008031F3"/>
    <w:rsid w:val="00805D53"/>
    <w:rsid w:val="008141FE"/>
    <w:rsid w:val="00815C8A"/>
    <w:rsid w:val="008279C0"/>
    <w:rsid w:val="00831D52"/>
    <w:rsid w:val="00833C27"/>
    <w:rsid w:val="00844527"/>
    <w:rsid w:val="00850C8F"/>
    <w:rsid w:val="008514CB"/>
    <w:rsid w:val="008523EE"/>
    <w:rsid w:val="00857BB0"/>
    <w:rsid w:val="0087000B"/>
    <w:rsid w:val="008714CD"/>
    <w:rsid w:val="00875BDB"/>
    <w:rsid w:val="0088001E"/>
    <w:rsid w:val="00880195"/>
    <w:rsid w:val="008805C4"/>
    <w:rsid w:val="00883A4C"/>
    <w:rsid w:val="008872D0"/>
    <w:rsid w:val="008A3349"/>
    <w:rsid w:val="008A3A58"/>
    <w:rsid w:val="008A3DD2"/>
    <w:rsid w:val="008B1081"/>
    <w:rsid w:val="008B7CA7"/>
    <w:rsid w:val="008C0AE7"/>
    <w:rsid w:val="008E01CC"/>
    <w:rsid w:val="008E12E9"/>
    <w:rsid w:val="008E44A5"/>
    <w:rsid w:val="008F0583"/>
    <w:rsid w:val="008F37B3"/>
    <w:rsid w:val="008F6C27"/>
    <w:rsid w:val="009061D3"/>
    <w:rsid w:val="009062D5"/>
    <w:rsid w:val="00907272"/>
    <w:rsid w:val="00914BC0"/>
    <w:rsid w:val="00914F3C"/>
    <w:rsid w:val="0092604B"/>
    <w:rsid w:val="00930A97"/>
    <w:rsid w:val="009344F9"/>
    <w:rsid w:val="00936C50"/>
    <w:rsid w:val="00940689"/>
    <w:rsid w:val="00940972"/>
    <w:rsid w:val="009457FA"/>
    <w:rsid w:val="009478F1"/>
    <w:rsid w:val="009600F2"/>
    <w:rsid w:val="00972477"/>
    <w:rsid w:val="00975A69"/>
    <w:rsid w:val="00981C72"/>
    <w:rsid w:val="009879F6"/>
    <w:rsid w:val="00994209"/>
    <w:rsid w:val="00994A8A"/>
    <w:rsid w:val="0099551D"/>
    <w:rsid w:val="009A37D0"/>
    <w:rsid w:val="009B6C5D"/>
    <w:rsid w:val="009B733C"/>
    <w:rsid w:val="009B7960"/>
    <w:rsid w:val="009C070D"/>
    <w:rsid w:val="009C76EE"/>
    <w:rsid w:val="009D39C6"/>
    <w:rsid w:val="009D5E1D"/>
    <w:rsid w:val="009D7BBA"/>
    <w:rsid w:val="009E19F5"/>
    <w:rsid w:val="009E3DEC"/>
    <w:rsid w:val="009E54DE"/>
    <w:rsid w:val="009F3671"/>
    <w:rsid w:val="00A028EE"/>
    <w:rsid w:val="00A04D7A"/>
    <w:rsid w:val="00A06296"/>
    <w:rsid w:val="00A1141B"/>
    <w:rsid w:val="00A1309B"/>
    <w:rsid w:val="00A13BE6"/>
    <w:rsid w:val="00A23BFE"/>
    <w:rsid w:val="00A30019"/>
    <w:rsid w:val="00A33291"/>
    <w:rsid w:val="00A3538F"/>
    <w:rsid w:val="00A35C07"/>
    <w:rsid w:val="00A372BE"/>
    <w:rsid w:val="00A41C9A"/>
    <w:rsid w:val="00A435B5"/>
    <w:rsid w:val="00A5226F"/>
    <w:rsid w:val="00A61D02"/>
    <w:rsid w:val="00A62997"/>
    <w:rsid w:val="00A71337"/>
    <w:rsid w:val="00A7474F"/>
    <w:rsid w:val="00A81172"/>
    <w:rsid w:val="00A824D9"/>
    <w:rsid w:val="00A84980"/>
    <w:rsid w:val="00A849EE"/>
    <w:rsid w:val="00A86047"/>
    <w:rsid w:val="00A8620F"/>
    <w:rsid w:val="00A874FE"/>
    <w:rsid w:val="00A900DD"/>
    <w:rsid w:val="00AA49F0"/>
    <w:rsid w:val="00AA54A4"/>
    <w:rsid w:val="00AA55AA"/>
    <w:rsid w:val="00AB22A4"/>
    <w:rsid w:val="00AB374C"/>
    <w:rsid w:val="00AB48B9"/>
    <w:rsid w:val="00AC2EA4"/>
    <w:rsid w:val="00AC4895"/>
    <w:rsid w:val="00AC5071"/>
    <w:rsid w:val="00AC7703"/>
    <w:rsid w:val="00AE02AA"/>
    <w:rsid w:val="00AE05B6"/>
    <w:rsid w:val="00AE3483"/>
    <w:rsid w:val="00AE3906"/>
    <w:rsid w:val="00AE46E8"/>
    <w:rsid w:val="00AE5432"/>
    <w:rsid w:val="00AE6F26"/>
    <w:rsid w:val="00AE70CB"/>
    <w:rsid w:val="00AE7493"/>
    <w:rsid w:val="00AF75E4"/>
    <w:rsid w:val="00B032FB"/>
    <w:rsid w:val="00B04B08"/>
    <w:rsid w:val="00B0631B"/>
    <w:rsid w:val="00B067CA"/>
    <w:rsid w:val="00B06E87"/>
    <w:rsid w:val="00B10125"/>
    <w:rsid w:val="00B110C4"/>
    <w:rsid w:val="00B16B5C"/>
    <w:rsid w:val="00B17B60"/>
    <w:rsid w:val="00B23727"/>
    <w:rsid w:val="00B261C4"/>
    <w:rsid w:val="00B30A6A"/>
    <w:rsid w:val="00B45203"/>
    <w:rsid w:val="00B45D2D"/>
    <w:rsid w:val="00B55631"/>
    <w:rsid w:val="00B64225"/>
    <w:rsid w:val="00B6734C"/>
    <w:rsid w:val="00B70EB0"/>
    <w:rsid w:val="00B729D8"/>
    <w:rsid w:val="00B839FC"/>
    <w:rsid w:val="00B91F01"/>
    <w:rsid w:val="00B93281"/>
    <w:rsid w:val="00B944A6"/>
    <w:rsid w:val="00BA0EA6"/>
    <w:rsid w:val="00BA4A3C"/>
    <w:rsid w:val="00BB0497"/>
    <w:rsid w:val="00BB743D"/>
    <w:rsid w:val="00BB7F7C"/>
    <w:rsid w:val="00BB7FFE"/>
    <w:rsid w:val="00BC1BA9"/>
    <w:rsid w:val="00BD3784"/>
    <w:rsid w:val="00BD518C"/>
    <w:rsid w:val="00BE5BC7"/>
    <w:rsid w:val="00BF0403"/>
    <w:rsid w:val="00BF3CBE"/>
    <w:rsid w:val="00BF661D"/>
    <w:rsid w:val="00C00477"/>
    <w:rsid w:val="00C035E5"/>
    <w:rsid w:val="00C1215F"/>
    <w:rsid w:val="00C146C2"/>
    <w:rsid w:val="00C15587"/>
    <w:rsid w:val="00C1574D"/>
    <w:rsid w:val="00C1575E"/>
    <w:rsid w:val="00C164FE"/>
    <w:rsid w:val="00C20E79"/>
    <w:rsid w:val="00C21AD7"/>
    <w:rsid w:val="00C252A9"/>
    <w:rsid w:val="00C304F6"/>
    <w:rsid w:val="00C313FA"/>
    <w:rsid w:val="00C34287"/>
    <w:rsid w:val="00C34B02"/>
    <w:rsid w:val="00C42579"/>
    <w:rsid w:val="00C459C3"/>
    <w:rsid w:val="00C46F79"/>
    <w:rsid w:val="00C56FC8"/>
    <w:rsid w:val="00C5748C"/>
    <w:rsid w:val="00C646A0"/>
    <w:rsid w:val="00C723D1"/>
    <w:rsid w:val="00C82364"/>
    <w:rsid w:val="00C82A47"/>
    <w:rsid w:val="00C90016"/>
    <w:rsid w:val="00C927D5"/>
    <w:rsid w:val="00C9495A"/>
    <w:rsid w:val="00C959A3"/>
    <w:rsid w:val="00C96944"/>
    <w:rsid w:val="00CA021F"/>
    <w:rsid w:val="00CA3DA2"/>
    <w:rsid w:val="00CA71E1"/>
    <w:rsid w:val="00CB157E"/>
    <w:rsid w:val="00CB46EF"/>
    <w:rsid w:val="00CB4FEE"/>
    <w:rsid w:val="00CB5771"/>
    <w:rsid w:val="00CB5E11"/>
    <w:rsid w:val="00CC2659"/>
    <w:rsid w:val="00CD00D6"/>
    <w:rsid w:val="00CD3DF9"/>
    <w:rsid w:val="00CE27A5"/>
    <w:rsid w:val="00CF191F"/>
    <w:rsid w:val="00CF1E5A"/>
    <w:rsid w:val="00D01F5D"/>
    <w:rsid w:val="00D06D53"/>
    <w:rsid w:val="00D11F01"/>
    <w:rsid w:val="00D134A2"/>
    <w:rsid w:val="00D16ED3"/>
    <w:rsid w:val="00D1704F"/>
    <w:rsid w:val="00D17921"/>
    <w:rsid w:val="00D21807"/>
    <w:rsid w:val="00D227E8"/>
    <w:rsid w:val="00D267F0"/>
    <w:rsid w:val="00D312A4"/>
    <w:rsid w:val="00D3470B"/>
    <w:rsid w:val="00D356E4"/>
    <w:rsid w:val="00D37902"/>
    <w:rsid w:val="00D37A60"/>
    <w:rsid w:val="00D40B90"/>
    <w:rsid w:val="00D456D3"/>
    <w:rsid w:val="00D50B7C"/>
    <w:rsid w:val="00D53608"/>
    <w:rsid w:val="00D553A8"/>
    <w:rsid w:val="00D6243E"/>
    <w:rsid w:val="00D67FED"/>
    <w:rsid w:val="00D7308E"/>
    <w:rsid w:val="00D74E57"/>
    <w:rsid w:val="00D860D9"/>
    <w:rsid w:val="00D90322"/>
    <w:rsid w:val="00D93801"/>
    <w:rsid w:val="00DB1D7E"/>
    <w:rsid w:val="00DB40FA"/>
    <w:rsid w:val="00DB482D"/>
    <w:rsid w:val="00DB54D8"/>
    <w:rsid w:val="00DC5078"/>
    <w:rsid w:val="00DD5735"/>
    <w:rsid w:val="00DE1C21"/>
    <w:rsid w:val="00DF08F4"/>
    <w:rsid w:val="00DF2679"/>
    <w:rsid w:val="00DF37F4"/>
    <w:rsid w:val="00DF38A0"/>
    <w:rsid w:val="00E00661"/>
    <w:rsid w:val="00E00FB9"/>
    <w:rsid w:val="00E05339"/>
    <w:rsid w:val="00E10134"/>
    <w:rsid w:val="00E14A44"/>
    <w:rsid w:val="00E162BF"/>
    <w:rsid w:val="00E22380"/>
    <w:rsid w:val="00E23CC7"/>
    <w:rsid w:val="00E27F56"/>
    <w:rsid w:val="00E34694"/>
    <w:rsid w:val="00E42CC7"/>
    <w:rsid w:val="00E6487D"/>
    <w:rsid w:val="00E72D0B"/>
    <w:rsid w:val="00E820FB"/>
    <w:rsid w:val="00E84B4C"/>
    <w:rsid w:val="00E8718B"/>
    <w:rsid w:val="00E93E92"/>
    <w:rsid w:val="00E95866"/>
    <w:rsid w:val="00E958E5"/>
    <w:rsid w:val="00EA6BEC"/>
    <w:rsid w:val="00EA7E00"/>
    <w:rsid w:val="00EB22AD"/>
    <w:rsid w:val="00EB5352"/>
    <w:rsid w:val="00ED31CA"/>
    <w:rsid w:val="00ED36AC"/>
    <w:rsid w:val="00ED6394"/>
    <w:rsid w:val="00ED6C35"/>
    <w:rsid w:val="00EE0E5C"/>
    <w:rsid w:val="00EF1034"/>
    <w:rsid w:val="00EF6793"/>
    <w:rsid w:val="00F01C8E"/>
    <w:rsid w:val="00F100B8"/>
    <w:rsid w:val="00F10818"/>
    <w:rsid w:val="00F1179C"/>
    <w:rsid w:val="00F1404B"/>
    <w:rsid w:val="00F211F9"/>
    <w:rsid w:val="00F2520D"/>
    <w:rsid w:val="00F2777D"/>
    <w:rsid w:val="00F30179"/>
    <w:rsid w:val="00F4179F"/>
    <w:rsid w:val="00F423BE"/>
    <w:rsid w:val="00F42DAA"/>
    <w:rsid w:val="00F45C93"/>
    <w:rsid w:val="00F45D1F"/>
    <w:rsid w:val="00F472A1"/>
    <w:rsid w:val="00F5560C"/>
    <w:rsid w:val="00F601D4"/>
    <w:rsid w:val="00F60700"/>
    <w:rsid w:val="00F611A7"/>
    <w:rsid w:val="00F6144A"/>
    <w:rsid w:val="00F62E65"/>
    <w:rsid w:val="00F86878"/>
    <w:rsid w:val="00F8760F"/>
    <w:rsid w:val="00F928D1"/>
    <w:rsid w:val="00F964FB"/>
    <w:rsid w:val="00FA0A48"/>
    <w:rsid w:val="00FA1B4E"/>
    <w:rsid w:val="00FA3063"/>
    <w:rsid w:val="00FA3E90"/>
    <w:rsid w:val="00FA681F"/>
    <w:rsid w:val="00FB0AE9"/>
    <w:rsid w:val="00FB369E"/>
    <w:rsid w:val="00FB6C3D"/>
    <w:rsid w:val="00FC13C3"/>
    <w:rsid w:val="00FC5DFF"/>
    <w:rsid w:val="00FD198A"/>
    <w:rsid w:val="00FE7FF2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55EE"/>
  <w15:chartTrackingRefBased/>
  <w15:docId w15:val="{5B803A04-4569-4769-A75E-7B31C3B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C8"/>
    <w:pPr>
      <w:spacing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F0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F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28D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74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C8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D51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22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40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617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9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31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9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4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1359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702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07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79806384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5595732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191155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110393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934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al-vin.com/u-vinnici-sud-pokarav-pokinutogo-z-ditmi-cholovika-cherez-obrazi-eksdruzhini" TargetMode="External"/><Relationship Id="rId21" Type="http://schemas.openxmlformats.org/officeDocument/2006/relationships/hyperlink" Target="https://vitatv.com.ua/kryminal/domashniy-kryvdnyk-spivchuttya-vid" TargetMode="External"/><Relationship Id="rId42" Type="http://schemas.openxmlformats.org/officeDocument/2006/relationships/hyperlink" Target="https://news.vn.ua/skandalnoho-blohera-z-vinnytsi-oleksandra-shavliuka-y-nadali-trymatymut-pid-vartoiu/" TargetMode="External"/><Relationship Id="rId47" Type="http://schemas.openxmlformats.org/officeDocument/2006/relationships/hyperlink" Target="https://sichnews.com/skandalnyj-vinnyczkyj-bloger-zalyshayetsya-v-sizo/" TargetMode="External"/><Relationship Id="rId63" Type="http://schemas.openxmlformats.org/officeDocument/2006/relationships/hyperlink" Target="https://vn.20minut.ua/Podii/apelyatsiyniy-sud-zminiv-pokarannya-dlya-krivdnika-litnoyi-materi-11946027.html" TargetMode="External"/><Relationship Id="rId68" Type="http://schemas.openxmlformats.org/officeDocument/2006/relationships/hyperlink" Target="https://vinnitsa.info/article/cherez-svarku-z-kolyshnim-cholovikom-na-vinnychanku-podaly-v-sud-za-domashnye-nasylstvo" TargetMode="External"/><Relationship Id="rId16" Type="http://schemas.openxmlformats.org/officeDocument/2006/relationships/hyperlink" Target="https://hromadske.vn.ua/novyny/u-vinnytskomu-apeliatsiynomu-sudi-perenesly-rozghliad-po-spravi-oleksandra-shavliuka/" TargetMode="External"/><Relationship Id="rId11" Type="http://schemas.openxmlformats.org/officeDocument/2006/relationships/hyperlink" Target="https://vitatv.com.ua/kryminal/vinnytski-suddi-zalyshyly-pid-vartoyu" TargetMode="External"/><Relationship Id="rId24" Type="http://schemas.openxmlformats.org/officeDocument/2006/relationships/hyperlink" Target="https://presspoint.in.ua/2024/11/08/rozghliad-apeliatsii-shavliuka-pereneseno-v-korydorakh-sudu-vidbuvsia-performans-z-vazelinovymy-buketamy/" TargetMode="External"/><Relationship Id="rId32" Type="http://schemas.openxmlformats.org/officeDocument/2006/relationships/hyperlink" Target="https://vn.20minut.ua/Kryminal/peredavav-rozviddani-rosiyanam-zhitel-hmilnitskogo-rayonu-otrimav-15-r-11945153.html" TargetMode="External"/><Relationship Id="rId37" Type="http://schemas.openxmlformats.org/officeDocument/2006/relationships/hyperlink" Target="https://sichnews.com/15-rokiv-uvyaznennya-otrymav-derzhavnyj-zradnyk-iz-hmilnyka/" TargetMode="External"/><Relationship Id="rId40" Type="http://schemas.openxmlformats.org/officeDocument/2006/relationships/hyperlink" Target="https://www.myvin.com.ua/news/33755-vinnytskyi-apeliatsiinyi-sud-zalyshyv-pid-vartoiu-oleksandra-shavliuka-podrobytsi" TargetMode="External"/><Relationship Id="rId45" Type="http://schemas.openxmlformats.org/officeDocument/2006/relationships/hyperlink" Target="https://vn.20minut.ua/lyudi/shavlyuk-ne-hoche-pid-vartu-i-podav-apelyatsiyu-reportazh-z-sudovoyi-z-11945469.html" TargetMode="External"/><Relationship Id="rId53" Type="http://schemas.openxmlformats.org/officeDocument/2006/relationships/hyperlink" Target="https://naparisi.com/u-vinnyczi-sud-zalyshyv-pid-vartoyu-pidozryuvanogo-u-roboti-na-rosiyu-studenta/" TargetMode="External"/><Relationship Id="rId58" Type="http://schemas.openxmlformats.org/officeDocument/2006/relationships/hyperlink" Target="https://news.vn.ua/vchytelka-z-vinnychchyny-domohlas-cherez-sud-sprostuvannia-nedostovirnoi-informatsii-ta-vybachennia/" TargetMode="External"/><Relationship Id="rId66" Type="http://schemas.openxmlformats.org/officeDocument/2006/relationships/hyperlink" Target="https://www.youtube.com/watch?v=p_zr4GpVJ7Y" TargetMode="External"/><Relationship Id="rId74" Type="http://schemas.openxmlformats.org/officeDocument/2006/relationships/hyperlink" Target="https://naparisi.com/vinnyczkyj-apelyaczijnyj-sud-skasuvav-pokarannya-zhinczi-za-nibyto-skoyene-domashnye-nasylstvo-po-vidnoshennyu-do-kolyshnogo-cholovika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naparisi.com/u-vinnyczkomu-apelyaczijnomu-sudi-postavyly-krapku-u-spravi-smertelnoyi-dtp-na-kyyivskij/" TargetMode="External"/><Relationship Id="rId61" Type="http://schemas.openxmlformats.org/officeDocument/2006/relationships/hyperlink" Target="https://vinnitsa.info/article/cholovik-yakyy-layavsya-na-svoyu-starenku-mamu-vykonuvatyme-hromadski-roboty" TargetMode="External"/><Relationship Id="rId19" Type="http://schemas.openxmlformats.org/officeDocument/2006/relationships/hyperlink" Target="https://news.vn.ua/vinnychanyna-zasudyly-za-psykholohichne-nasylstvo-nad-kolyshnoiu/" TargetMode="External"/><Relationship Id="rId14" Type="http://schemas.openxmlformats.org/officeDocument/2006/relationships/hyperlink" Target="https://sichnews.com/pidozryuvanyj-u-skoyenni-dtp-iz-zagyblymy-kazhe-shho-za-kermom-stalo-zle/" TargetMode="External"/><Relationship Id="rId22" Type="http://schemas.openxmlformats.org/officeDocument/2006/relationships/hyperlink" Target="https://sud.ua/uk/news/sudebnaya-praktika/315114-muzhchinu-oshtrafovali-za-psikhicheskoe-nasilie-i-obyazali-proyti-programmu-dlya-obidchikov-no-on-podal-apellyatsiyu-chem-vse-zakonchilos" TargetMode="External"/><Relationship Id="rId27" Type="http://schemas.openxmlformats.org/officeDocument/2006/relationships/hyperlink" Target="https://naparisi.com/u-vinnyczi-sud-pokarav-pokynutogo-z-ditmy-cholovika-cherez-obrazy-eksdruzhyny-u-mesedzheri/" TargetMode="External"/><Relationship Id="rId30" Type="http://schemas.openxmlformats.org/officeDocument/2006/relationships/hyperlink" Target="https://naparisi.com/za-derzhzradu-u-vinnyczi-zasudyly-fotografa-yakyj-vykonuvav-zamovlennya-rosijskyh-speczsluzhb/" TargetMode="External"/><Relationship Id="rId35" Type="http://schemas.openxmlformats.org/officeDocument/2006/relationships/hyperlink" Target="https://cvd.vn.ua/vykonuvav-zamovlennya-rosijskyh-speczsluzhb-za-derzhzradu-u-vinnyczi-zasudyly-fotografa/" TargetMode="External"/><Relationship Id="rId43" Type="http://schemas.openxmlformats.org/officeDocument/2006/relationships/hyperlink" Target="https://suspilne.media/vinnytsia/880983-vinnickij-sud-vidhiliv-apelacijnu-skargu-savluka-pro-zminu-zapobiznogo-zahodu/" TargetMode="External"/><Relationship Id="rId48" Type="http://schemas.openxmlformats.org/officeDocument/2006/relationships/hyperlink" Target="https://vitatv.com.ua/kryminal/vinnytskyy-bloher-pidozryuvanyy-u" TargetMode="External"/><Relationship Id="rId56" Type="http://schemas.openxmlformats.org/officeDocument/2006/relationships/hyperlink" Target="https://sud.ua/uk/news/sudebnaya-praktika/315985-apellyatsionnyy-sud-izmenil-motivatsiyu-resheniya-rayonnogo-suda-o-zaschite-delovoy-reputatsii-uchitelnitsy-detali-dela" TargetMode="External"/><Relationship Id="rId64" Type="http://schemas.openxmlformats.org/officeDocument/2006/relationships/hyperlink" Target="https://sichnews.com/zhmerynchanyna-yakyj-obrazhav-mamu-pokaraly-gromadskymy-robotamy/" TargetMode="External"/><Relationship Id="rId69" Type="http://schemas.openxmlformats.org/officeDocument/2006/relationships/hyperlink" Target="https://misto.vn.ua/uncategorized/cherez-svarku-z-cholovikom-vinnichanka-bula-prityagnuta-do-administrativno%D1%97-vidpovidalnosti/" TargetMode="External"/><Relationship Id="rId77" Type="http://schemas.openxmlformats.org/officeDocument/2006/relationships/hyperlink" Target="https://vezha.ua/u-vinnytsi-zakryly-adminprovadzhennya-cherez-domashnye-nasyllya-zhinky-shhodo-ekscholovika/" TargetMode="External"/><Relationship Id="rId8" Type="http://schemas.openxmlformats.org/officeDocument/2006/relationships/hyperlink" Target="https://naparisi.com/sud-zalyshyv-pid-vartoyu-pidozryuvanogo-u-skoyenni-dtp-z-shistma-zagyblymy-poblyzu-vinnyczi/" TargetMode="External"/><Relationship Id="rId51" Type="http://schemas.openxmlformats.org/officeDocument/2006/relationships/hyperlink" Target="https://vezha.ua/u-vinnytsi-apelyatsijnyj-sud-zalyshyv-pid-vartoyu-pidozryuvanogo-u-derzhavnij-zradi/" TargetMode="External"/><Relationship Id="rId72" Type="http://schemas.openxmlformats.org/officeDocument/2006/relationships/hyperlink" Target="https://sud.ua/uk/news/sudebnaya-praktika/316807-iz-za-ssory-s-byvshim-muzhem-na-zhenschinu-podali-v-sud-za-domashnee-nasilie-chem-vse-zakonchilos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ud.ua/uk/news/ukraine/315008-v-vinnitse-sud-ostavil-pod-strazhey-voditelya-gruzovika-kotoryy-vyzval-avariyu-gde-pogibli-6-chelovek" TargetMode="External"/><Relationship Id="rId17" Type="http://schemas.openxmlformats.org/officeDocument/2006/relationships/hyperlink" Target="https://www.youtube.com/watch?v=A8drq-g0Rpg" TargetMode="External"/><Relationship Id="rId25" Type="http://schemas.openxmlformats.org/officeDocument/2006/relationships/hyperlink" Target="https://news.vn.ua/u-vinnytskomu-apeliatsiynomu-sudi-pidtverdyly-dovichnyy-vyrok-choloviku-za-kilka-zlochyniv/" TargetMode="External"/><Relationship Id="rId33" Type="http://schemas.openxmlformats.org/officeDocument/2006/relationships/hyperlink" Target="https://vinnitsa.info/article/15-rokiv-za-derzhzradu-dlya-meshkantsya-vinnychchyny-apelyatsiynyy-sud-zalyshyv-vyrok-bez-zmin" TargetMode="External"/><Relationship Id="rId38" Type="http://schemas.openxmlformats.org/officeDocument/2006/relationships/hyperlink" Target="https://vitatv.com.ua/kryminal/zhytelya-khmilnytskoho-rayonu-zasudyly-za" TargetMode="External"/><Relationship Id="rId46" Type="http://schemas.openxmlformats.org/officeDocument/2006/relationships/hyperlink" Target="https://today.vn.ua/zhytelya-hmilnytskogo-rajonu-zasudyly-za-derzhavnu-zradu-do-15-rokiv-uv-yaznennya/" TargetMode="External"/><Relationship Id="rId59" Type="http://schemas.openxmlformats.org/officeDocument/2006/relationships/hyperlink" Target="https://news.vn.ua/u-vinnytsi-zvynuvachenoho-v-derzhavniy-zradi-studenta-zalyshat-pid-vartoiu/" TargetMode="External"/><Relationship Id="rId67" Type="http://schemas.openxmlformats.org/officeDocument/2006/relationships/hyperlink" Target="https://expertize-journal.org.ua/zovnishni-novyny/13906-u-vinnickomu-apelyacijnomu-sudi-obgovorili-problemu-domashnogo-nasilstva-z-policiyantkami" TargetMode="External"/><Relationship Id="rId20" Type="http://schemas.openxmlformats.org/officeDocument/2006/relationships/hyperlink" Target="https://news.vn.ua/vinnychanyna-zasudyly-za-psykholohichne-nasylstvo-nad-kolyshnoiu/" TargetMode="External"/><Relationship Id="rId41" Type="http://schemas.openxmlformats.org/officeDocument/2006/relationships/hyperlink" Target="https://vinnitsa.info/article/sud-vidkhylyv-apelyatsiyu-vinnytskoho-blohera-shavlyuk-nadali-perebuvatyme-v-sizo" TargetMode="External"/><Relationship Id="rId54" Type="http://schemas.openxmlformats.org/officeDocument/2006/relationships/hyperlink" Target="https://vn.20minut.ua/Podii/vchitelka-shkoli-na-vinnichichni-vimagala-sprostuvannya-naklepu-ta-kom-11945811.html" TargetMode="External"/><Relationship Id="rId62" Type="http://schemas.openxmlformats.org/officeDocument/2006/relationships/hyperlink" Target="https://naparisi.com/u-vinnyczi-sud-posylyv-pokarannya-dlya-cholovika-yakyj-kryvdyv-lezhachu-matir/" TargetMode="External"/><Relationship Id="rId70" Type="http://schemas.openxmlformats.org/officeDocument/2006/relationships/hyperlink" Target="https://ilikenews.com/news/ukrayina/vinnytskyy-apelyatsiynyy-sud-skasuvav-rishennya-pro-adminvidpovidalnist-zhinky-za" TargetMode="External"/><Relationship Id="rId75" Type="http://schemas.openxmlformats.org/officeDocument/2006/relationships/hyperlink" Target="https://vitatv.com.ua/kryminal/u-vinnytsi-sud-ne-znayshov-prychy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s.vn.ua/u-vinnytsi-zasudyly-vynuvattsia-smertelnoi-dtp-iaka-stalasia-u-2020-rotsi/" TargetMode="External"/><Relationship Id="rId15" Type="http://schemas.openxmlformats.org/officeDocument/2006/relationships/hyperlink" Target="https://suspilne.media/vinnytsia/875705-sud-u-spravi-vinnickogo-blogera-savluka-perenesli-advokatka-prosit-zminiti-zapobiznij-zahid/" TargetMode="External"/><Relationship Id="rId23" Type="http://schemas.openxmlformats.org/officeDocument/2006/relationships/hyperlink" Target="https://vezha.ua/u-vinnytskomu-apelyatsijnomu-sudi-perenesly-rozglyad-po-spravi-oleksandra-shavlyuka/" TargetMode="External"/><Relationship Id="rId28" Type="http://schemas.openxmlformats.org/officeDocument/2006/relationships/hyperlink" Target="https://ilikenews.com/news/rehiony/novyny-vinnychchyny/vinnytskyy-apelyatsiynyy-sud-pidtverdyv-vyrok-15-rokiv-uvyaznennya" TargetMode="External"/><Relationship Id="rId36" Type="http://schemas.openxmlformats.org/officeDocument/2006/relationships/hyperlink" Target="https://vinbazar.com/news/podiyi/pidtverdili-virok-u-derjavniy-zradi-cholovikovi-z-hmilnitsikogo-rayonu-yakiy-pratsiyuvav-na-voroga" TargetMode="External"/><Relationship Id="rId49" Type="http://schemas.openxmlformats.org/officeDocument/2006/relationships/hyperlink" Target="https://naparisi.com/cherez-9-rokiv-u-sudi-postavyly-krapku-u-konflikti-mizh-vchytelkoyu-ta-matiryu-kolyshnogo-shkolyara-z-tulchyna/" TargetMode="External"/><Relationship Id="rId57" Type="http://schemas.openxmlformats.org/officeDocument/2006/relationships/hyperlink" Target="https://expertize-journal.org.ua/zovnishni-novyny/13856-sudova-praktika-apelyacijnij-sud-zminiv-motivaciyu-rishennya-rajonnogo-sudu-pro-zahist-dilovoyi-reputaciyi-vchitelki" TargetMode="External"/><Relationship Id="rId10" Type="http://schemas.openxmlformats.org/officeDocument/2006/relationships/hyperlink" Target="https://suspilne.media/vinnytsia/874651-zaginuli-sestero-ludej-u-vinnici-apelacijnij-sud-zalisiv-pidozruvanogo-pid-vartou/" TargetMode="External"/><Relationship Id="rId31" Type="http://schemas.openxmlformats.org/officeDocument/2006/relationships/hyperlink" Target="https://vinnychany.info/zradnyky/15-rokiv-tiurmy-za-derzhzradu-prydnistrovskomu-partyzanu-ryzhuku-z-pahurtsiv-pidtverdyly-vyrok/" TargetMode="External"/><Relationship Id="rId44" Type="http://schemas.openxmlformats.org/officeDocument/2006/relationships/hyperlink" Target="https://naparisi.com/vinnyczkogo-blogera-shavlyuka-zalyshyly-pid-vartoyu/" TargetMode="External"/><Relationship Id="rId52" Type="http://schemas.openxmlformats.org/officeDocument/2006/relationships/hyperlink" Target="https://vn.20minut.ua/Podii/v-vinnitsi-22-richnogo-cholovika-pidozryuyut-u-derzhzradi-11945834.html" TargetMode="External"/><Relationship Id="rId60" Type="http://schemas.openxmlformats.org/officeDocument/2006/relationships/hyperlink" Target="https://vinnychany.info/vinnychyna/chomu-tulchynska-vchytelka-visim-rokiv-sudytsia-z-matir-iu-svoho-kolyshnoho-uchnia/" TargetMode="External"/><Relationship Id="rId65" Type="http://schemas.openxmlformats.org/officeDocument/2006/relationships/hyperlink" Target="https://sud.ua/uk/news/sudebnaya-praktika/316312-v-vinnitskoy-oblasti-muzhchine-kotoryy-ugrozhal-materi-naznachili-240-chasov-obschestvennykh-rabot-i-proyti-programmu-dlya-obidchikov" TargetMode="External"/><Relationship Id="rId73" Type="http://schemas.openxmlformats.org/officeDocument/2006/relationships/hyperlink" Target="https://vn.20minut.ua/Podii/simeyna-drama-sud-skasuvav-pokarannya-dlya-zhinki-kolishniy-cholovik-y-11946704.html" TargetMode="External"/><Relationship Id="rId78" Type="http://schemas.openxmlformats.org/officeDocument/2006/relationships/hyperlink" Target="https://vitatv.com.ua/misto/16-dniv-proty-nasylstva-vinnytski-shkolya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n.20minut.ua/DTP/apelyatsiyniy-sud-zalishiv-pid-vartoyu-pidozryuvanogo-u-smertelniy-dtp-11944649.html" TargetMode="External"/><Relationship Id="rId13" Type="http://schemas.openxmlformats.org/officeDocument/2006/relationships/hyperlink" Target="https://news.vn.ua/u-vinnytsi-zalyshyly-pid-vartoiu-vodiia-fury-pidozriuvanoho-v-skoienni-smertelnoi-dtp-pid-pysarivkoiu/" TargetMode="External"/><Relationship Id="rId18" Type="http://schemas.openxmlformats.org/officeDocument/2006/relationships/hyperlink" Target="https://vinnitsa.info/article/sud-oshtrafuvav-vinnychanyna-za-pohrozy-eksdruzhyni" TargetMode="External"/><Relationship Id="rId39" Type="http://schemas.openxmlformats.org/officeDocument/2006/relationships/hyperlink" Target="https://33kanal.com/news/278525.html" TargetMode="External"/><Relationship Id="rId34" Type="http://schemas.openxmlformats.org/officeDocument/2006/relationships/hyperlink" Target="https://koziatyn.info/Kryminal/fotografuvav-elektropidstantsiyi-i-nadsilav-rf-zasudili-zradnika-z-nas-11945166.html" TargetMode="External"/><Relationship Id="rId50" Type="http://schemas.openxmlformats.org/officeDocument/2006/relationships/hyperlink" Target="https://vinnitsa.info/article/na-vinnychchyni-vchytelka-sudytsya-z-mamoyu-uchnya-za-stattyu-u-hazeti" TargetMode="External"/><Relationship Id="rId55" Type="http://schemas.openxmlformats.org/officeDocument/2006/relationships/hyperlink" Target="https://yur-gazeta.com/golovna/nabuli-chinnosti-zmini-do-zakonu-ukrayini-pro-sudoviy-zbir-detali.html" TargetMode="External"/><Relationship Id="rId76" Type="http://schemas.openxmlformats.org/officeDocument/2006/relationships/hyperlink" Target="https://www.myvin.com.ua/news/34118-na-vinnychchyni-zhinka-vdaryla-kolyshnoho-cholovika-praskoiu-po-rutsi-rishennia-sudu" TargetMode="External"/><Relationship Id="rId7" Type="http://schemas.openxmlformats.org/officeDocument/2006/relationships/hyperlink" Target="https://vinnitsa.info/article/u-vinnytsi-sud-zalyshyv-pid-vartoyu-vodiya-vantazhivky-yakyy-sprychynyv-avariyu-de-zahynulo-shestero-lyudey" TargetMode="External"/><Relationship Id="rId71" Type="http://schemas.openxmlformats.org/officeDocument/2006/relationships/hyperlink" Target="https://news.vn.ua/vinnytskyy-apeliatsiynyy-sud-postanovu-pro-prytiahnennia-zhinky-do-adminvidpovidalnost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ews.vn.ua/zhytelia-khmilnytskoho-rayonu-zasudyly-na-15-rokiv-za-derzhavnu-zradu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5515</TotalTime>
  <Pages>15</Pages>
  <Words>19119</Words>
  <Characters>10899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Табачук Вікторія Олександрівна</dc:creator>
  <cp:keywords/>
  <dc:description/>
  <cp:lastModifiedBy>Чорна Надія Валеріївна</cp:lastModifiedBy>
  <cp:revision>500</cp:revision>
  <dcterms:created xsi:type="dcterms:W3CDTF">2023-12-26T13:52:00Z</dcterms:created>
  <dcterms:modified xsi:type="dcterms:W3CDTF">2024-12-03T07:37:00Z</dcterms:modified>
</cp:coreProperties>
</file>