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Вінницький апеляційний суд</w:t>
      </w:r>
    </w:p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у ЗМІ</w:t>
      </w:r>
    </w:p>
    <w:p w:rsidR="004213D7" w:rsidRDefault="00453294" w:rsidP="00BF661D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0027C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жовт</w:t>
      </w:r>
      <w:r w:rsidR="00E95866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ень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8F37B3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4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5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0"/>
        <w:gridCol w:w="2560"/>
        <w:gridCol w:w="4438"/>
        <w:gridCol w:w="1618"/>
        <w:gridCol w:w="1887"/>
        <w:gridCol w:w="1690"/>
      </w:tblGrid>
      <w:tr w:rsidR="00201AC8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публікації/теле-, радіопрограми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1" w:rsidRPr="00E95866" w:rsidRDefault="00E95866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="00947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«Вінниця.</w:t>
            </w:r>
            <w:r w:rsidR="009478F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 w:rsidR="009478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1" w:rsidRPr="009478F1" w:rsidRDefault="009478F1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міжнародний розшук оголосили вінничанку, яку хочуть взяти під варту за </w:t>
            </w:r>
            <w:proofErr w:type="spellStart"/>
            <w:r w:rsidRPr="009478F1">
              <w:rPr>
                <w:rFonts w:ascii="Times New Roman" w:hAnsi="Times New Roman"/>
                <w:color w:val="000000"/>
                <w:sz w:val="24"/>
                <w:szCs w:val="24"/>
              </w:rPr>
              <w:t>виправдовування</w:t>
            </w:r>
            <w:proofErr w:type="spellEnd"/>
            <w:r w:rsidRPr="00947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війни</w:t>
            </w:r>
          </w:p>
          <w:p w:rsidR="00E95866" w:rsidRPr="009457FA" w:rsidRDefault="00E95866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66" w:rsidRDefault="00D312A4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9478F1" w:rsidRPr="00156F8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https://vinnitsa.info/article/v-mizhnarodnyy-rozshuk-oholosyly-vinnychanku-yaku-khochut-vzyaty-pid-vartu-za-vypravdovuvannya-viyny</w:t>
              </w:r>
            </w:hyperlink>
          </w:p>
          <w:p w:rsidR="009478F1" w:rsidRPr="00994A8A" w:rsidRDefault="009478F1" w:rsidP="0094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E9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478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478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9478F1" w:rsidP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86B7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B7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D" w:rsidRDefault="00B70EB0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EB0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оголосив рішення по прихильниці руського миру, яка вчасно втекла з країни</w:t>
            </w:r>
          </w:p>
          <w:p w:rsidR="00B70EB0" w:rsidRDefault="00B70EB0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19" w:rsidRDefault="00D312A4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70EB0" w:rsidRPr="00156F8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https://naparisi.com/u-vinnyczi-sud-ogolosyv-rishennya-po-pryhylnyczi-ruskogo-myru-yaka-vchasno-vtekla-z-krayiny/</w:t>
              </w:r>
            </w:hyperlink>
          </w:p>
          <w:p w:rsidR="00B70EB0" w:rsidRPr="00462C50" w:rsidRDefault="00B70EB0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B7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1700E6" w:rsidRDefault="00B7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Верлан</w:t>
            </w:r>
            <w:proofErr w:type="spellEnd"/>
          </w:p>
        </w:tc>
      </w:tr>
      <w:tr w:rsidR="00C252A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0A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0A4AC8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 підтвердив законність арешту </w:t>
            </w:r>
            <w:proofErr w:type="spellStart"/>
            <w:r w:rsidRPr="000A4AC8">
              <w:rPr>
                <w:rFonts w:ascii="Times New Roman" w:hAnsi="Times New Roman"/>
                <w:color w:val="000000"/>
                <w:sz w:val="24"/>
                <w:szCs w:val="24"/>
              </w:rPr>
              <w:t>крижопільчанки</w:t>
            </w:r>
            <w:proofErr w:type="spellEnd"/>
            <w:r w:rsidRPr="000A4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яка виправдовувала терор </w:t>
            </w:r>
            <w:proofErr w:type="spellStart"/>
            <w:r w:rsidRPr="000A4AC8">
              <w:rPr>
                <w:rFonts w:ascii="Times New Roman" w:hAnsi="Times New Roman"/>
                <w:color w:val="000000"/>
                <w:sz w:val="24"/>
                <w:szCs w:val="24"/>
              </w:rPr>
              <w:t>росії</w:t>
            </w:r>
            <w:proofErr w:type="spellEnd"/>
          </w:p>
          <w:p w:rsidR="000A4AC8" w:rsidRDefault="000A4AC8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D312A4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A4AC8" w:rsidRPr="00156F8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https://vn.20minut.ua/Kryminal/sud-pidtverdiv-zakonnist-areshtu-krizhopilchanki-yaka-vipravdovuvala-t-11941682.html</w:t>
              </w:r>
            </w:hyperlink>
          </w:p>
          <w:p w:rsidR="000A4AC8" w:rsidRPr="00462C50" w:rsidRDefault="000A4AC8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0A4AC8" w:rsidRDefault="000A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7644A0" w:rsidRDefault="000A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0A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C252A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561E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D227E8" w:rsidP="00D22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Вінничанку оголосили в міжнародний розшук за </w:t>
            </w:r>
            <w:proofErr w:type="spellStart"/>
            <w:r w:rsidRPr="00D227E8">
              <w:rPr>
                <w:rFonts w:ascii="Times New Roman" w:hAnsi="Times New Roman"/>
                <w:color w:val="000000"/>
                <w:sz w:val="24"/>
                <w:szCs w:val="24"/>
              </w:rPr>
              <w:t>виправдовування</w:t>
            </w:r>
            <w:proofErr w:type="spellEnd"/>
            <w:r w:rsidRPr="00D22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війни</w:t>
            </w:r>
          </w:p>
          <w:p w:rsidR="00D227E8" w:rsidRPr="00C252A9" w:rsidRDefault="00D227E8" w:rsidP="00D22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D312A4" w:rsidP="00D22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227E8" w:rsidRPr="00156F8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https://www.myvin.com.ua/news/32656-vinnychanku-oholosyly-v-mizhnarodnyi-rozshuk-za-vypravdovuvannia-viiny</w:t>
              </w:r>
            </w:hyperlink>
          </w:p>
          <w:p w:rsidR="00D227E8" w:rsidRDefault="00D227E8" w:rsidP="00D22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D227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="00D227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D22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D22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76F99" w:rsidTr="008B7CA7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E54DE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462C50" w:rsidRDefault="00D227E8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0D4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1" w:rsidRDefault="00D227E8" w:rsidP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7E8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залишили під вартою жінку, яка виправдовує російську агресію</w:t>
            </w:r>
          </w:p>
          <w:p w:rsidR="00D227E8" w:rsidRPr="009457FA" w:rsidRDefault="00D227E8" w:rsidP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1" w:rsidRDefault="00D312A4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D227E8" w:rsidRPr="00156F88">
                <w:rPr>
                  <w:rStyle w:val="a3"/>
                  <w:rFonts w:ascii="Times New Roman" w:hAnsi="Times New Roman"/>
                </w:rPr>
                <w:t>https://vitatv.com.ua/kryminal/u-vinnytsi-zalyshyly-pid-vartoyu-zhinku</w:t>
              </w:r>
            </w:hyperlink>
          </w:p>
          <w:p w:rsidR="00D227E8" w:rsidRPr="00395D6F" w:rsidRDefault="00D227E8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457FA" w:rsidRDefault="00365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227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227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D227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EE" w:rsidRPr="00351F10" w:rsidRDefault="00365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C5588" w:rsidTr="008B7CA7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8E44A5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7644A0" w:rsidRDefault="00DF08F4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365631" w:rsidRDefault="00DF08F4" w:rsidP="00F01C8E">
            <w:pPr>
              <w:spacing w:after="27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Обвинувачену у ворожій пропаганді </w:t>
            </w:r>
            <w:proofErr w:type="spellStart"/>
            <w:r w:rsidRPr="00DF08F4">
              <w:rPr>
                <w:rFonts w:ascii="Times New Roman" w:hAnsi="Times New Roman"/>
                <w:color w:val="000000"/>
                <w:sz w:val="24"/>
                <w:szCs w:val="24"/>
              </w:rPr>
              <w:t>крижопільчанці</w:t>
            </w:r>
            <w:proofErr w:type="spellEnd"/>
            <w:r w:rsidRPr="00DF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обрали запобіжний захід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8E" w:rsidRDefault="00D312A4" w:rsidP="002D4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DF08F4" w:rsidRPr="00156F88">
                <w:rPr>
                  <w:rStyle w:val="a3"/>
                  <w:rFonts w:ascii="Times New Roman" w:hAnsi="Times New Roman"/>
                </w:rPr>
                <w:t>https://news.vn.ua/obvynuvachenu-u-vorozhiy-propahandi-kryzhopilchantsi-obraly-zapobizhnyy-zakhid/</w:t>
              </w:r>
            </w:hyperlink>
          </w:p>
          <w:p w:rsidR="00DF08F4" w:rsidRDefault="00DF08F4" w:rsidP="002D4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Default="00DF08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7644A0" w:rsidRDefault="00DF08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Default="00DF08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644A0" w:rsidTr="008B7CA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Pr="007644A0" w:rsidRDefault="00B261C4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B261C4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261C4">
              <w:rPr>
                <w:rFonts w:ascii="Times New Roman" w:hAnsi="Times New Roman"/>
                <w:color w:val="000000"/>
                <w:sz w:val="24"/>
                <w:szCs w:val="24"/>
              </w:rPr>
              <w:t>овічне позбавлення волі з конфіскацією майна: Вінницький апеляційний суд залишив у силі вирок мешканцю Тульчина</w:t>
            </w:r>
          </w:p>
          <w:p w:rsidR="00B261C4" w:rsidRPr="007644A0" w:rsidRDefault="00B261C4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1" w:rsidRDefault="00D312A4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B261C4" w:rsidRPr="00C36AC8">
                <w:rPr>
                  <w:rStyle w:val="a3"/>
                  <w:rFonts w:ascii="Times New Roman" w:hAnsi="Times New Roman"/>
                </w:rPr>
                <w:t>https://vezha.ua/dovichne-pozbavlennya-voli-z-konfiskatsiyeyu-majna-vinnytskyj-apelyatsijnyj-sud-zalyshyv-u-syli-vyrok-meshkantsyu-tulchyna/</w:t>
              </w:r>
            </w:hyperlink>
          </w:p>
          <w:p w:rsidR="00B261C4" w:rsidRDefault="00B261C4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Default="00365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261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261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Pr="007644A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Pr="007644A0" w:rsidRDefault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Юлія Плахтій</w:t>
            </w:r>
          </w:p>
        </w:tc>
      </w:tr>
      <w:tr w:rsidR="00B944A6" w:rsidTr="008B7CA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Pr="00B944A6" w:rsidRDefault="00B944A6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B944A6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4A6">
              <w:rPr>
                <w:rFonts w:ascii="Times New Roman" w:hAnsi="Times New Roman"/>
                <w:color w:val="000000"/>
                <w:sz w:val="24"/>
                <w:szCs w:val="24"/>
              </w:rPr>
              <w:t>Апеляційний суд підтвердив довічне позбавлення волі вінничанину, який вбив жінку на очах у її сина</w:t>
            </w:r>
          </w:p>
          <w:p w:rsidR="00B944A6" w:rsidRDefault="00B944A6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D312A4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B944A6" w:rsidRPr="00C36AC8">
                <w:rPr>
                  <w:rStyle w:val="a3"/>
                  <w:rFonts w:ascii="Times New Roman" w:hAnsi="Times New Roman"/>
                </w:rPr>
                <w:t>https://ilikenews.com/news/rehiony/novyny-vinnychchyny/apelyatsiynyy-sud-pidtverdyv-dovichne-pozbavlennya-voli</w:t>
              </w:r>
            </w:hyperlink>
          </w:p>
          <w:p w:rsidR="00B944A6" w:rsidRDefault="00B944A6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B94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Pr="007644A0" w:rsidRDefault="00B94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B94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Анна Макарчук</w:t>
            </w:r>
          </w:p>
        </w:tc>
      </w:tr>
      <w:tr w:rsidR="00B944A6" w:rsidTr="008B7CA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Pr="00B944A6" w:rsidRDefault="00B944A6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B944A6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4A6">
              <w:rPr>
                <w:rFonts w:ascii="Times New Roman" w:hAnsi="Times New Roman"/>
                <w:color w:val="000000"/>
                <w:sz w:val="24"/>
                <w:szCs w:val="24"/>
              </w:rPr>
              <w:t>Апеляційний суд підтвердив довічне позбавлення волі вінничанину, який вбив жінку на очах у її сина</w:t>
            </w:r>
          </w:p>
          <w:p w:rsidR="002C2AE9" w:rsidRPr="00B944A6" w:rsidRDefault="002C2AE9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D312A4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B944A6" w:rsidRPr="00C36AC8">
                <w:rPr>
                  <w:rStyle w:val="a3"/>
                  <w:rFonts w:ascii="Times New Roman" w:hAnsi="Times New Roman"/>
                </w:rPr>
                <w:t>https://vinnitsa.info/article/apelyatsiynyy-sud-pidtverdyv-dovichne-pozbavlennya-voli-vinnychanynu-yakyy-vbyv-zhinku-na-ochakh-u-yiyi-syna</w:t>
              </w:r>
            </w:hyperlink>
          </w:p>
          <w:p w:rsidR="00B944A6" w:rsidRDefault="00B944A6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B94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07.10.2024 </w:t>
            </w:r>
          </w:p>
          <w:p w:rsidR="00B944A6" w:rsidRDefault="00B94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Pr="007644A0" w:rsidRDefault="00B94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A6" w:rsidRDefault="00B94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C2AE9" w:rsidTr="008B7CA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9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9" w:rsidRDefault="002C2AE9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9" w:rsidRDefault="002C2AE9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Вбивцю Ганни Чернишевської з Тульчинської громади </w:t>
            </w:r>
            <w:r w:rsidRPr="002C2A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засудили до довічного ув’язнення</w:t>
            </w:r>
          </w:p>
          <w:p w:rsidR="002C2AE9" w:rsidRPr="00B944A6" w:rsidRDefault="002C2AE9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9" w:rsidRDefault="00D312A4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2C2AE9" w:rsidRPr="00C36AC8">
                <w:rPr>
                  <w:rStyle w:val="a3"/>
                  <w:rFonts w:ascii="Times New Roman" w:hAnsi="Times New Roman"/>
                </w:rPr>
                <w:t>https://naparisi.com/vbyvczyu-ganny-chernyshevskoyi-z-tulchynskoyi-gromady-zasudyly-do-dovichnogo-uvyaznennya/</w:t>
              </w:r>
            </w:hyperlink>
          </w:p>
          <w:p w:rsidR="002C2AE9" w:rsidRDefault="002C2AE9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D9" w:rsidRDefault="00D860D9" w:rsidP="00D8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07.10.2024 </w:t>
            </w:r>
          </w:p>
          <w:p w:rsidR="002C2AE9" w:rsidRDefault="002C2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9" w:rsidRPr="007644A0" w:rsidRDefault="00D8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Вінницького 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9" w:rsidRDefault="00D8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Макс Мельник</w:t>
            </w:r>
          </w:p>
        </w:tc>
      </w:tr>
      <w:tr w:rsidR="00EA6BEC" w:rsidTr="008B7CA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EC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EC" w:rsidRPr="00EA6BEC" w:rsidRDefault="00EA6BEC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MyNewsUa.com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EC" w:rsidRPr="00EA6BEC" w:rsidRDefault="00EA6BEC" w:rsidP="00EA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BEC">
              <w:rPr>
                <w:rFonts w:ascii="Times New Roman" w:hAnsi="Times New Roman"/>
                <w:sz w:val="24"/>
                <w:szCs w:val="24"/>
              </w:rPr>
              <w:t>Довічне позбавлення волі з конфіскацією майна: Вінницький апеляційний суд залишив у силі вирок мешканцю Тульчина</w:t>
            </w:r>
          </w:p>
          <w:p w:rsidR="00EA6BEC" w:rsidRPr="002C2AE9" w:rsidRDefault="00EA6BEC" w:rsidP="00B26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EC" w:rsidRDefault="00D312A4" w:rsidP="00EA6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EA6BEC" w:rsidRPr="00C36AC8">
                <w:rPr>
                  <w:rStyle w:val="a3"/>
                  <w:rFonts w:ascii="Times New Roman" w:hAnsi="Times New Roman"/>
                </w:rPr>
                <w:t>https://mynewsua.com/16/2352921/</w:t>
              </w:r>
            </w:hyperlink>
          </w:p>
          <w:p w:rsidR="00EA6BEC" w:rsidRDefault="00EA6BEC" w:rsidP="00EA6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EC" w:rsidRDefault="00EA6BEC" w:rsidP="00E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07.10.2024 </w:t>
            </w:r>
          </w:p>
          <w:p w:rsidR="00EA6BEC" w:rsidRDefault="00EA6BEC" w:rsidP="00D860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EC" w:rsidRPr="007644A0" w:rsidRDefault="00E84B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EC" w:rsidRDefault="00E84B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143F7" w:rsidTr="008B7CA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Default="000143F7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Default="000143F7" w:rsidP="00EA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F7">
              <w:rPr>
                <w:rFonts w:ascii="Times New Roman" w:hAnsi="Times New Roman"/>
                <w:sz w:val="24"/>
                <w:szCs w:val="24"/>
              </w:rPr>
              <w:t>Жителя Тульчина засудили на довічне ув'язнення за вбивство знайомої</w:t>
            </w:r>
          </w:p>
          <w:p w:rsidR="000143F7" w:rsidRPr="00EA6BEC" w:rsidRDefault="000143F7" w:rsidP="00EA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0143F7" w:rsidRDefault="00D312A4" w:rsidP="00EA6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143F7" w:rsidRPr="000143F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https://vitatv.com.ua/kryminal/zhytelya-tulchyna-zasudyly-na-dovichne</w:t>
              </w:r>
            </w:hyperlink>
          </w:p>
          <w:p w:rsidR="000143F7" w:rsidRDefault="000143F7" w:rsidP="00EA6BEC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Default="000143F7" w:rsidP="00E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Pr="007644A0" w:rsidRDefault="0001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F7" w:rsidRDefault="0001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B4FEE" w:rsidTr="004859DE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E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E" w:rsidRDefault="00CB4FEE" w:rsidP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Радіокомпанія «Місто над Бугом»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E" w:rsidRPr="00B261C4" w:rsidRDefault="00CB4FEE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Програма «Акцент»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E" w:rsidRPr="00CB4FEE" w:rsidRDefault="00D312A4" w:rsidP="00B26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B4FEE" w:rsidRPr="00CB4F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https://www.youtube.com/watch?v=r6Myo4h1dLA</w:t>
              </w:r>
            </w:hyperlink>
          </w:p>
          <w:p w:rsidR="00CB4FEE" w:rsidRDefault="00CB4FEE" w:rsidP="00B261C4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E" w:rsidRDefault="00CB4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E" w:rsidRPr="007644A0" w:rsidRDefault="00CB4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Суддя ВАС Тетяна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Шемета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E" w:rsidRDefault="00CB4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Ірина Булгакова</w:t>
            </w:r>
          </w:p>
        </w:tc>
      </w:tr>
      <w:tr w:rsidR="006D6EB7" w:rsidTr="008B7CA7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Pr="002E3916" w:rsidRDefault="00B261C4" w:rsidP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</w:t>
            </w:r>
            <w:r w:rsidR="002E391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D" w:rsidRPr="007644A0" w:rsidRDefault="00B261C4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1C4">
              <w:rPr>
                <w:rFonts w:ascii="Times New Roman" w:hAnsi="Times New Roman"/>
                <w:color w:val="000000"/>
                <w:sz w:val="24"/>
                <w:szCs w:val="24"/>
              </w:rPr>
              <w:t>У Вінницькому апеляційному суді підтвердили довічний вирок чоловіку за кілька злочинів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Default="00D312A4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B261C4" w:rsidRPr="00C36AC8">
                <w:rPr>
                  <w:rStyle w:val="a3"/>
                  <w:rFonts w:ascii="Times New Roman" w:hAnsi="Times New Roman"/>
                </w:rPr>
                <w:t>https://news.vn.ua/u-vinnytskomu-apeliatsiynomu-sudi-pidtverdyly-dovichnyy-vyrok-choloviku-za-kilka-zlochyniv/</w:t>
              </w:r>
            </w:hyperlink>
          </w:p>
          <w:p w:rsidR="00B261C4" w:rsidRDefault="00B261C4" w:rsidP="00B2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Default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261C4">
              <w:rPr>
                <w:rFonts w:ascii="Times New Roman" w:hAnsi="Times New Roman"/>
                <w:color w:val="000000"/>
                <w:sz w:val="24"/>
                <w:szCs w:val="24"/>
              </w:rPr>
              <w:t>8.10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Pr="007644A0" w:rsidRDefault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Default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B6DB9" w:rsidTr="008B7CA7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9" w:rsidRDefault="00852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9" w:rsidRDefault="002B6DB9" w:rsidP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9" w:rsidRPr="00B261C4" w:rsidRDefault="002B6DB9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DB9">
              <w:rPr>
                <w:rFonts w:ascii="Times New Roman" w:hAnsi="Times New Roman"/>
                <w:color w:val="000000"/>
                <w:sz w:val="24"/>
                <w:szCs w:val="24"/>
              </w:rPr>
              <w:t>Резонансне убивство 26-річної жінки в Кирнасівці: кривдник отримав довічне ув'язнення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9" w:rsidRPr="002B6DB9" w:rsidRDefault="00D312A4" w:rsidP="00B26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B6DB9" w:rsidRPr="002B6DB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https://vn.20minut.ua/Kryminal/strashne-vbivstvo-26-richnoyi-divchini-v-tulchini-krivdnik-otrimav-dov-11941916.html</w:t>
              </w:r>
            </w:hyperlink>
          </w:p>
          <w:p w:rsidR="002B6DB9" w:rsidRPr="002B6DB9" w:rsidRDefault="002B6DB9" w:rsidP="00B26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9" w:rsidRDefault="002B6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9" w:rsidRPr="007644A0" w:rsidRDefault="002B6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B9" w:rsidRDefault="002B6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Черніюк</w:t>
            </w:r>
            <w:proofErr w:type="spellEnd"/>
          </w:p>
        </w:tc>
      </w:tr>
      <w:tr w:rsidR="001C6960" w:rsidTr="008B7CA7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48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8523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Pr="001C6960" w:rsidRDefault="001555EC" w:rsidP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1555EC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Вінничанин, якого затримали за крадіжку, </w:t>
            </w:r>
            <w:proofErr w:type="spellStart"/>
            <w:r w:rsidRPr="001555EC">
              <w:rPr>
                <w:rFonts w:ascii="Times New Roman" w:hAnsi="Times New Roman"/>
                <w:color w:val="000000"/>
                <w:sz w:val="24"/>
                <w:szCs w:val="24"/>
              </w:rPr>
              <w:t>вніс</w:t>
            </w:r>
            <w:proofErr w:type="spellEnd"/>
            <w:r w:rsidRPr="00155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півтора мільйони гривень застави і вийшов з-під варти</w:t>
            </w:r>
          </w:p>
          <w:p w:rsidR="001555EC" w:rsidRPr="008714CD" w:rsidRDefault="001555EC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A6" w:rsidRPr="001555EC" w:rsidRDefault="00D312A4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555EC" w:rsidRPr="001555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https://vinnitsa.info/article/vinnychanyn-yakoho-zatrymaly-za-kradizhku-vnis-pivtora-milyony-hryven-zastavy-i-vyyshov-z-pid-varty</w:t>
              </w:r>
            </w:hyperlink>
          </w:p>
          <w:p w:rsidR="001555EC" w:rsidRDefault="001555EC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155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Pr="007644A0" w:rsidRDefault="00437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1555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60700" w:rsidTr="008B7CA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523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Pr="00A849EE" w:rsidRDefault="003C1C58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4A" w:rsidRDefault="008A3DD2" w:rsidP="00F41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DD2">
              <w:rPr>
                <w:rFonts w:ascii="Times New Roman" w:hAnsi="Times New Roman"/>
                <w:color w:val="000000"/>
                <w:sz w:val="24"/>
                <w:szCs w:val="24"/>
              </w:rPr>
              <w:t>Чоловік, який обікрав вінничанку на кілька тисяч доларів, вийшов на волю, сплативши заставу</w:t>
            </w:r>
          </w:p>
          <w:p w:rsidR="008A3DD2" w:rsidRPr="00A849EE" w:rsidRDefault="008A3DD2" w:rsidP="00F41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D31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8A3DD2" w:rsidRPr="004A37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https://news.vn.ua/cholovika-iakyy-obikrav-vinnychanku-na-kilka-tysiach-dolariv-vidpustyly-pid-zastavu/</w:t>
              </w:r>
            </w:hyperlink>
          </w:p>
          <w:p w:rsidR="008A3DD2" w:rsidRDefault="008A3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3C1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Pr="00A849EE" w:rsidRDefault="00F60700" w:rsidP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5F73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523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8F37B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0D4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3E27BE" w:rsidP="003E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7BE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Вінничанину, якого підозрюють у крадіжці майже 1,4 млн грн, запобіжний захід залишили без змін</w:t>
            </w:r>
          </w:p>
          <w:p w:rsidR="003E27BE" w:rsidRDefault="003E27BE" w:rsidP="003E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D312A4" w:rsidP="003E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1C1972" w:rsidRPr="009F55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https://vitatv.com.ua/kryminal/vinnychanynu-yakoho-pidozryuyut-u</w:t>
              </w:r>
            </w:hyperlink>
          </w:p>
          <w:p w:rsidR="001C1972" w:rsidRDefault="001C1972" w:rsidP="003E2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3E27BE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  <w:r w:rsidR="00015F73"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E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</w:t>
            </w:r>
          </w:p>
          <w:p w:rsidR="00015F73" w:rsidRDefault="003E27BE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  <w:r w:rsidR="00015F73"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15F73" w:rsidRPr="004468DE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523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1C1972" w:rsidRDefault="001C1972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8C" w:rsidRDefault="001C1972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color w:val="000000"/>
                <w:sz w:val="24"/>
                <w:szCs w:val="24"/>
              </w:rPr>
              <w:t>Суд визначив розмір застави вінничанину, який у схованці своєї дівчини справжні долари замінив на сувенірні</w:t>
            </w:r>
          </w:p>
          <w:p w:rsidR="001C1972" w:rsidRPr="009457FA" w:rsidRDefault="001C1972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8C" w:rsidRDefault="00D312A4" w:rsidP="00015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C1972" w:rsidRPr="009F55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https://naparisi.com/sud-vyznachyv-rozmir-zastavy-vinnychanynu-yakyj-u-shovanczi-svoyeyi-divchyny-spravzhni-dolary-zaminyv-na-suvenirni/</w:t>
              </w:r>
            </w:hyperlink>
          </w:p>
          <w:p w:rsidR="001C1972" w:rsidRPr="008714CD" w:rsidRDefault="001C1972" w:rsidP="00015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9457FA" w:rsidRDefault="001C1972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351F10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351F10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8714CD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4468DE" w:rsidRDefault="008523EE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6D6EB7" w:rsidRDefault="001C1972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1C1972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визначив розмір застави чоловіку, який у схованці своєї дівчини замінив справжні долари на сувенірні</w:t>
            </w:r>
          </w:p>
          <w:p w:rsidR="001C1972" w:rsidRPr="006D6EB7" w:rsidRDefault="001C1972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1C1972" w:rsidRDefault="00D312A4" w:rsidP="00871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C1972" w:rsidRPr="001C197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https://naparisi.com/sud-vyznachyv-rozmir-zastavy-vinnychanynu-yakyj-u-shovanczi-svoyeyi-divchyny-spravzhni-dolary-zaminyv-na-suvenirni/</w:t>
              </w:r>
            </w:hyperlink>
          </w:p>
          <w:p w:rsidR="001C1972" w:rsidRPr="00802130" w:rsidRDefault="001C1972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302CFE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14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14CD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7644A0" w:rsidRDefault="00607165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E34694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8714CD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E34694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8523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6A584F" w:rsidRDefault="00607165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F" w:rsidRDefault="00E34694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694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Вінничанин, який вкрав у коханки півтора мільйона гривень, вийшов під таку ж заставу</w:t>
            </w:r>
          </w:p>
          <w:p w:rsidR="00E34694" w:rsidRPr="0011248F" w:rsidRDefault="00E34694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3F" w:rsidRDefault="00D312A4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="00607165" w:rsidRPr="009F55F4">
                <w:rPr>
                  <w:rStyle w:val="a3"/>
                  <w:rFonts w:ascii="Times New Roman" w:hAnsi="Times New Roman"/>
                </w:rPr>
                <w:t>https://vn.20minut.ua/Kryminal/zatrimaniy-za-kradizhku-groshey-vinnichanin-vnis-pivtora-milyoni-grive-11942204.html</w:t>
              </w:r>
            </w:hyperlink>
          </w:p>
          <w:p w:rsidR="00607165" w:rsidRDefault="00607165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E34694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607165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607165" w:rsidRPr="007644A0" w:rsidRDefault="00607165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E34694" w:rsidP="00E34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Черніюк</w:t>
            </w:r>
            <w:proofErr w:type="spellEnd"/>
          </w:p>
        </w:tc>
      </w:tr>
      <w:tr w:rsidR="008714CD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44729D" w:rsidRDefault="008523EE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11248F" w:rsidRDefault="00D67FE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ED" w:rsidRPr="00150746" w:rsidRDefault="00150746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746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пом’якшив запобіжний захід водію тролейбуса, підозрюваному у смертельній ДТП</w:t>
            </w:r>
          </w:p>
          <w:p w:rsidR="00150746" w:rsidRPr="00D67FED" w:rsidRDefault="00150746" w:rsidP="00871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ED" w:rsidRDefault="00D312A4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150746" w:rsidRPr="00530D1D">
                <w:rPr>
                  <w:rStyle w:val="a3"/>
                  <w:rFonts w:ascii="Times New Roman" w:hAnsi="Times New Roman"/>
                </w:rPr>
                <w:t>https://vinnitsa.info/article/vinnytskyy-sud-pomyakshyv-zapobizhnyy-zakhid-vodiyu-troleybusa-pidozryuvanomu-u-smertelniy-dtp</w:t>
              </w:r>
            </w:hyperlink>
          </w:p>
          <w:p w:rsidR="00150746" w:rsidRDefault="00150746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150746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714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14CD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7644A0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150746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Анастасія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Олехнович</w:t>
            </w:r>
            <w:proofErr w:type="spellEnd"/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C9694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16628" w:rsidRDefault="00C96944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C96944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944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Підозрюваному у смертельній ДТП водієві тролейбусу у Вінниці визначили запобіжний захід</w:t>
            </w:r>
          </w:p>
          <w:p w:rsidR="00C96944" w:rsidRPr="00D67FED" w:rsidRDefault="00C96944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C96944" w:rsidRDefault="00D312A4" w:rsidP="00C96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96944" w:rsidRPr="00C9694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https://naparisi.com/pidozryuvanomu-u-smertelnij-dtp-vodiyevi-trolejbusu-u-vinnyczi-vyznachyly-zapobizhnyj-zahid/</w:t>
              </w:r>
            </w:hyperlink>
          </w:p>
          <w:p w:rsidR="00C96944" w:rsidRDefault="00C96944" w:rsidP="00C96944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C9694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C9694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C96944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4" w:rsidRDefault="0020062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4" w:rsidRDefault="00C96944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«Ми –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4" w:rsidRDefault="00C96944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6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інницькому водію тролейбуса, підозрюваному у смертельній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ДТП</w:t>
            </w:r>
            <w:r w:rsidRPr="00C96944">
              <w:rPr>
                <w:rFonts w:ascii="Times New Roman" w:hAnsi="Times New Roman"/>
                <w:color w:val="000000"/>
                <w:sz w:val="24"/>
                <w:szCs w:val="24"/>
              </w:rPr>
              <w:t>, цілодобовий арешт замінили на нічний</w:t>
            </w:r>
          </w:p>
          <w:p w:rsidR="00C96944" w:rsidRPr="00C96944" w:rsidRDefault="00C96944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4" w:rsidRDefault="00D312A4" w:rsidP="00C96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96944" w:rsidRPr="00530D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https://vinnychany.info/vinnytsia/vinnytskomu-vodiiu-trolejbusa-pidozriuvanomu-u-smertelnij-dtp-tsilodobovyj-aresht-zaminyly-na-nichnyj/</w:t>
              </w:r>
            </w:hyperlink>
          </w:p>
          <w:p w:rsidR="00C96944" w:rsidRPr="00C96944" w:rsidRDefault="00C96944" w:rsidP="00C96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4" w:rsidRDefault="00E2238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4" w:rsidRPr="007644A0" w:rsidRDefault="00E2238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44" w:rsidRDefault="00E2238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Сидорченко</w:t>
            </w:r>
            <w:proofErr w:type="spellEnd"/>
          </w:p>
        </w:tc>
      </w:tr>
      <w:tr w:rsidR="00D456D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3" w:rsidRDefault="0020062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3" w:rsidRPr="00D456D3" w:rsidRDefault="00D456D3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3" w:rsidRDefault="00D456D3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6D3">
              <w:rPr>
                <w:rFonts w:ascii="Times New Roman" w:hAnsi="Times New Roman"/>
                <w:color w:val="000000"/>
                <w:sz w:val="24"/>
                <w:szCs w:val="24"/>
              </w:rPr>
              <w:t>Водій вінницького тролейбуса, якого звинувачують у смертельному ДТП, перебуватиме під нічним домашнім арештом</w:t>
            </w:r>
          </w:p>
          <w:p w:rsidR="00D456D3" w:rsidRDefault="00D456D3" w:rsidP="00C96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3" w:rsidRDefault="00D312A4" w:rsidP="00C96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F63F8" w:rsidRPr="00530D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https://news.vn.ua/vodiy-vinnytskoho-troleybusa-iakoho-zvynuvachuiut-u-smertelnomu-dtp-perebuvatyme-pid-nichnym-domashnim-areshtom/</w:t>
              </w:r>
            </w:hyperlink>
          </w:p>
          <w:p w:rsidR="004F63F8" w:rsidRDefault="004F63F8" w:rsidP="00C96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3" w:rsidRDefault="004F63F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3" w:rsidRPr="007644A0" w:rsidRDefault="004F63F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D3" w:rsidRDefault="004F63F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32">
              <w:rPr>
                <w:rFonts w:ascii="Times New Roman" w:hAnsi="Times New Roman"/>
                <w:sz w:val="24"/>
                <w:szCs w:val="24"/>
              </w:rPr>
              <w:t>Суд пом'якшив запобіжний захід водію тролейбуса, який скоїв на «зебрі» смертельну ДТП</w:t>
            </w:r>
          </w:p>
          <w:p w:rsidR="00200623" w:rsidRPr="006F5309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00623" w:rsidRPr="00530D1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https://vn.20minut.ua/Kryminal/sud-pomyakshiv-zapobizhniy-zahid-vodiyu-troleybusa-yakiy-skoyiv-na-zeb-11942628.html</w:t>
              </w:r>
            </w:hyperlink>
          </w:p>
          <w:p w:rsidR="00200623" w:rsidRPr="00240332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200623" w:rsidRPr="007644A0" w:rsidRDefault="00200623" w:rsidP="00200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D456D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B30A6A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C15587" w:rsidRDefault="00AA55AA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AA55AA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AA">
              <w:rPr>
                <w:rFonts w:ascii="Times New Roman" w:hAnsi="Times New Roman"/>
                <w:sz w:val="24"/>
                <w:szCs w:val="24"/>
              </w:rPr>
              <w:t>До 8 років тюрми загрожує водію тролейбуса, що переїхав жінку на Привокзальній площі. Дізнались деталі</w:t>
            </w:r>
          </w:p>
          <w:p w:rsidR="00AA55AA" w:rsidRPr="00A84980" w:rsidRDefault="00AA55AA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A55AA" w:rsidRPr="00DF7C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https://vn.20minut.ua/DTP/do-8-rokiv-tyurmi-zagrozhue-vodiyu-troleybusa-yakiy-pereyihav-zhinku-n-11942701.html</w:t>
              </w:r>
            </w:hyperlink>
          </w:p>
          <w:p w:rsidR="00AA55AA" w:rsidRPr="00AA55AA" w:rsidRDefault="00AA55AA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AA55AA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AA55AA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Зокрема,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00623"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ресслужба</w:t>
            </w:r>
            <w:proofErr w:type="spellEnd"/>
            <w:r w:rsidR="00200623"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Вінницького апеляційного суду</w:t>
            </w:r>
          </w:p>
          <w:p w:rsidR="00200623" w:rsidRPr="007644A0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AA55AA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Валерій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Чудновський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7C79A7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A4298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A4298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298">
              <w:rPr>
                <w:rFonts w:ascii="Times New Roman" w:hAnsi="Times New Roman"/>
                <w:sz w:val="24"/>
                <w:szCs w:val="24"/>
              </w:rPr>
              <w:t>У Вінниці суд залишив під вартою підозрюваного, який до смерті забив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пенсіонерку</w:t>
            </w:r>
          </w:p>
          <w:p w:rsidR="002A4298" w:rsidRPr="006F5309" w:rsidRDefault="002A4298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A4298" w:rsidRPr="00B712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https://vinnitsa.info/article/u-vinnytsi-sud-zalyshyv-pid-vartoyu-pidozryuvanoho-yakyy-do-smerti-zabyv-pensionerku</w:t>
              </w:r>
            </w:hyperlink>
          </w:p>
          <w:p w:rsidR="002A4298" w:rsidRPr="00240332" w:rsidRDefault="002A4298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A4298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8" w:rsidRDefault="002A4298" w:rsidP="002A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2A4298" w:rsidRDefault="002A4298" w:rsidP="002A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200623" w:rsidRPr="007644A0" w:rsidRDefault="00200623" w:rsidP="002006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2A4298" w:rsidRDefault="002A4298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379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1A7E21" w:rsidRDefault="00C82364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0D4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4E1A32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A32">
              <w:rPr>
                <w:rFonts w:ascii="Times New Roman" w:hAnsi="Times New Roman"/>
                <w:sz w:val="24"/>
                <w:szCs w:val="24"/>
              </w:rPr>
              <w:t>У Вінниці суд залишив під вартою підозрюваного у вбивстві 92-річної жінки</w:t>
            </w:r>
          </w:p>
          <w:p w:rsidR="004E1A32" w:rsidRPr="006F5309" w:rsidRDefault="004E1A32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37902" w:rsidRPr="00B712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https://vitatv.com.ua/kryminal/u-vinnytsi-sud-zalyshyv-pid-vartoyu-1</w:t>
              </w:r>
            </w:hyperlink>
          </w:p>
          <w:p w:rsidR="00D37902" w:rsidRPr="006F5309" w:rsidRDefault="00D37902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4E1A32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7902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844527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8A0">
              <w:rPr>
                <w:rFonts w:ascii="Times New Roman" w:hAnsi="Times New Roman"/>
                <w:sz w:val="24"/>
                <w:szCs w:val="24"/>
              </w:rPr>
              <w:t>Вбивцю 92-річної бабусі в Іллінцях суд залишив під вартою. Дізналися нові деталі злочину</w:t>
            </w:r>
          </w:p>
          <w:p w:rsidR="00DF38A0" w:rsidRPr="001A7E21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F38A0" w:rsidRPr="000B0E1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https://vn.20minut.ua/Kryminal/vbivtsyu-92-richnoyi-babusi-sud-zalishiv-pid-vartoyu-zyavilis-novi-det-11943248.html</w:t>
              </w:r>
            </w:hyperlink>
          </w:p>
          <w:p w:rsidR="00DF38A0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F611A7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F1404B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апеляційний суд залишив під вартою підозрюваного у </w:t>
            </w:r>
            <w:r w:rsidRPr="00DF38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вбивстві 92-річної жінки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200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history="1">
              <w:r w:rsidR="00DF38A0" w:rsidRPr="000B0E12">
                <w:rPr>
                  <w:rStyle w:val="a3"/>
                  <w:rFonts w:ascii="Times New Roman" w:hAnsi="Times New Roman"/>
                </w:rPr>
                <w:t>https://ilikenews.com/news/rehiony/novyny-vinnychchyny/vinnytskyy-apelyatsiynyy-sud-zalyshyv-pid-vartoyu-pidozryuvanoho-u</w:t>
              </w:r>
            </w:hyperlink>
          </w:p>
          <w:p w:rsidR="00DF38A0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930A97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F38A0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Перушко</w:t>
            </w:r>
            <w:proofErr w:type="spellEnd"/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50B7C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0333A7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0333A7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3A7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залишив під вартою підозрюваного у вбивстві бабусі співмешканки</w:t>
            </w:r>
          </w:p>
          <w:p w:rsidR="000333A7" w:rsidRPr="00F611A7" w:rsidRDefault="000333A7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FC5DFF" w:rsidRDefault="00D312A4" w:rsidP="0003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FC5DFF" w:rsidRPr="00FC5D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https://naparisi.com/u-vinnyczi-sud-zalyshyv-pid-vartoyu-pidozryuvanogo-u-vbyvstvi-babusi-spivmeshkanky/</w:t>
              </w:r>
            </w:hyperlink>
          </w:p>
          <w:p w:rsidR="00FC5DFF" w:rsidRDefault="00FC5DFF" w:rsidP="000333A7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FC5DF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7644A0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FC5DF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200623" w:rsidTr="003C6F18">
        <w:trPr>
          <w:trHeight w:val="1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50B7C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844527" w:rsidRDefault="003C6F18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3C6F18" w:rsidRDefault="003C6F18" w:rsidP="003C6F18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  <w:r w:rsidRPr="003C6F18"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  <w:t>У Вінниці підозрюваного в вбивстві бабусю співмешканки суд залишив під вартою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3C6F18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hyperlink r:id="rId37" w:history="1">
              <w:r w:rsidR="003C6F18" w:rsidRPr="000B0E12">
                <w:rPr>
                  <w:rStyle w:val="a3"/>
                  <w:b w:val="0"/>
                  <w:sz w:val="24"/>
                  <w:szCs w:val="24"/>
                </w:rPr>
                <w:t>https://news.vn.ua/u-vinnytsi-pidozriuvanoho-v-vbyvstvi-babusiu-spivmeshkanky-sud-zalyshyv-pid-vartoiu/</w:t>
              </w:r>
            </w:hyperlink>
          </w:p>
          <w:p w:rsidR="003C6F18" w:rsidRPr="003C6F18" w:rsidRDefault="003C6F18" w:rsidP="003C6F18">
            <w:pPr>
              <w:pStyle w:val="1"/>
              <w:spacing w:before="0" w:before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3C6F18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7644A0" w:rsidRDefault="00200623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3400DE" w:rsidRDefault="003C6F18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0623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50B7C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0F5A0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0F5A0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A0F">
              <w:rPr>
                <w:rFonts w:ascii="Times New Roman" w:hAnsi="Times New Roman"/>
                <w:color w:val="000000"/>
                <w:sz w:val="24"/>
                <w:szCs w:val="24"/>
              </w:rPr>
              <w:t>Капешка, касачка, теушка — як звучить сучасний юридичний сленг</w:t>
            </w:r>
          </w:p>
          <w:p w:rsidR="000F5A0F" w:rsidRPr="00844527" w:rsidRDefault="000F5A0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D312A4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F5A0F" w:rsidRPr="00016B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https://sud.ua/uk/news/sud-info/314072-kapeshka-kassachka-teushka-kak-zvuchit-sovremennyy-yuridicheskiy-sleng</w:t>
              </w:r>
            </w:hyperlink>
          </w:p>
          <w:p w:rsidR="000F5A0F" w:rsidRPr="00844527" w:rsidRDefault="000F5A0F" w:rsidP="0020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Default="000F5A0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7644A0" w:rsidRDefault="000F5A0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23" w:rsidRPr="003400DE" w:rsidRDefault="000F5A0F" w:rsidP="002006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6419E" w:rsidRDefault="00D312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A71E1" w:rsidRPr="004213D7" w:rsidRDefault="0056419E" w:rsidP="00D312A4">
      <w:pPr>
        <w:jc w:val="right"/>
        <w:rPr>
          <w:rFonts w:ascii="Times New Roman" w:hAnsi="Times New Roman"/>
          <w:b/>
          <w:sz w:val="26"/>
          <w:szCs w:val="26"/>
        </w:rPr>
      </w:pPr>
      <w:r w:rsidRPr="004213D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  <w:r w:rsidR="00FF71FB">
        <w:rPr>
          <w:rFonts w:ascii="Times New Roman" w:hAnsi="Times New Roman"/>
          <w:b/>
          <w:sz w:val="26"/>
          <w:szCs w:val="26"/>
        </w:rPr>
        <w:t xml:space="preserve"> </w:t>
      </w:r>
      <w:r w:rsidR="008805C4" w:rsidRPr="004213D7">
        <w:rPr>
          <w:rFonts w:ascii="Times New Roman" w:hAnsi="Times New Roman"/>
          <w:b/>
          <w:sz w:val="26"/>
          <w:szCs w:val="26"/>
        </w:rPr>
        <w:t>П</w:t>
      </w:r>
      <w:r w:rsidRPr="004213D7">
        <w:rPr>
          <w:rFonts w:ascii="Times New Roman" w:hAnsi="Times New Roman"/>
          <w:b/>
          <w:sz w:val="26"/>
          <w:szCs w:val="26"/>
        </w:rPr>
        <w:t>ресслужба Вінницьк</w:t>
      </w:r>
      <w:bookmarkStart w:id="0" w:name="_GoBack"/>
      <w:bookmarkEnd w:id="0"/>
      <w:r w:rsidRPr="004213D7">
        <w:rPr>
          <w:rFonts w:ascii="Times New Roman" w:hAnsi="Times New Roman"/>
          <w:b/>
          <w:sz w:val="26"/>
          <w:szCs w:val="26"/>
        </w:rPr>
        <w:t>ого апеляційного суду</w:t>
      </w:r>
    </w:p>
    <w:sectPr w:rsidR="00CA71E1" w:rsidRPr="004213D7" w:rsidSect="007644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027CD"/>
    <w:rsid w:val="00004707"/>
    <w:rsid w:val="000143F7"/>
    <w:rsid w:val="00015F73"/>
    <w:rsid w:val="00031041"/>
    <w:rsid w:val="000333A7"/>
    <w:rsid w:val="000373BE"/>
    <w:rsid w:val="00046D41"/>
    <w:rsid w:val="00050D9A"/>
    <w:rsid w:val="00057827"/>
    <w:rsid w:val="00063B54"/>
    <w:rsid w:val="0006648E"/>
    <w:rsid w:val="00067FC7"/>
    <w:rsid w:val="00082961"/>
    <w:rsid w:val="00085EBD"/>
    <w:rsid w:val="000905AD"/>
    <w:rsid w:val="00097BDE"/>
    <w:rsid w:val="000A4AC8"/>
    <w:rsid w:val="000B1555"/>
    <w:rsid w:val="000B270F"/>
    <w:rsid w:val="000B6DEF"/>
    <w:rsid w:val="000D3003"/>
    <w:rsid w:val="000D3EFA"/>
    <w:rsid w:val="000D4A71"/>
    <w:rsid w:val="000D5C17"/>
    <w:rsid w:val="000D6ABD"/>
    <w:rsid w:val="000F503D"/>
    <w:rsid w:val="000F529C"/>
    <w:rsid w:val="000F5A0F"/>
    <w:rsid w:val="000F5B9D"/>
    <w:rsid w:val="000F71A0"/>
    <w:rsid w:val="00110452"/>
    <w:rsid w:val="0011248F"/>
    <w:rsid w:val="00112B55"/>
    <w:rsid w:val="00116628"/>
    <w:rsid w:val="00120CDF"/>
    <w:rsid w:val="0013565A"/>
    <w:rsid w:val="001438AF"/>
    <w:rsid w:val="00144BFE"/>
    <w:rsid w:val="00145923"/>
    <w:rsid w:val="00145E66"/>
    <w:rsid w:val="00150746"/>
    <w:rsid w:val="0015188D"/>
    <w:rsid w:val="00152131"/>
    <w:rsid w:val="00153EE5"/>
    <w:rsid w:val="0015461C"/>
    <w:rsid w:val="001555EC"/>
    <w:rsid w:val="0016066F"/>
    <w:rsid w:val="00162058"/>
    <w:rsid w:val="001700E6"/>
    <w:rsid w:val="0017209F"/>
    <w:rsid w:val="001836E9"/>
    <w:rsid w:val="00183905"/>
    <w:rsid w:val="0018578F"/>
    <w:rsid w:val="001910E7"/>
    <w:rsid w:val="001A7E21"/>
    <w:rsid w:val="001B2C52"/>
    <w:rsid w:val="001B4741"/>
    <w:rsid w:val="001B4DC3"/>
    <w:rsid w:val="001B5784"/>
    <w:rsid w:val="001C1972"/>
    <w:rsid w:val="001C5588"/>
    <w:rsid w:val="001C6960"/>
    <w:rsid w:val="001D3CD8"/>
    <w:rsid w:val="001E7BB9"/>
    <w:rsid w:val="001F7EB2"/>
    <w:rsid w:val="00200623"/>
    <w:rsid w:val="00201AC8"/>
    <w:rsid w:val="00206FD3"/>
    <w:rsid w:val="00213589"/>
    <w:rsid w:val="00220593"/>
    <w:rsid w:val="0022601C"/>
    <w:rsid w:val="00240332"/>
    <w:rsid w:val="00250B19"/>
    <w:rsid w:val="0025266B"/>
    <w:rsid w:val="002545DA"/>
    <w:rsid w:val="00260EDA"/>
    <w:rsid w:val="0026323C"/>
    <w:rsid w:val="00270C21"/>
    <w:rsid w:val="00280077"/>
    <w:rsid w:val="0028145D"/>
    <w:rsid w:val="002839A5"/>
    <w:rsid w:val="00283E54"/>
    <w:rsid w:val="0029168C"/>
    <w:rsid w:val="00293F28"/>
    <w:rsid w:val="002A4298"/>
    <w:rsid w:val="002A5FEC"/>
    <w:rsid w:val="002B365D"/>
    <w:rsid w:val="002B6DB9"/>
    <w:rsid w:val="002C12BD"/>
    <w:rsid w:val="002C2AE9"/>
    <w:rsid w:val="002C42D3"/>
    <w:rsid w:val="002D4B2E"/>
    <w:rsid w:val="002D5488"/>
    <w:rsid w:val="002D58CA"/>
    <w:rsid w:val="002D6DD6"/>
    <w:rsid w:val="002E1EE8"/>
    <w:rsid w:val="002E3916"/>
    <w:rsid w:val="002E69E8"/>
    <w:rsid w:val="002E71D3"/>
    <w:rsid w:val="002F485F"/>
    <w:rsid w:val="003008CA"/>
    <w:rsid w:val="00302CFE"/>
    <w:rsid w:val="003248E4"/>
    <w:rsid w:val="003319E1"/>
    <w:rsid w:val="003378BB"/>
    <w:rsid w:val="003400DE"/>
    <w:rsid w:val="0034191A"/>
    <w:rsid w:val="00344B2B"/>
    <w:rsid w:val="00347459"/>
    <w:rsid w:val="00347DE0"/>
    <w:rsid w:val="00350CE0"/>
    <w:rsid w:val="00351F10"/>
    <w:rsid w:val="003623B1"/>
    <w:rsid w:val="00364337"/>
    <w:rsid w:val="00365631"/>
    <w:rsid w:val="00365D38"/>
    <w:rsid w:val="00367B4D"/>
    <w:rsid w:val="00374576"/>
    <w:rsid w:val="0037514A"/>
    <w:rsid w:val="003774B8"/>
    <w:rsid w:val="00390F83"/>
    <w:rsid w:val="00393784"/>
    <w:rsid w:val="00395D6F"/>
    <w:rsid w:val="003A26E9"/>
    <w:rsid w:val="003B6427"/>
    <w:rsid w:val="003C063F"/>
    <w:rsid w:val="003C1C58"/>
    <w:rsid w:val="003C366E"/>
    <w:rsid w:val="003C695D"/>
    <w:rsid w:val="003C6F18"/>
    <w:rsid w:val="003D2E6A"/>
    <w:rsid w:val="003D58CC"/>
    <w:rsid w:val="003E27BE"/>
    <w:rsid w:val="003E2819"/>
    <w:rsid w:val="003E4EB8"/>
    <w:rsid w:val="003E6458"/>
    <w:rsid w:val="003F0AC6"/>
    <w:rsid w:val="003F4204"/>
    <w:rsid w:val="00403858"/>
    <w:rsid w:val="0040634C"/>
    <w:rsid w:val="004076D5"/>
    <w:rsid w:val="00412415"/>
    <w:rsid w:val="00413B4A"/>
    <w:rsid w:val="00417298"/>
    <w:rsid w:val="004213D7"/>
    <w:rsid w:val="00425F56"/>
    <w:rsid w:val="0042634C"/>
    <w:rsid w:val="004361D5"/>
    <w:rsid w:val="004376A6"/>
    <w:rsid w:val="00440432"/>
    <w:rsid w:val="00440795"/>
    <w:rsid w:val="00445685"/>
    <w:rsid w:val="004468DE"/>
    <w:rsid w:val="0044729D"/>
    <w:rsid w:val="00453294"/>
    <w:rsid w:val="00454A17"/>
    <w:rsid w:val="00462C50"/>
    <w:rsid w:val="004648C5"/>
    <w:rsid w:val="0047607E"/>
    <w:rsid w:val="004859DE"/>
    <w:rsid w:val="00486B79"/>
    <w:rsid w:val="00493C7D"/>
    <w:rsid w:val="00497668"/>
    <w:rsid w:val="004A1E1A"/>
    <w:rsid w:val="004B2B2D"/>
    <w:rsid w:val="004B4424"/>
    <w:rsid w:val="004C7534"/>
    <w:rsid w:val="004D1251"/>
    <w:rsid w:val="004D7E69"/>
    <w:rsid w:val="004E1A32"/>
    <w:rsid w:val="004E22D9"/>
    <w:rsid w:val="004F1EB6"/>
    <w:rsid w:val="004F63F8"/>
    <w:rsid w:val="00502E52"/>
    <w:rsid w:val="005042C0"/>
    <w:rsid w:val="00513CA9"/>
    <w:rsid w:val="005225EB"/>
    <w:rsid w:val="00524C77"/>
    <w:rsid w:val="005326BB"/>
    <w:rsid w:val="005431F6"/>
    <w:rsid w:val="00544F40"/>
    <w:rsid w:val="00546C3F"/>
    <w:rsid w:val="00555A0A"/>
    <w:rsid w:val="0055757F"/>
    <w:rsid w:val="00561E3E"/>
    <w:rsid w:val="0056419E"/>
    <w:rsid w:val="00567D1A"/>
    <w:rsid w:val="00571E50"/>
    <w:rsid w:val="005806C7"/>
    <w:rsid w:val="00583CB1"/>
    <w:rsid w:val="00592DCC"/>
    <w:rsid w:val="0059501E"/>
    <w:rsid w:val="005D4E94"/>
    <w:rsid w:val="005D5A26"/>
    <w:rsid w:val="005F0FCE"/>
    <w:rsid w:val="00607165"/>
    <w:rsid w:val="00610DAB"/>
    <w:rsid w:val="0063389A"/>
    <w:rsid w:val="00636731"/>
    <w:rsid w:val="00636871"/>
    <w:rsid w:val="00636D4D"/>
    <w:rsid w:val="0063746D"/>
    <w:rsid w:val="00640E1F"/>
    <w:rsid w:val="00641E95"/>
    <w:rsid w:val="00647DE3"/>
    <w:rsid w:val="00686C85"/>
    <w:rsid w:val="00695EDA"/>
    <w:rsid w:val="00697C7C"/>
    <w:rsid w:val="006A38BA"/>
    <w:rsid w:val="006A584F"/>
    <w:rsid w:val="006A6718"/>
    <w:rsid w:val="006B7B26"/>
    <w:rsid w:val="006C7CD4"/>
    <w:rsid w:val="006D6EB7"/>
    <w:rsid w:val="006D7FD4"/>
    <w:rsid w:val="006E77B2"/>
    <w:rsid w:val="006F407E"/>
    <w:rsid w:val="006F5309"/>
    <w:rsid w:val="00702A43"/>
    <w:rsid w:val="00705F5D"/>
    <w:rsid w:val="00717B20"/>
    <w:rsid w:val="00722732"/>
    <w:rsid w:val="007230D7"/>
    <w:rsid w:val="00723BE2"/>
    <w:rsid w:val="0073014F"/>
    <w:rsid w:val="00732270"/>
    <w:rsid w:val="0075551F"/>
    <w:rsid w:val="0075661B"/>
    <w:rsid w:val="007611C9"/>
    <w:rsid w:val="007644A0"/>
    <w:rsid w:val="007656A2"/>
    <w:rsid w:val="00766B48"/>
    <w:rsid w:val="007706C8"/>
    <w:rsid w:val="00775B70"/>
    <w:rsid w:val="00776F99"/>
    <w:rsid w:val="007922A7"/>
    <w:rsid w:val="00794BC9"/>
    <w:rsid w:val="00796D40"/>
    <w:rsid w:val="007A2396"/>
    <w:rsid w:val="007A2832"/>
    <w:rsid w:val="007B2BAA"/>
    <w:rsid w:val="007B4125"/>
    <w:rsid w:val="007B4F73"/>
    <w:rsid w:val="007B53E2"/>
    <w:rsid w:val="007B5405"/>
    <w:rsid w:val="007B640C"/>
    <w:rsid w:val="007C0569"/>
    <w:rsid w:val="007C79A7"/>
    <w:rsid w:val="007D362A"/>
    <w:rsid w:val="007D5105"/>
    <w:rsid w:val="007D6180"/>
    <w:rsid w:val="0080054D"/>
    <w:rsid w:val="008010F0"/>
    <w:rsid w:val="00802130"/>
    <w:rsid w:val="00805D53"/>
    <w:rsid w:val="008141FE"/>
    <w:rsid w:val="00815C8A"/>
    <w:rsid w:val="008279C0"/>
    <w:rsid w:val="00831D52"/>
    <w:rsid w:val="00833C27"/>
    <w:rsid w:val="00844527"/>
    <w:rsid w:val="00850C8F"/>
    <w:rsid w:val="008514CB"/>
    <w:rsid w:val="008523EE"/>
    <w:rsid w:val="00857BB0"/>
    <w:rsid w:val="0087000B"/>
    <w:rsid w:val="008714CD"/>
    <w:rsid w:val="0088001E"/>
    <w:rsid w:val="00880195"/>
    <w:rsid w:val="008805C4"/>
    <w:rsid w:val="00883A4C"/>
    <w:rsid w:val="008A3349"/>
    <w:rsid w:val="008A3A58"/>
    <w:rsid w:val="008A3DD2"/>
    <w:rsid w:val="008B1081"/>
    <w:rsid w:val="008B7CA7"/>
    <w:rsid w:val="008C0AE7"/>
    <w:rsid w:val="008E12E9"/>
    <w:rsid w:val="008E44A5"/>
    <w:rsid w:val="008F0583"/>
    <w:rsid w:val="008F37B3"/>
    <w:rsid w:val="008F6C27"/>
    <w:rsid w:val="009061D3"/>
    <w:rsid w:val="009062D5"/>
    <w:rsid w:val="00914F3C"/>
    <w:rsid w:val="00930A97"/>
    <w:rsid w:val="00936C50"/>
    <w:rsid w:val="00940689"/>
    <w:rsid w:val="00940972"/>
    <w:rsid w:val="009457FA"/>
    <w:rsid w:val="009478F1"/>
    <w:rsid w:val="00972477"/>
    <w:rsid w:val="00975A69"/>
    <w:rsid w:val="009879F6"/>
    <w:rsid w:val="00994209"/>
    <w:rsid w:val="00994A8A"/>
    <w:rsid w:val="009A37D0"/>
    <w:rsid w:val="009B733C"/>
    <w:rsid w:val="009C070D"/>
    <w:rsid w:val="009D39C6"/>
    <w:rsid w:val="009D5E1D"/>
    <w:rsid w:val="009D7BBA"/>
    <w:rsid w:val="009E19F5"/>
    <w:rsid w:val="009E3DEC"/>
    <w:rsid w:val="009E54DE"/>
    <w:rsid w:val="009F3671"/>
    <w:rsid w:val="00A06296"/>
    <w:rsid w:val="00A13BE6"/>
    <w:rsid w:val="00A23BFE"/>
    <w:rsid w:val="00A30019"/>
    <w:rsid w:val="00A3538F"/>
    <w:rsid w:val="00A35C07"/>
    <w:rsid w:val="00A41C9A"/>
    <w:rsid w:val="00A61D02"/>
    <w:rsid w:val="00A71337"/>
    <w:rsid w:val="00A7474F"/>
    <w:rsid w:val="00A81172"/>
    <w:rsid w:val="00A84980"/>
    <w:rsid w:val="00A849EE"/>
    <w:rsid w:val="00A8620F"/>
    <w:rsid w:val="00A874FE"/>
    <w:rsid w:val="00AA49F0"/>
    <w:rsid w:val="00AA54A4"/>
    <w:rsid w:val="00AA55AA"/>
    <w:rsid w:val="00AB22A4"/>
    <w:rsid w:val="00AB374C"/>
    <w:rsid w:val="00AB48B9"/>
    <w:rsid w:val="00AC2EA4"/>
    <w:rsid w:val="00AC7703"/>
    <w:rsid w:val="00AE05B6"/>
    <w:rsid w:val="00AE3483"/>
    <w:rsid w:val="00AE5432"/>
    <w:rsid w:val="00AE6F26"/>
    <w:rsid w:val="00AE70CB"/>
    <w:rsid w:val="00AF75E4"/>
    <w:rsid w:val="00B032FB"/>
    <w:rsid w:val="00B04B08"/>
    <w:rsid w:val="00B067CA"/>
    <w:rsid w:val="00B06E87"/>
    <w:rsid w:val="00B16B5C"/>
    <w:rsid w:val="00B23727"/>
    <w:rsid w:val="00B261C4"/>
    <w:rsid w:val="00B30A6A"/>
    <w:rsid w:val="00B45203"/>
    <w:rsid w:val="00B45D2D"/>
    <w:rsid w:val="00B55631"/>
    <w:rsid w:val="00B64225"/>
    <w:rsid w:val="00B6734C"/>
    <w:rsid w:val="00B70EB0"/>
    <w:rsid w:val="00B729D8"/>
    <w:rsid w:val="00B839FC"/>
    <w:rsid w:val="00B91F01"/>
    <w:rsid w:val="00B93281"/>
    <w:rsid w:val="00B944A6"/>
    <w:rsid w:val="00BA0EA6"/>
    <w:rsid w:val="00BA4A3C"/>
    <w:rsid w:val="00BB743D"/>
    <w:rsid w:val="00BB7F7C"/>
    <w:rsid w:val="00BB7FFE"/>
    <w:rsid w:val="00BC1BA9"/>
    <w:rsid w:val="00BD3784"/>
    <w:rsid w:val="00BD518C"/>
    <w:rsid w:val="00BE5BC7"/>
    <w:rsid w:val="00BF0403"/>
    <w:rsid w:val="00BF3CBE"/>
    <w:rsid w:val="00BF661D"/>
    <w:rsid w:val="00C00477"/>
    <w:rsid w:val="00C15587"/>
    <w:rsid w:val="00C1574D"/>
    <w:rsid w:val="00C164FE"/>
    <w:rsid w:val="00C20E79"/>
    <w:rsid w:val="00C21AD7"/>
    <w:rsid w:val="00C252A9"/>
    <w:rsid w:val="00C304F6"/>
    <w:rsid w:val="00C313FA"/>
    <w:rsid w:val="00C34287"/>
    <w:rsid w:val="00C34B02"/>
    <w:rsid w:val="00C459C3"/>
    <w:rsid w:val="00C46F79"/>
    <w:rsid w:val="00C56FC8"/>
    <w:rsid w:val="00C5748C"/>
    <w:rsid w:val="00C646A0"/>
    <w:rsid w:val="00C723D1"/>
    <w:rsid w:val="00C82364"/>
    <w:rsid w:val="00C82A47"/>
    <w:rsid w:val="00C927D5"/>
    <w:rsid w:val="00C959A3"/>
    <w:rsid w:val="00C96944"/>
    <w:rsid w:val="00CA021F"/>
    <w:rsid w:val="00CA3DA2"/>
    <w:rsid w:val="00CA71E1"/>
    <w:rsid w:val="00CB157E"/>
    <w:rsid w:val="00CB46EF"/>
    <w:rsid w:val="00CB4FEE"/>
    <w:rsid w:val="00CB5E11"/>
    <w:rsid w:val="00CD00D6"/>
    <w:rsid w:val="00CD3DF9"/>
    <w:rsid w:val="00CE27A5"/>
    <w:rsid w:val="00CF191F"/>
    <w:rsid w:val="00D01F5D"/>
    <w:rsid w:val="00D06D53"/>
    <w:rsid w:val="00D134A2"/>
    <w:rsid w:val="00D16ED3"/>
    <w:rsid w:val="00D1704F"/>
    <w:rsid w:val="00D17921"/>
    <w:rsid w:val="00D21807"/>
    <w:rsid w:val="00D227E8"/>
    <w:rsid w:val="00D312A4"/>
    <w:rsid w:val="00D3470B"/>
    <w:rsid w:val="00D356E4"/>
    <w:rsid w:val="00D37902"/>
    <w:rsid w:val="00D37A60"/>
    <w:rsid w:val="00D456D3"/>
    <w:rsid w:val="00D50B7C"/>
    <w:rsid w:val="00D53608"/>
    <w:rsid w:val="00D67FED"/>
    <w:rsid w:val="00D7308E"/>
    <w:rsid w:val="00D74E57"/>
    <w:rsid w:val="00D860D9"/>
    <w:rsid w:val="00D90322"/>
    <w:rsid w:val="00DB40FA"/>
    <w:rsid w:val="00DE1C21"/>
    <w:rsid w:val="00DF08F4"/>
    <w:rsid w:val="00DF2679"/>
    <w:rsid w:val="00DF37F4"/>
    <w:rsid w:val="00DF38A0"/>
    <w:rsid w:val="00E00661"/>
    <w:rsid w:val="00E00FB9"/>
    <w:rsid w:val="00E05339"/>
    <w:rsid w:val="00E162BF"/>
    <w:rsid w:val="00E22380"/>
    <w:rsid w:val="00E23CC7"/>
    <w:rsid w:val="00E27F56"/>
    <w:rsid w:val="00E34694"/>
    <w:rsid w:val="00E6487D"/>
    <w:rsid w:val="00E72D0B"/>
    <w:rsid w:val="00E820FB"/>
    <w:rsid w:val="00E84B4C"/>
    <w:rsid w:val="00E8718B"/>
    <w:rsid w:val="00E93E92"/>
    <w:rsid w:val="00E95866"/>
    <w:rsid w:val="00E958E5"/>
    <w:rsid w:val="00EA6BEC"/>
    <w:rsid w:val="00EA7E00"/>
    <w:rsid w:val="00ED31CA"/>
    <w:rsid w:val="00ED36AC"/>
    <w:rsid w:val="00ED6394"/>
    <w:rsid w:val="00ED6C35"/>
    <w:rsid w:val="00EF1034"/>
    <w:rsid w:val="00F01C8E"/>
    <w:rsid w:val="00F100B8"/>
    <w:rsid w:val="00F1404B"/>
    <w:rsid w:val="00F211F9"/>
    <w:rsid w:val="00F2520D"/>
    <w:rsid w:val="00F2777D"/>
    <w:rsid w:val="00F4179F"/>
    <w:rsid w:val="00F423BE"/>
    <w:rsid w:val="00F42DAA"/>
    <w:rsid w:val="00F45C93"/>
    <w:rsid w:val="00F45D1F"/>
    <w:rsid w:val="00F472A1"/>
    <w:rsid w:val="00F60700"/>
    <w:rsid w:val="00F611A7"/>
    <w:rsid w:val="00F62E65"/>
    <w:rsid w:val="00F86878"/>
    <w:rsid w:val="00F8760F"/>
    <w:rsid w:val="00F928D1"/>
    <w:rsid w:val="00F964FB"/>
    <w:rsid w:val="00FA0A48"/>
    <w:rsid w:val="00FA1B4E"/>
    <w:rsid w:val="00FA3E90"/>
    <w:rsid w:val="00FA681F"/>
    <w:rsid w:val="00FB0AE9"/>
    <w:rsid w:val="00FB369E"/>
    <w:rsid w:val="00FC13C3"/>
    <w:rsid w:val="00FC5DFF"/>
    <w:rsid w:val="00FD198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9EA3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0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C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D51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2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40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1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9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34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nnitsa.info/article/apelyatsiynyy-sud-pidtverdyv-dovichne-pozbavlennya-voli-vinnychanynu-yakyy-vbyv-zhinku-na-ochakh-u-yiyi-syna" TargetMode="External"/><Relationship Id="rId18" Type="http://schemas.openxmlformats.org/officeDocument/2006/relationships/hyperlink" Target="https://news.vn.ua/u-vinnytskomu-apeliatsiynomu-sudi-pidtverdyly-dovichnyy-vyrok-choloviku-za-kilka-zlochyniv/" TargetMode="External"/><Relationship Id="rId26" Type="http://schemas.openxmlformats.org/officeDocument/2006/relationships/hyperlink" Target="https://vinnitsa.info/article/vinnytskyy-sud-pomyakshyv-zapobizhnyy-zakhid-vodiyu-troleybusa-pidozryuvanomu-u-smertelniy-dt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ews.vn.ua/cholovika-iakyy-obikrav-vinnychanku-na-kilka-tysiach-dolariv-vidpustyly-pid-zastavu/" TargetMode="External"/><Relationship Id="rId34" Type="http://schemas.openxmlformats.org/officeDocument/2006/relationships/hyperlink" Target="https://vn.20minut.ua/Kryminal/vbivtsyu-92-richnoyi-babusi-sud-zalishiv-pid-vartoyu-zyavilis-novi-det-11943248.html" TargetMode="External"/><Relationship Id="rId7" Type="http://schemas.openxmlformats.org/officeDocument/2006/relationships/hyperlink" Target="https://vn.20minut.ua/Kryminal/sud-pidtverdiv-zakonnist-areshtu-krizhopilchanki-yaka-vipravdovuvala-t-11941682.html" TargetMode="External"/><Relationship Id="rId12" Type="http://schemas.openxmlformats.org/officeDocument/2006/relationships/hyperlink" Target="https://ilikenews.com/news/rehiony/novyny-vinnychchyny/apelyatsiynyy-sud-pidtverdyv-dovichne-pozbavlennya-voli" TargetMode="External"/><Relationship Id="rId17" Type="http://schemas.openxmlformats.org/officeDocument/2006/relationships/hyperlink" Target="https://www.youtube.com/watch?v=r6Myo4h1dLA" TargetMode="External"/><Relationship Id="rId25" Type="http://schemas.openxmlformats.org/officeDocument/2006/relationships/hyperlink" Target="https://vn.20minut.ua/Kryminal/zatrimaniy-za-kradizhku-groshey-vinnichanin-vnis-pivtora-milyoni-grive-11942204.html" TargetMode="External"/><Relationship Id="rId33" Type="http://schemas.openxmlformats.org/officeDocument/2006/relationships/hyperlink" Target="https://vitatv.com.ua/kryminal/u-vinnytsi-sud-zalyshyv-pid-vartoyu-1" TargetMode="External"/><Relationship Id="rId38" Type="http://schemas.openxmlformats.org/officeDocument/2006/relationships/hyperlink" Target="https://sud.ua/uk/news/sud-info/314072-kapeshka-kassachka-teushka-kak-zvuchit-sovremennyy-yuridicheskiy-sle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tatv.com.ua/kryminal/zhytelya-tulchyna-zasudyly-na-dovichne" TargetMode="External"/><Relationship Id="rId20" Type="http://schemas.openxmlformats.org/officeDocument/2006/relationships/hyperlink" Target="https://vinnitsa.info/article/vinnychanyn-yakoho-zatrymaly-za-kradizhku-vnis-pivtora-milyony-hryven-zastavy-i-vyyshov-z-pid-varty" TargetMode="External"/><Relationship Id="rId29" Type="http://schemas.openxmlformats.org/officeDocument/2006/relationships/hyperlink" Target="https://news.vn.ua/vodiy-vinnytskoho-troleybusa-iakoho-zvynuvachuiut-u-smertelnomu-dtp-perebuvatyme-pid-nichnym-domashnim-aresht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parisi.com/u-vinnyczi-sud-ogolosyv-rishennya-po-pryhylnyczi-ruskogo-myru-yaka-vchasno-vtekla-z-krayiny/" TargetMode="External"/><Relationship Id="rId11" Type="http://schemas.openxmlformats.org/officeDocument/2006/relationships/hyperlink" Target="https://vezha.ua/dovichne-pozbavlennya-voli-z-konfiskatsiyeyu-majna-vinnytskyj-apelyatsijnyj-sud-zalyshyv-u-syli-vyrok-meshkantsyu-tulchyna/" TargetMode="External"/><Relationship Id="rId24" Type="http://schemas.openxmlformats.org/officeDocument/2006/relationships/hyperlink" Target="https://naparisi.com/sud-vyznachyv-rozmir-zastavy-vinnychanynu-yakyj-u-shovanczi-svoyeyi-divchyny-spravzhni-dolary-zaminyv-na-suvenirni/" TargetMode="External"/><Relationship Id="rId32" Type="http://schemas.openxmlformats.org/officeDocument/2006/relationships/hyperlink" Target="https://vinnitsa.info/article/u-vinnytsi-sud-zalyshyv-pid-vartoyu-pidozryuvanoho-yakyy-do-smerti-zabyv-pensionerku" TargetMode="External"/><Relationship Id="rId37" Type="http://schemas.openxmlformats.org/officeDocument/2006/relationships/hyperlink" Target="https://news.vn.ua/u-vinnytsi-pidozriuvanoho-v-vbyvstvi-babusiu-spivmeshkanky-sud-zalyshyv-pid-vartoi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innitsa.info/article/v-mizhnarodnyy-rozshuk-oholosyly-vinnychanku-yaku-khochut-vzyaty-pid-vartu-za-vypravdovuvannya-viyny" TargetMode="External"/><Relationship Id="rId15" Type="http://schemas.openxmlformats.org/officeDocument/2006/relationships/hyperlink" Target="https://mynewsua.com/16/2352921/" TargetMode="External"/><Relationship Id="rId23" Type="http://schemas.openxmlformats.org/officeDocument/2006/relationships/hyperlink" Target="https://naparisi.com/sud-vyznachyv-rozmir-zastavy-vinnychanynu-yakyj-u-shovanczi-svoyeyi-divchyny-spravzhni-dolary-zaminyv-na-suvenirni/" TargetMode="External"/><Relationship Id="rId28" Type="http://schemas.openxmlformats.org/officeDocument/2006/relationships/hyperlink" Target="https://vinnychany.info/vinnytsia/vinnytskomu-vodiiu-trolejbusa-pidozriuvanomu-u-smertelnij-dtp-tsilodobovyj-aresht-zaminyly-na-nichnyj/" TargetMode="External"/><Relationship Id="rId36" Type="http://schemas.openxmlformats.org/officeDocument/2006/relationships/hyperlink" Target="https://naparisi.com/u-vinnyczi-sud-zalyshyv-pid-vartoyu-pidozryuvanogo-u-vbyvstvi-babusi-spivmeshkanky/" TargetMode="External"/><Relationship Id="rId10" Type="http://schemas.openxmlformats.org/officeDocument/2006/relationships/hyperlink" Target="https://news.vn.ua/obvynuvachenu-u-vorozhiy-propahandi-kryzhopilchantsi-obraly-zapobizhnyy-zakhid/" TargetMode="External"/><Relationship Id="rId19" Type="http://schemas.openxmlformats.org/officeDocument/2006/relationships/hyperlink" Target="https://vn.20minut.ua/Kryminal/strashne-vbivstvo-26-richnoyi-divchini-v-tulchini-krivdnik-otrimav-dov-11941916.html" TargetMode="External"/><Relationship Id="rId31" Type="http://schemas.openxmlformats.org/officeDocument/2006/relationships/hyperlink" Target="https://vn.20minut.ua/DTP/do-8-rokiv-tyurmi-zagrozhue-vodiyu-troleybusa-yakiy-pereyihav-zhinku-n-119427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tatv.com.ua/kryminal/u-vinnytsi-zalyshyly-pid-vartoyu-zhinku" TargetMode="External"/><Relationship Id="rId14" Type="http://schemas.openxmlformats.org/officeDocument/2006/relationships/hyperlink" Target="https://naparisi.com/vbyvczyu-ganny-chernyshevskoyi-z-tulchynskoyi-gromady-zasudyly-do-dovichnogo-uvyaznennya/" TargetMode="External"/><Relationship Id="rId22" Type="http://schemas.openxmlformats.org/officeDocument/2006/relationships/hyperlink" Target="https://vitatv.com.ua/kryminal/vinnychanynu-yakoho-pidozryuyut-u" TargetMode="External"/><Relationship Id="rId27" Type="http://schemas.openxmlformats.org/officeDocument/2006/relationships/hyperlink" Target="https://naparisi.com/pidozryuvanomu-u-smertelnij-dtp-vodiyevi-trolejbusu-u-vinnyczi-vyznachyly-zapobizhnyj-zahid/" TargetMode="External"/><Relationship Id="rId30" Type="http://schemas.openxmlformats.org/officeDocument/2006/relationships/hyperlink" Target="https://vn.20minut.ua/Kryminal/sud-pomyakshiv-zapobizhniy-zahid-vodiyu-troleybusa-yakiy-skoyiv-na-zeb-11942628.html" TargetMode="External"/><Relationship Id="rId35" Type="http://schemas.openxmlformats.org/officeDocument/2006/relationships/hyperlink" Target="https://ilikenews.com/news/rehiony/novyny-vinnychchyny/vinnytskyy-apelyatsiynyy-sud-zalyshyv-pid-vartoyu-pidozryuvanoho-u" TargetMode="External"/><Relationship Id="rId8" Type="http://schemas.openxmlformats.org/officeDocument/2006/relationships/hyperlink" Target="https://www.myvin.com.ua/news/32656-vinnychanku-oholosyly-v-mizhnarodnyi-rozshuk-za-vypravdovuvannia-viin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7</Pages>
  <Words>9025</Words>
  <Characters>5145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372</cp:revision>
  <dcterms:created xsi:type="dcterms:W3CDTF">2023-12-26T13:52:00Z</dcterms:created>
  <dcterms:modified xsi:type="dcterms:W3CDTF">2024-10-31T09:48:00Z</dcterms:modified>
</cp:coreProperties>
</file>