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C8" w:rsidRPr="008141FE" w:rsidRDefault="00201AC8" w:rsidP="008141FE">
      <w:pPr>
        <w:spacing w:line="252" w:lineRule="auto"/>
        <w:ind w:right="-881"/>
        <w:jc w:val="center"/>
        <w:rPr>
          <w:rFonts w:ascii="Times New Roman" w:eastAsia="Times New Roman" w:hAnsi="Times New Roman"/>
          <w:b/>
          <w:color w:val="000000"/>
          <w:spacing w:val="15"/>
          <w:sz w:val="24"/>
          <w:szCs w:val="24"/>
        </w:rPr>
      </w:pPr>
      <w:r w:rsidRPr="008141FE">
        <w:rPr>
          <w:rFonts w:ascii="Times New Roman" w:eastAsia="Times New Roman" w:hAnsi="Times New Roman"/>
          <w:b/>
          <w:color w:val="000000"/>
          <w:spacing w:val="15"/>
          <w:sz w:val="24"/>
          <w:szCs w:val="24"/>
        </w:rPr>
        <w:t>Вінницький апеляційний суд</w:t>
      </w:r>
    </w:p>
    <w:p w:rsidR="00201AC8" w:rsidRPr="008141FE" w:rsidRDefault="00201AC8" w:rsidP="008141FE">
      <w:pPr>
        <w:spacing w:line="252" w:lineRule="auto"/>
        <w:ind w:right="-881"/>
        <w:jc w:val="center"/>
        <w:rPr>
          <w:rFonts w:ascii="Times New Roman" w:eastAsia="Times New Roman" w:hAnsi="Times New Roman"/>
          <w:b/>
          <w:color w:val="000000"/>
          <w:spacing w:val="15"/>
          <w:sz w:val="24"/>
          <w:szCs w:val="24"/>
        </w:rPr>
      </w:pPr>
      <w:r w:rsidRPr="008141FE">
        <w:rPr>
          <w:rFonts w:ascii="Times New Roman" w:eastAsia="Times New Roman" w:hAnsi="Times New Roman"/>
          <w:b/>
          <w:color w:val="000000"/>
          <w:spacing w:val="15"/>
          <w:sz w:val="24"/>
          <w:szCs w:val="24"/>
        </w:rPr>
        <w:t>у ЗМІ</w:t>
      </w:r>
    </w:p>
    <w:p w:rsidR="00201AC8" w:rsidRDefault="00453294" w:rsidP="008141FE">
      <w:pPr>
        <w:spacing w:line="252" w:lineRule="auto"/>
        <w:ind w:right="-881"/>
        <w:jc w:val="center"/>
        <w:rPr>
          <w:rFonts w:ascii="Times New Roman" w:eastAsia="Times New Roman" w:hAnsi="Times New Roman"/>
          <w:color w:val="000000"/>
          <w:spacing w:val="15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(</w:t>
      </w:r>
      <w:r w:rsidR="00B1614D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лютий</w:t>
      </w:r>
      <w:r w:rsidR="00201AC8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202</w:t>
      </w:r>
      <w:r w:rsidR="00B1614D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>5</w:t>
      </w:r>
      <w:r w:rsidR="00201AC8">
        <w:rPr>
          <w:rFonts w:ascii="Times New Roman" w:eastAsia="Times New Roman" w:hAnsi="Times New Roman"/>
          <w:color w:val="000000"/>
          <w:spacing w:val="15"/>
          <w:sz w:val="24"/>
          <w:szCs w:val="24"/>
        </w:rPr>
        <w:t xml:space="preserve"> р.)</w:t>
      </w:r>
    </w:p>
    <w:p w:rsidR="008141FE" w:rsidRDefault="008141FE" w:rsidP="008141FE">
      <w:pPr>
        <w:spacing w:line="252" w:lineRule="auto"/>
        <w:ind w:right="-881"/>
        <w:jc w:val="center"/>
        <w:rPr>
          <w:rFonts w:ascii="Times New Roman" w:eastAsia="Times New Roman" w:hAnsi="Times New Roman"/>
          <w:color w:val="000000"/>
          <w:spacing w:val="15"/>
          <w:sz w:val="24"/>
          <w:szCs w:val="24"/>
        </w:rPr>
      </w:pPr>
    </w:p>
    <w:tbl>
      <w:tblPr>
        <w:tblW w:w="150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568"/>
        <w:gridCol w:w="2401"/>
        <w:gridCol w:w="2424"/>
        <w:gridCol w:w="4438"/>
        <w:gridCol w:w="1618"/>
        <w:gridCol w:w="1887"/>
        <w:gridCol w:w="1690"/>
      </w:tblGrid>
      <w:tr w:rsidR="00201AC8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 ЗМІ</w:t>
            </w: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 публікації/теле-, радіопрограми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Посилання </w:t>
            </w:r>
          </w:p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матеріал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публікації/</w:t>
            </w:r>
          </w:p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виходу в ефір</w:t>
            </w:r>
          </w:p>
          <w:p w:rsidR="00201AC8" w:rsidRDefault="00201AC8">
            <w:pPr>
              <w:spacing w:after="0" w:line="240" w:lineRule="auto"/>
              <w:ind w:right="-88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Респондент /джерело інформації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01AC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Автор</w:t>
            </w:r>
          </w:p>
        </w:tc>
      </w:tr>
      <w:tr w:rsidR="009457FA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9E54DE" w:rsidRDefault="000578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BB743D" w:rsidRDefault="001700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  <w:r w:rsidR="00B1614D">
              <w:rPr>
                <w:rFonts w:ascii="Times New Roman" w:hAnsi="Times New Roman"/>
                <w:color w:val="000000"/>
                <w:sz w:val="24"/>
                <w:szCs w:val="24"/>
              </w:rPr>
              <w:t>«Судовий репортер»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4D" w:rsidRPr="00B1614D" w:rsidRDefault="00B1614D" w:rsidP="00B1614D">
            <w:pPr>
              <w:shd w:val="clear" w:color="auto" w:fill="FFFFFF"/>
              <w:spacing w:after="100" w:afterAutospacing="1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color w:val="212529"/>
                <w:kern w:val="36"/>
                <w:sz w:val="24"/>
                <w:szCs w:val="24"/>
                <w:lang w:eastAsia="uk-UA"/>
              </w:rPr>
            </w:pPr>
            <w:r w:rsidRPr="00B1614D">
              <w:rPr>
                <w:rFonts w:ascii="Times New Roman" w:eastAsia="Times New Roman" w:hAnsi="Times New Roman"/>
                <w:bCs/>
                <w:color w:val="212529"/>
                <w:kern w:val="36"/>
                <w:sz w:val="24"/>
                <w:szCs w:val="24"/>
                <w:lang w:eastAsia="uk-UA"/>
              </w:rPr>
              <w:t>Апеляція скасувала вирок, бо суддя не дав обвинуваченому підготуватися до дебатів</w:t>
            </w:r>
          </w:p>
          <w:p w:rsidR="002C12BD" w:rsidRPr="009457FA" w:rsidRDefault="002C12BD" w:rsidP="00B16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0E6" w:rsidRDefault="00482D68" w:rsidP="00B16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5" w:history="1">
              <w:r w:rsidR="00B1614D" w:rsidRPr="006C7709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https://sudreporter.org/apelyacziya-skasuvala-vyrok-bo-suddya-ne-dav-obvynuvachenomu-pidgotuvatysya-do-debativ/</w:t>
              </w:r>
            </w:hyperlink>
          </w:p>
          <w:p w:rsidR="00B1614D" w:rsidRPr="009457FA" w:rsidRDefault="00B1614D" w:rsidP="00B16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9457FA" w:rsidRDefault="001700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1614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B1614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B1614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F62E65" w:rsidRDefault="00B16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ЄДРСР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FA" w:rsidRPr="001700E6" w:rsidRDefault="00B161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486B79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Default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Pr="00486B79" w:rsidRDefault="00203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Default="0020378C" w:rsidP="00486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78C">
              <w:rPr>
                <w:rFonts w:ascii="Times New Roman" w:hAnsi="Times New Roman"/>
                <w:color w:val="000000"/>
                <w:sz w:val="24"/>
                <w:szCs w:val="24"/>
              </w:rPr>
              <w:t>Вінничанин хотів 120 мільйонів за моральні страждання через війну. Суд задовольнив позов частково</w:t>
            </w:r>
          </w:p>
          <w:p w:rsidR="0020378C" w:rsidRDefault="0020378C" w:rsidP="00486B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Pr="0020378C" w:rsidRDefault="0048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20378C" w:rsidRPr="0020378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https://vn.20minut.ua/Podii/vinnichanin-prosiv-120-milyoniv-za-moralni-strazhdannya-cherez-viynu-s-11953447.html</w:t>
              </w:r>
            </w:hyperlink>
          </w:p>
          <w:p w:rsidR="0020378C" w:rsidRDefault="0020378C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Pr="00486B79" w:rsidRDefault="0068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Default="00681C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B79" w:rsidRPr="001700E6" w:rsidRDefault="00203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Альона Черніюк</w:t>
            </w:r>
          </w:p>
        </w:tc>
      </w:tr>
      <w:tr w:rsidR="00776F99" w:rsidTr="008F37B3">
        <w:trPr>
          <w:trHeight w:val="19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9E54DE" w:rsidRDefault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20378C" w:rsidRDefault="00203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827" w:rsidRPr="009457FA" w:rsidRDefault="00203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378C">
              <w:rPr>
                <w:rFonts w:ascii="Times New Roman" w:hAnsi="Times New Roman"/>
                <w:color w:val="000000"/>
                <w:sz w:val="24"/>
                <w:szCs w:val="24"/>
              </w:rPr>
              <w:t>Росія має заплатити вінничанину сто тисяч за моральну шкоду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10" w:rsidRDefault="00482D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7" w:history="1">
              <w:r w:rsidR="0020378C" w:rsidRPr="00C1609C">
                <w:rPr>
                  <w:rStyle w:val="a3"/>
                  <w:rFonts w:ascii="Times New Roman" w:hAnsi="Times New Roman"/>
                </w:rPr>
                <w:t>https://vinnitsa.info/article/rosiya-maye-zaplatyty-vinnychanynu-sto-tysyach-za-moralnu-shkodu</w:t>
              </w:r>
            </w:hyperlink>
          </w:p>
          <w:p w:rsidR="0020378C" w:rsidRPr="00395D6F" w:rsidRDefault="002037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9457FA" w:rsidRDefault="00203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351F10" w:rsidRDefault="002037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99" w:rsidRPr="00351F10" w:rsidRDefault="002B7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201AC8" w:rsidTr="001700E6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Pr="008F37B3" w:rsidRDefault="008F3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 Парижі»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B3" w:rsidRDefault="002B7F15" w:rsidP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F15">
              <w:rPr>
                <w:rFonts w:ascii="Times New Roman" w:hAnsi="Times New Roman"/>
                <w:color w:val="000000"/>
                <w:sz w:val="24"/>
                <w:szCs w:val="24"/>
              </w:rPr>
              <w:t>Вінничанину Шостаку суд призначив компенсацію у 100 тисяч через військову агресію Росії</w:t>
            </w:r>
          </w:p>
          <w:p w:rsidR="002B7F15" w:rsidRDefault="002B7F15" w:rsidP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B3" w:rsidRDefault="00482D68" w:rsidP="002B7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8" w:history="1">
              <w:r w:rsidR="002B7F15" w:rsidRPr="00C1609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https://naparisi.com/vinnychanynu-shostaku-sud-pryznachyv-kompensacziyu-u-100-tysyach-cherez-vijskovu-agresiyu-rosiyi/</w:t>
              </w:r>
            </w:hyperlink>
          </w:p>
          <w:p w:rsidR="002B7F15" w:rsidRDefault="002B7F15" w:rsidP="002B7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AC8" w:rsidRDefault="002B7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8F37B3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F37B3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2B7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AC8" w:rsidRDefault="008F37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9D39C6" w:rsidTr="00057827">
        <w:trPr>
          <w:trHeight w:val="8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C6" w:rsidRDefault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C6" w:rsidRDefault="00F277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="002B7F15">
              <w:rPr>
                <w:rFonts w:ascii="Times New Roman" w:hAnsi="Times New Roman"/>
                <w:color w:val="000000"/>
                <w:sz w:val="24"/>
                <w:szCs w:val="24"/>
              </w:rPr>
              <w:t>Судово-юридична газета»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7D" w:rsidRDefault="002B7F15" w:rsidP="002B7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F15">
              <w:rPr>
                <w:rFonts w:ascii="Times New Roman" w:hAnsi="Times New Roman"/>
                <w:color w:val="000000"/>
                <w:sz w:val="24"/>
                <w:szCs w:val="24"/>
              </w:rPr>
              <w:t>Вінничанин подав в суд на РФ з вимогою сплатити 120 мільйонів гривень моральної шкоди — що вирішив суд</w:t>
            </w:r>
          </w:p>
          <w:p w:rsidR="002B7F15" w:rsidRPr="009457FA" w:rsidRDefault="002B7F15" w:rsidP="002B7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C6" w:rsidRPr="002B7F15" w:rsidRDefault="00482D68" w:rsidP="002B7F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B7F15" w:rsidRPr="002B7F1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https://sud.ua/uk/news/sudebnaya-praktika/322988-vinnichanin-podal-v-sud-na-rf-s-trebovaniem-zaplatit-120-millionov-griven-moralnogo-vreda-chto-reshil-sud</w:t>
              </w:r>
            </w:hyperlink>
          </w:p>
          <w:p w:rsidR="002B7F15" w:rsidRDefault="002B7F15" w:rsidP="002B7F15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C6" w:rsidRPr="009457FA" w:rsidRDefault="009D39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</w:t>
            </w:r>
            <w:r w:rsidR="002B7F1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2B7F1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C6" w:rsidRDefault="002B7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C6" w:rsidRDefault="002B7F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453294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94" w:rsidRDefault="00C34B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94" w:rsidRDefault="00BA2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інформаційний портал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51F" w:rsidRDefault="00BA2124" w:rsidP="00BA2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A2124">
              <w:rPr>
                <w:rFonts w:ascii="Times New Roman" w:hAnsi="Times New Roman"/>
                <w:color w:val="000000"/>
                <w:sz w:val="24"/>
                <w:szCs w:val="24"/>
              </w:rPr>
              <w:t>У Вінниці суд ухвалив стягнути з рф на користь вінничанина 100 тисяч гривень моральної компенсації</w:t>
            </w:r>
          </w:p>
          <w:p w:rsidR="00BA2124" w:rsidRPr="008010F0" w:rsidRDefault="00BA2124" w:rsidP="00BA2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94" w:rsidRDefault="0048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A2124" w:rsidRPr="00C1609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https://vezha.ua/u-vinnytsi-sud-uhvalyv-styagnuty-z-rf-na-koryst-vinnychanyna-100-tysyach-gryven-moralnoyi-kompensatsiyi/</w:t>
              </w:r>
            </w:hyperlink>
          </w:p>
          <w:p w:rsidR="00BA2124" w:rsidRDefault="00BA21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51F" w:rsidRPr="00395D6F" w:rsidRDefault="007555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94" w:rsidRDefault="00BA2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75551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5551F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3D" w:rsidRDefault="00BA21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94" w:rsidRPr="001438AF" w:rsidRDefault="007555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4D7E69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9" w:rsidRDefault="00F252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9" w:rsidRDefault="00656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9" w:rsidRDefault="002024F0" w:rsidP="00202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24F0">
              <w:rPr>
                <w:rFonts w:ascii="Times New Roman" w:hAnsi="Times New Roman"/>
                <w:color w:val="000000"/>
                <w:sz w:val="24"/>
                <w:szCs w:val="24"/>
              </w:rPr>
              <w:t>Вінничанин відсудив у росії гроші за моральні страждання від війни</w:t>
            </w:r>
          </w:p>
          <w:p w:rsidR="00481352" w:rsidRPr="0075551F" w:rsidRDefault="00481352" w:rsidP="00202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9" w:rsidRDefault="00482D68" w:rsidP="00202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1" w:history="1">
              <w:r w:rsidR="002024F0" w:rsidRPr="00C1609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https://news.vn.ua/vinnychanyn-vidsudyv-u-rosii-hroshi-za-moralni-strazhdannia-vid-viyny/</w:t>
              </w:r>
            </w:hyperlink>
          </w:p>
          <w:p w:rsidR="002024F0" w:rsidRPr="004D7E69" w:rsidRDefault="002024F0" w:rsidP="002024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9" w:rsidRDefault="00202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4D7E69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D7E69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9" w:rsidRDefault="002024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9" w:rsidRDefault="00F252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453294" w:rsidTr="000D5068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94" w:rsidRDefault="00F252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94" w:rsidRDefault="004813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Pr="004813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ТБ»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4D" w:rsidRDefault="004813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1352">
              <w:rPr>
                <w:rFonts w:ascii="Times New Roman" w:hAnsi="Times New Roman"/>
                <w:color w:val="000000"/>
                <w:sz w:val="24"/>
                <w:szCs w:val="24"/>
              </w:rPr>
              <w:t>100 тисяч гривень компенсації моральної шкоди сплатить рф вінничанину</w:t>
            </w:r>
          </w:p>
          <w:p w:rsidR="00481352" w:rsidRPr="008010F0" w:rsidRDefault="004813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54D" w:rsidRDefault="0048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81352" w:rsidRPr="00C1609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https://vitatv.com.ua/kryminal/100-tysyach-hryven-kompensatsiyi-moralnoyi</w:t>
              </w:r>
            </w:hyperlink>
          </w:p>
          <w:p w:rsidR="00481352" w:rsidRPr="00057827" w:rsidRDefault="004813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94" w:rsidRDefault="00090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75551F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5551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457FA" w:rsidRPr="009457FA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94" w:rsidRPr="0080054D" w:rsidRDefault="004813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294" w:rsidRPr="0080054D" w:rsidRDefault="008005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E00FB9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B9" w:rsidRDefault="00F252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B9" w:rsidRDefault="00347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="00CA5043">
              <w:rPr>
                <w:rFonts w:ascii="Times New Roman" w:hAnsi="Times New Roman"/>
                <w:color w:val="000000"/>
                <w:sz w:val="24"/>
                <w:szCs w:val="24"/>
              </w:rPr>
              <w:t>Вінницькі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овини»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9" w:rsidRDefault="00CA5043" w:rsidP="00CA5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5043">
              <w:rPr>
                <w:rFonts w:ascii="Times New Roman" w:hAnsi="Times New Roman"/>
                <w:color w:val="000000"/>
                <w:sz w:val="24"/>
                <w:szCs w:val="24"/>
              </w:rPr>
              <w:t>Росія має заплатити вінничанину сто тисяч за моральну шкоду</w:t>
            </w:r>
          </w:p>
          <w:p w:rsidR="00CE416D" w:rsidRPr="0075551F" w:rsidRDefault="00CE416D" w:rsidP="00CA50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9" w:rsidRPr="001E2442" w:rsidRDefault="00482D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CA5043" w:rsidRPr="001E244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https://vinnytsyanews.com.ua/news/rosiya-maye-zaplatyty-vinnychanynu-sto-tysyach-za-moralnu-shkodu</w:t>
              </w:r>
            </w:hyperlink>
          </w:p>
          <w:p w:rsidR="00CA5043" w:rsidRPr="00E00FB9" w:rsidRDefault="00CA50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B9" w:rsidRDefault="001E2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B9" w:rsidRPr="001E2442" w:rsidRDefault="001E2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B9" w:rsidRPr="001E2442" w:rsidRDefault="001E2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</w:tr>
      <w:tr w:rsidR="00347459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9" w:rsidRDefault="00F252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9" w:rsidRDefault="003474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  <w:r w:rsidR="00CE41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радіокомпанії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CE416D">
              <w:rPr>
                <w:rFonts w:ascii="Times New Roman" w:hAnsi="Times New Roman"/>
                <w:color w:val="000000"/>
                <w:sz w:val="24"/>
                <w:szCs w:val="24"/>
              </w:rPr>
              <w:t>Місто над Бугом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9" w:rsidRDefault="00CE416D" w:rsidP="00CE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416D">
              <w:rPr>
                <w:rFonts w:ascii="Times New Roman" w:hAnsi="Times New Roman"/>
                <w:color w:val="000000"/>
                <w:sz w:val="24"/>
                <w:szCs w:val="24"/>
              </w:rPr>
              <w:t>Апеляційний суд відхилив позов вінничанина про збільшення компенсації за моральну шкоду від росії</w:t>
            </w:r>
          </w:p>
          <w:p w:rsidR="00CE416D" w:rsidRPr="00347459" w:rsidRDefault="00CE416D" w:rsidP="00CE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9" w:rsidRDefault="00482D68" w:rsidP="00CE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CE416D" w:rsidRPr="00C1609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https://mistonadbugom.com.ua/article/apelyaciyniy-sud-vidhiliv-pozov-vinnichanina-pro-zbilshennya-kompensaciji-za-moralnu-shkodu-vid-rosiji</w:t>
              </w:r>
            </w:hyperlink>
          </w:p>
          <w:p w:rsidR="00CE416D" w:rsidRPr="00347459" w:rsidRDefault="00CE416D" w:rsidP="00CE41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9" w:rsidRDefault="00CE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347459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47459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9" w:rsidRPr="00CE416D" w:rsidRDefault="00CE41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459" w:rsidRPr="00347459" w:rsidRDefault="00CE416D" w:rsidP="00CE41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C34287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87" w:rsidRDefault="00C34B02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252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87" w:rsidRPr="0080054D" w:rsidRDefault="0030620A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="00505BB8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іч</w:t>
            </w:r>
            <w:r w:rsidR="00505BB8">
              <w:rPr>
                <w:rFonts w:ascii="Times New Roman" w:hAnsi="Times New Roman"/>
                <w:color w:val="000000"/>
                <w:sz w:val="24"/>
                <w:szCs w:val="24"/>
              </w:rPr>
              <w:t>Ньюз»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87" w:rsidRDefault="00505BB8" w:rsidP="00505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Вінничанин виграв 100 тисяч гривень моральної компенсації з росії </w:t>
            </w:r>
          </w:p>
          <w:p w:rsidR="005A5266" w:rsidRPr="0075551F" w:rsidRDefault="005A5266" w:rsidP="00505B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87" w:rsidRDefault="00482D68" w:rsidP="0050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05BB8" w:rsidRPr="00C1609C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https://sichnews.ua/vinnychanyn-vygrav-100-tysyach-gryven-moralnoyi-kompensacziyi-z-rosiyi/</w:t>
              </w:r>
            </w:hyperlink>
          </w:p>
          <w:p w:rsidR="00505BB8" w:rsidRDefault="00505BB8" w:rsidP="0050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87" w:rsidRDefault="00505BB8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2E050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87" w:rsidRDefault="00505BB8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Зокрема, 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87" w:rsidRPr="0080054D" w:rsidRDefault="00505BB8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Оксана Нікітіна</w:t>
            </w:r>
          </w:p>
        </w:tc>
      </w:tr>
      <w:tr w:rsidR="00C34287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87" w:rsidRDefault="004076D5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252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87" w:rsidRPr="005A5266" w:rsidRDefault="005A5266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87" w:rsidRDefault="005A5266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66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залишив в силі вирок колаборантці з Херсонщини</w:t>
            </w:r>
          </w:p>
          <w:p w:rsidR="005A5266" w:rsidRPr="008010F0" w:rsidRDefault="005A5266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87" w:rsidRPr="005A5266" w:rsidRDefault="00482D68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A5266" w:rsidRPr="005A526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https://vinnitsa.info/article/vinnytskyy-apelyatsiynyy-sud-zalyshyv-v-syli-vyrok-kolaboranttsi-z-khersonshchyny</w:t>
              </w:r>
            </w:hyperlink>
          </w:p>
          <w:p w:rsidR="005A5266" w:rsidRDefault="005A5266" w:rsidP="00C34287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87" w:rsidRDefault="005A5266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87" w:rsidRDefault="005A5266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87" w:rsidRPr="001438AF" w:rsidRDefault="00C34287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9F3671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1" w:rsidRDefault="004076D5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2520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1" w:rsidRDefault="00F211F9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</w:t>
            </w:r>
            <w:r w:rsidR="005A52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газети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5A5266">
              <w:rPr>
                <w:rFonts w:ascii="Times New Roman" w:hAnsi="Times New Roman"/>
                <w:color w:val="000000"/>
                <w:sz w:val="24"/>
                <w:szCs w:val="24"/>
              </w:rPr>
              <w:t>20 хвилин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F9" w:rsidRDefault="005A5266" w:rsidP="005A5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5266">
              <w:rPr>
                <w:rFonts w:ascii="Times New Roman" w:hAnsi="Times New Roman"/>
                <w:color w:val="000000"/>
                <w:sz w:val="24"/>
                <w:szCs w:val="24"/>
              </w:rPr>
              <w:t>У Вінниці до десяти років ув'язнення засудили колаборантку і оголосили в міжнародний розшук</w:t>
            </w:r>
          </w:p>
          <w:p w:rsidR="005A5266" w:rsidRPr="002C42D3" w:rsidRDefault="005A5266" w:rsidP="005A52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1" w:rsidRDefault="00482D68" w:rsidP="005A5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A5266" w:rsidRPr="007921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https://vn.20minut.ua/Podii/u-vinnitsi-do-desyati-rokiv-uvyaznennya-zasudili-kolaborantku-i-ogolos-11953592.html</w:t>
              </w:r>
            </w:hyperlink>
          </w:p>
          <w:p w:rsidR="005A5266" w:rsidRPr="002C42D3" w:rsidRDefault="005A5266" w:rsidP="005A52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1" w:rsidRDefault="005A5266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1" w:rsidRDefault="005A5266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1" w:rsidRDefault="005A5266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Альона Черніюк</w:t>
            </w:r>
          </w:p>
        </w:tc>
      </w:tr>
      <w:tr w:rsidR="0026323C" w:rsidTr="00CD3DF9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C" w:rsidRDefault="004076D5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F2520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C" w:rsidRDefault="00285199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C" w:rsidRDefault="00285199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5199">
              <w:rPr>
                <w:rFonts w:ascii="Times New Roman" w:hAnsi="Times New Roman"/>
                <w:color w:val="000000"/>
                <w:sz w:val="24"/>
                <w:szCs w:val="24"/>
              </w:rPr>
              <w:t>У Вінниці колаборантку з Херсонщини заочно засудили до 10 років позбавлення волі</w:t>
            </w:r>
          </w:p>
          <w:p w:rsidR="00285199" w:rsidRPr="00F211F9" w:rsidRDefault="00285199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3BE" w:rsidRDefault="00482D68" w:rsidP="00CD3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285199" w:rsidRPr="007921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https://naparisi.com/u-vinnyczi-kolaborantku-z-hersonshhyny-zaochno-zasudyly-do-10-rokiv-pozbavlennya-voli/</w:t>
              </w:r>
            </w:hyperlink>
          </w:p>
          <w:p w:rsidR="00285199" w:rsidRDefault="00285199" w:rsidP="00CD3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C" w:rsidRDefault="00285199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9" w:rsidRDefault="00285199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3C" w:rsidRDefault="00285199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2F3B2B" w:rsidTr="00CD3DF9">
        <w:trPr>
          <w:trHeight w:val="9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B" w:rsidRDefault="00052798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B" w:rsidRDefault="002F3B2B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«СічНьюз»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B" w:rsidRDefault="002F3B2B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суд призначив колаборантці десять років ув’язнення</w:t>
            </w:r>
          </w:p>
          <w:p w:rsidR="002F3B2B" w:rsidRPr="00285199" w:rsidRDefault="002F3B2B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B" w:rsidRPr="002F3B2B" w:rsidRDefault="00482D68" w:rsidP="00CD3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2F3B2B" w:rsidRPr="002F3B2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https://sichnews.ua/vinnyczkyj-sud-pryznachyv-kolaborantczi-desyat-rokiv-uvyaznennya/</w:t>
              </w:r>
            </w:hyperlink>
          </w:p>
          <w:p w:rsidR="002F3B2B" w:rsidRDefault="002F3B2B" w:rsidP="00CD3DF9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B" w:rsidRDefault="002F3B2B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B" w:rsidRDefault="002F3B2B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B2B" w:rsidRDefault="002F3B2B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Оксана Нікітіна</w:t>
            </w:r>
          </w:p>
        </w:tc>
      </w:tr>
      <w:tr w:rsidR="00C34287" w:rsidTr="00CD3DF9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87" w:rsidRDefault="004076D5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527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87" w:rsidRDefault="00C34287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</w:t>
            </w:r>
            <w:r w:rsidR="003E58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газети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="003E583B">
              <w:rPr>
                <w:rFonts w:ascii="Times New Roman" w:hAnsi="Times New Roman"/>
                <w:color w:val="000000"/>
                <w:sz w:val="24"/>
                <w:szCs w:val="24"/>
              </w:rPr>
              <w:t>Закон і Бізнес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9" w:rsidRDefault="003E583B" w:rsidP="003E5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3B">
              <w:rPr>
                <w:rFonts w:ascii="Times New Roman" w:hAnsi="Times New Roman"/>
                <w:sz w:val="24"/>
                <w:szCs w:val="24"/>
              </w:rPr>
              <w:t>Матір визнали винною в ухиленні від виховання сина, який булив однокласників</w:t>
            </w:r>
          </w:p>
          <w:p w:rsidR="003E583B" w:rsidRPr="00CD3DF9" w:rsidRDefault="003E583B" w:rsidP="003E5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87" w:rsidRDefault="00482D68" w:rsidP="003E5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3E583B" w:rsidRPr="00B43D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https://zib.com.ua/ua/165591-matir_viznali_vinnoyu_v_uhilenni_vid_vihovannya_sina_yakiy_b.html</w:t>
              </w:r>
            </w:hyperlink>
          </w:p>
          <w:p w:rsidR="003E583B" w:rsidRPr="002C42D3" w:rsidRDefault="003E583B" w:rsidP="003E5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87" w:rsidRDefault="003E583B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14.02.2025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87" w:rsidRDefault="003E583B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87" w:rsidRDefault="003E583B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3E583B" w:rsidTr="00CD3DF9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3B" w:rsidRDefault="003E583B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527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3B" w:rsidRDefault="003E583B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«ВІТА ТБ»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3B" w:rsidRDefault="003E583B" w:rsidP="003E5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3B">
              <w:rPr>
                <w:rFonts w:ascii="Times New Roman" w:hAnsi="Times New Roman"/>
                <w:sz w:val="24"/>
                <w:szCs w:val="24"/>
              </w:rPr>
              <w:t>Ображав та бив однокласників: у Вінниці оштрафували матір за ухилення від виховання сина</w:t>
            </w:r>
          </w:p>
          <w:p w:rsidR="003E583B" w:rsidRPr="003E583B" w:rsidRDefault="003E583B" w:rsidP="003E5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3B" w:rsidRPr="003E583B" w:rsidRDefault="00482D68" w:rsidP="003E583B">
            <w:pPr>
              <w:pStyle w:val="1"/>
              <w:spacing w:before="0" w:beforeAutospacing="0" w:after="270" w:afterAutospacing="0"/>
              <w:jc w:val="center"/>
              <w:rPr>
                <w:b w:val="0"/>
                <w:sz w:val="24"/>
                <w:szCs w:val="24"/>
              </w:rPr>
            </w:pPr>
            <w:hyperlink r:id="rId21" w:history="1">
              <w:r w:rsidR="003E583B" w:rsidRPr="003E583B">
                <w:rPr>
                  <w:rStyle w:val="a3"/>
                  <w:b w:val="0"/>
                  <w:sz w:val="24"/>
                  <w:szCs w:val="24"/>
                </w:rPr>
                <w:t>https://vitatv.com.ua/kryminal/obrazhav-ta-byv-odnoklasnykiv-u-vinnytsi</w:t>
              </w:r>
            </w:hyperlink>
          </w:p>
          <w:p w:rsidR="003E583B" w:rsidRDefault="003E583B" w:rsidP="003E583B">
            <w:pPr>
              <w:pStyle w:val="1"/>
              <w:spacing w:before="0" w:beforeAutospacing="0" w:after="27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3B" w:rsidRDefault="003E583B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14.02.2025</w:t>
            </w:r>
          </w:p>
          <w:p w:rsidR="003E583B" w:rsidRDefault="003E583B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3B" w:rsidRDefault="003E583B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3B" w:rsidRDefault="003E583B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050864" w:rsidTr="00CD3DF9">
        <w:trPr>
          <w:trHeight w:val="1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4" w:rsidRDefault="00973673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527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4" w:rsidRPr="00973673" w:rsidRDefault="00973673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4" w:rsidRDefault="00973673" w:rsidP="003E5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3673">
              <w:rPr>
                <w:rFonts w:ascii="Times New Roman" w:hAnsi="Times New Roman"/>
                <w:sz w:val="24"/>
                <w:szCs w:val="24"/>
              </w:rPr>
              <w:t>Мама школяра з Вінниці платитиме штраф за те, що син ображав однокласників</w:t>
            </w:r>
          </w:p>
          <w:p w:rsidR="00973673" w:rsidRPr="00973673" w:rsidRDefault="00973673" w:rsidP="003E5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4" w:rsidRDefault="00482D68" w:rsidP="003E583B">
            <w:pPr>
              <w:pStyle w:val="1"/>
              <w:spacing w:before="0" w:beforeAutospacing="0" w:after="270" w:afterAutospacing="0"/>
              <w:jc w:val="center"/>
              <w:rPr>
                <w:b w:val="0"/>
                <w:sz w:val="24"/>
                <w:szCs w:val="24"/>
              </w:rPr>
            </w:pPr>
            <w:hyperlink r:id="rId22" w:history="1">
              <w:r w:rsidR="00973673" w:rsidRPr="00B43D78">
                <w:rPr>
                  <w:rStyle w:val="a3"/>
                  <w:b w:val="0"/>
                  <w:sz w:val="24"/>
                  <w:szCs w:val="24"/>
                </w:rPr>
                <w:t>https://vinnitsa.info/article/mama-shkolyara-z-vinnytsi-platytyme-shtraf-za-te-shcho-syn-obrazhav-odnoklasnykiv</w:t>
              </w:r>
            </w:hyperlink>
          </w:p>
          <w:p w:rsidR="00973673" w:rsidRPr="003E583B" w:rsidRDefault="00973673" w:rsidP="003E583B">
            <w:pPr>
              <w:pStyle w:val="1"/>
              <w:spacing w:before="0" w:beforeAutospacing="0" w:after="270" w:afterAutospacing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4" w:rsidRDefault="00050864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4" w:rsidRDefault="00973673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64" w:rsidRDefault="00973673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CD3DF9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9" w:rsidRDefault="00CD3DF9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 w:rsidR="0005279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9" w:rsidRDefault="00FF14A7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«Судово-юридичної газети»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9" w:rsidRDefault="00FF14A7" w:rsidP="00180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14A7">
              <w:rPr>
                <w:rFonts w:ascii="Times New Roman" w:hAnsi="Times New Roman"/>
                <w:sz w:val="24"/>
                <w:szCs w:val="24"/>
              </w:rPr>
              <w:t>Суд притягнув до відповідальності мати школяра за те, що її син ображав однокласників</w:t>
            </w:r>
          </w:p>
          <w:p w:rsidR="00FF14A7" w:rsidRPr="00C34287" w:rsidRDefault="00FF14A7" w:rsidP="00180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9" w:rsidRPr="00FF14A7" w:rsidRDefault="00482D68" w:rsidP="00FF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FF14A7" w:rsidRPr="00FF14A7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https://sud.ua/uk/news/sudebnaya-praktika/323291-sud-privlek-k-otvetstvennosti-mat-shkolnika-za-to-chto-ee-syn-oskorblyal-odnoklassnikov</w:t>
              </w:r>
            </w:hyperlink>
          </w:p>
          <w:p w:rsidR="00FF14A7" w:rsidRPr="00FF14A7" w:rsidRDefault="00FF14A7" w:rsidP="00FF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A7" w:rsidRDefault="00FF14A7" w:rsidP="00FF1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14.02.2025</w:t>
            </w:r>
          </w:p>
          <w:p w:rsidR="00CD3DF9" w:rsidRDefault="00CD3DF9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9" w:rsidRDefault="00CD3DF9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9" w:rsidRDefault="00CD3DF9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D25D5F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F" w:rsidRDefault="00052798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F" w:rsidRDefault="00D25D5F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F" w:rsidRPr="00FF14A7" w:rsidRDefault="00D25D5F" w:rsidP="00180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5D5F">
              <w:rPr>
                <w:rFonts w:ascii="Times New Roman" w:hAnsi="Times New Roman"/>
                <w:sz w:val="24"/>
                <w:szCs w:val="24"/>
              </w:rPr>
              <w:t>Вінничанку визнали винною в ухиленні від виховання сина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F" w:rsidRDefault="00482D68" w:rsidP="00FF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D25D5F" w:rsidRPr="00B43D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https://news.vn.ua/vinnychanku-vyznaly-vynnoiu-v-ukhylenni-vid-vykhovannia-syna/</w:t>
              </w:r>
            </w:hyperlink>
          </w:p>
          <w:p w:rsidR="00D25D5F" w:rsidRPr="00FF14A7" w:rsidRDefault="00D25D5F" w:rsidP="00FF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F" w:rsidRDefault="00D25D5F" w:rsidP="00FF1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F" w:rsidRDefault="00AB2E5E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5F" w:rsidRDefault="00AB2E5E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3052F9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9" w:rsidRDefault="00973673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527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9" w:rsidRPr="003052F9" w:rsidRDefault="003052F9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інформаційний портал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9" w:rsidRPr="003052F9" w:rsidRDefault="003052F9" w:rsidP="0018006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52F9">
              <w:rPr>
                <w:rFonts w:ascii="Times New Roman" w:hAnsi="Times New Roman"/>
                <w:sz w:val="24"/>
                <w:szCs w:val="24"/>
              </w:rPr>
              <w:t>Вінничанці присудили штраф за ухилення від виховання сина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9" w:rsidRDefault="00482D68" w:rsidP="00FF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3052F9" w:rsidRPr="00B43D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https://vezha.ua/vinnychantsi-prysudyly-shtraf-za-uhylennya-vid-vyhovannya-syna/</w:t>
              </w:r>
            </w:hyperlink>
          </w:p>
          <w:p w:rsidR="003052F9" w:rsidRDefault="003052F9" w:rsidP="00FF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9" w:rsidRDefault="003052F9" w:rsidP="00FF1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9" w:rsidRDefault="003052F9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9" w:rsidRDefault="003052F9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3052F9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9" w:rsidRDefault="00973673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527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9" w:rsidRDefault="003052F9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«Реал»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9" w:rsidRPr="003052F9" w:rsidRDefault="003052F9" w:rsidP="001800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F9">
              <w:rPr>
                <w:rFonts w:ascii="Times New Roman" w:hAnsi="Times New Roman"/>
                <w:sz w:val="24"/>
                <w:szCs w:val="24"/>
              </w:rPr>
              <w:t>У Вінниці за булінг покарали штрафом маму школяра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9" w:rsidRDefault="00482D68" w:rsidP="00FF14A7">
            <w:pPr>
              <w:spacing w:after="0" w:line="240" w:lineRule="auto"/>
              <w:jc w:val="center"/>
              <w:rPr>
                <w:rStyle w:val="a3"/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3052F9" w:rsidRPr="00B43D7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https://real-vin.com/u-vinnici-za-buling-pokarali-shtrafom-mamu-shkoljara</w:t>
              </w:r>
            </w:hyperlink>
          </w:p>
          <w:p w:rsidR="002F3B2B" w:rsidRDefault="002F3B2B" w:rsidP="00FF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3B2B" w:rsidRDefault="00482D68" w:rsidP="00FF14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2F3B2B" w:rsidRPr="00F771E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https://vinmedia.com.ua/posts/u-vinnytsi-za-bulinh-pokaraly-shtrafom-mamu-shkoliara</w:t>
              </w:r>
            </w:hyperlink>
          </w:p>
          <w:p w:rsidR="003052F9" w:rsidRDefault="003052F9" w:rsidP="00A64D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9" w:rsidRDefault="003052F9" w:rsidP="00FF14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15.02.2025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9" w:rsidRDefault="003052F9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F9" w:rsidRDefault="003052F9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CD3DF9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9" w:rsidRDefault="00973673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527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9" w:rsidRPr="003E6458" w:rsidRDefault="00254D87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«33-й. Новини»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58" w:rsidRPr="00CD3DF9" w:rsidRDefault="00254D87" w:rsidP="00254D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D87">
              <w:rPr>
                <w:rFonts w:ascii="Times New Roman" w:hAnsi="Times New Roman"/>
                <w:sz w:val="24"/>
                <w:szCs w:val="24"/>
              </w:rPr>
              <w:t>За булінг у Вінниці оштрафували маму школяра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58" w:rsidRDefault="00482D68" w:rsidP="0025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8" w:history="1">
              <w:r w:rsidR="00254D87" w:rsidRPr="00B43D78">
                <w:rPr>
                  <w:rStyle w:val="a3"/>
                  <w:rFonts w:ascii="Times New Roman" w:hAnsi="Times New Roman"/>
                </w:rPr>
                <w:t>https://33kanal.com/news/290110.html</w:t>
              </w:r>
            </w:hyperlink>
          </w:p>
          <w:p w:rsidR="00254D87" w:rsidRPr="00CD3DF9" w:rsidRDefault="00254D87" w:rsidP="00254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9" w:rsidRDefault="00254D87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9" w:rsidRDefault="003E6458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F9" w:rsidRDefault="003E6458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3E6458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58" w:rsidRDefault="00731271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527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58" w:rsidRPr="00BF3CBE" w:rsidRDefault="00731271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«Ми – вінничани»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71" w:rsidRDefault="00731271" w:rsidP="00731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83B">
              <w:rPr>
                <w:rFonts w:ascii="Times New Roman" w:hAnsi="Times New Roman"/>
                <w:sz w:val="24"/>
                <w:szCs w:val="24"/>
              </w:rPr>
              <w:t>У Вінниці на матір наклали штраф за агресивну поведінку сина в школі</w:t>
            </w:r>
          </w:p>
          <w:p w:rsidR="003E6458" w:rsidRPr="003E6458" w:rsidRDefault="003E6458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71" w:rsidRDefault="00482D68" w:rsidP="007312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9" w:history="1">
              <w:r w:rsidR="00731271" w:rsidRPr="00B43D78">
                <w:rPr>
                  <w:rStyle w:val="a3"/>
                  <w:rFonts w:ascii="Times New Roman" w:hAnsi="Times New Roman"/>
                </w:rPr>
                <w:t>https://vinnychany.info/vinnytsia/u-vinnytsi-na-matir-naklaly-shtraf-za-ahresyvnu-povedinku-syna-v-shkoli/</w:t>
              </w:r>
            </w:hyperlink>
          </w:p>
          <w:p w:rsidR="00BF3CBE" w:rsidRDefault="00BF3CBE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58" w:rsidRDefault="00731271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58" w:rsidRDefault="00731271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58" w:rsidRDefault="00731271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 Сидорченко</w:t>
            </w:r>
          </w:p>
        </w:tc>
      </w:tr>
      <w:tr w:rsidR="004D7E69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9" w:rsidRDefault="00731271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  <w:r w:rsidR="000527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9" w:rsidRPr="00F83F8F" w:rsidRDefault="009B71C5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інформаційний по</w:t>
            </w:r>
            <w:r w:rsidR="00F83F8F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тал </w:t>
            </w:r>
            <w:r w:rsidR="00F83F8F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F83F8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Ve</w:t>
            </w:r>
            <w:r w:rsidR="00F83F8F">
              <w:rPr>
                <w:rFonts w:ascii="Times New Roman" w:hAnsi="Times New Roman"/>
                <w:color w:val="000000"/>
                <w:sz w:val="24"/>
                <w:szCs w:val="24"/>
              </w:rPr>
              <w:t>жа»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F0" w:rsidRDefault="00F83F8F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F8F">
              <w:rPr>
                <w:rFonts w:ascii="Times New Roman" w:hAnsi="Times New Roman"/>
                <w:sz w:val="24"/>
                <w:szCs w:val="24"/>
              </w:rPr>
              <w:t>У Вінниці священника, який виправдовував війну рф проти України, засудили до 5 років ув’язнення</w:t>
            </w:r>
          </w:p>
          <w:p w:rsidR="00F83F8F" w:rsidRDefault="00F83F8F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8B9" w:rsidRDefault="00482D68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0" w:history="1">
              <w:r w:rsidR="00F83F8F" w:rsidRPr="00F771EA">
                <w:rPr>
                  <w:rStyle w:val="a3"/>
                  <w:rFonts w:ascii="Times New Roman" w:hAnsi="Times New Roman"/>
                </w:rPr>
                <w:t>https://vezha.ua/u-vinnytsi-svyashhennyka-yakyj-vypravdovuvav-vijnu-rf-proty-ukrayiny-zasudyly-do-5-rokiv-uv-yaznennya/</w:t>
              </w:r>
            </w:hyperlink>
          </w:p>
          <w:p w:rsidR="00F83F8F" w:rsidRDefault="00F83F8F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9" w:rsidRDefault="00F83F8F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9" w:rsidRDefault="00F83F8F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69" w:rsidRDefault="00F83F8F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Влада Мельничук</w:t>
            </w:r>
          </w:p>
        </w:tc>
      </w:tr>
      <w:tr w:rsidR="00ED6394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94" w:rsidRDefault="00ED6394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527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94" w:rsidRPr="00365D8D" w:rsidRDefault="00365D8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94" w:rsidRDefault="00365D8D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D8D">
              <w:rPr>
                <w:rFonts w:ascii="Times New Roman" w:hAnsi="Times New Roman"/>
                <w:sz w:val="24"/>
                <w:szCs w:val="24"/>
              </w:rPr>
              <w:t>Настоятель храму УПЦ з Вінниччини сидітиме 5 років за виправдання російської війни</w:t>
            </w:r>
          </w:p>
          <w:p w:rsidR="00365D8D" w:rsidRPr="00D16ED3" w:rsidRDefault="00365D8D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94" w:rsidRDefault="00482D68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1" w:history="1">
              <w:r w:rsidR="00365D8D" w:rsidRPr="00F771EA">
                <w:rPr>
                  <w:rStyle w:val="a3"/>
                  <w:rFonts w:ascii="Times New Roman" w:hAnsi="Times New Roman"/>
                </w:rPr>
                <w:t>https://vinnitsa.info/article/nastoyatel-khramu-upts-z-vinnychchyny-sydityme-5-rokiv-za-vypravdannya-rosiyskoyi-viyny</w:t>
              </w:r>
            </w:hyperlink>
          </w:p>
          <w:p w:rsidR="00365D8D" w:rsidRDefault="00365D8D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94" w:rsidRDefault="00365D8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94" w:rsidRDefault="00365D8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94" w:rsidRDefault="00365D8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ED6394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94" w:rsidRDefault="00ED6394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527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94" w:rsidRPr="00972477" w:rsidRDefault="00DC2655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«ВІТА ТБ»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3B" w:rsidRDefault="00DC2655" w:rsidP="00731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655">
              <w:rPr>
                <w:rFonts w:ascii="Times New Roman" w:hAnsi="Times New Roman"/>
                <w:sz w:val="24"/>
                <w:szCs w:val="24"/>
              </w:rPr>
              <w:t>Настоятель двох храмів у Хмільницькому районі сяде на п'ять років, бо виправдовував російську агресію</w:t>
            </w:r>
          </w:p>
          <w:p w:rsidR="00DC2655" w:rsidRPr="00ED6394" w:rsidRDefault="00DC2655" w:rsidP="0073127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3B" w:rsidRDefault="00482D68" w:rsidP="007312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2" w:history="1">
              <w:r w:rsidR="00DC2655" w:rsidRPr="00F771EA">
                <w:rPr>
                  <w:rStyle w:val="a3"/>
                  <w:rFonts w:ascii="Times New Roman" w:hAnsi="Times New Roman"/>
                </w:rPr>
                <w:t>https://vitatv.com.ua/kryminal/nastoyatel-dvokh-khramiv-u-khmilnytskomu</w:t>
              </w:r>
            </w:hyperlink>
          </w:p>
          <w:p w:rsidR="00DC2655" w:rsidRPr="00972477" w:rsidRDefault="00DC2655" w:rsidP="007312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94" w:rsidRDefault="00DC2655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94" w:rsidRDefault="00DC2655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394" w:rsidRDefault="00DC2655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B22A4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A4" w:rsidRDefault="00AB22A4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527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A4" w:rsidRDefault="003F1423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«Суспільне. Вінниця»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0F" w:rsidRPr="00972477" w:rsidRDefault="00906A4F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A4F">
              <w:rPr>
                <w:rFonts w:ascii="Times New Roman" w:hAnsi="Times New Roman"/>
                <w:sz w:val="24"/>
                <w:szCs w:val="24"/>
              </w:rPr>
              <w:t>Священник з Вінниччини проведе 5 років за ґратами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20F" w:rsidRDefault="00482D68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3" w:history="1">
              <w:r w:rsidR="00906A4F" w:rsidRPr="00F771EA">
                <w:rPr>
                  <w:rStyle w:val="a3"/>
                  <w:rFonts w:ascii="Times New Roman" w:hAnsi="Times New Roman"/>
                </w:rPr>
                <w:t>https://suspilne.media/vinnytsia/951461-svasennik-z-vinniccini-provede-5-rokiv-za-gratami/</w:t>
              </w:r>
            </w:hyperlink>
          </w:p>
          <w:p w:rsidR="00906A4F" w:rsidRPr="00972477" w:rsidRDefault="00906A4F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A4" w:rsidRDefault="00906A4F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A4" w:rsidRDefault="00906A4F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A4" w:rsidRDefault="00906A4F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Юлія Ковалишена</w:t>
            </w:r>
          </w:p>
        </w:tc>
      </w:tr>
      <w:tr w:rsidR="00906A4F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F" w:rsidRDefault="00906A4F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F" w:rsidRDefault="00906A4F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Інформаційний ресурс «Ми – вінничани»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F" w:rsidRDefault="00906A4F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A4F">
              <w:rPr>
                <w:rFonts w:ascii="Times New Roman" w:hAnsi="Times New Roman"/>
                <w:sz w:val="24"/>
                <w:szCs w:val="24"/>
              </w:rPr>
              <w:t>5 років тюрми: апеляційний суд залишив у силі вирок рашисту у рясі з Калинівської громади</w:t>
            </w:r>
          </w:p>
          <w:p w:rsidR="00906A4F" w:rsidRPr="00906A4F" w:rsidRDefault="00906A4F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F" w:rsidRDefault="00482D68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4" w:history="1">
              <w:r w:rsidR="00906A4F" w:rsidRPr="00F771EA">
                <w:rPr>
                  <w:rStyle w:val="a3"/>
                  <w:rFonts w:ascii="Times New Roman" w:hAnsi="Times New Roman"/>
                </w:rPr>
                <w:t>https://vinnychany.info/zradnyky/5-rokiv-tiurmy-apeliatsijnyj-sud-zalyshyv-u-syli-vyrok-rashystu-u-riasi-z-kalynivskoi-hromady/</w:t>
              </w:r>
            </w:hyperlink>
          </w:p>
          <w:p w:rsidR="00906A4F" w:rsidRDefault="00906A4F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F" w:rsidRDefault="00906A4F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F" w:rsidRDefault="00906A4F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F" w:rsidRDefault="00906A4F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Павло Сидорченко</w:t>
            </w:r>
          </w:p>
        </w:tc>
      </w:tr>
      <w:tr w:rsidR="00906A4F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F" w:rsidRDefault="00906A4F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F" w:rsidRDefault="00B510CA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510CA" w:rsidRPr="00FF246F" w:rsidRDefault="00FF246F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«ТСН»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F" w:rsidRDefault="00FF246F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46F">
              <w:rPr>
                <w:rFonts w:ascii="Times New Roman" w:hAnsi="Times New Roman"/>
                <w:sz w:val="24"/>
                <w:szCs w:val="24"/>
              </w:rPr>
              <w:t>На Віннич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FF246F">
              <w:rPr>
                <w:rFonts w:ascii="Times New Roman" w:hAnsi="Times New Roman"/>
                <w:sz w:val="24"/>
                <w:szCs w:val="24"/>
              </w:rPr>
              <w:t>ині священника УПЦ МП, який виправдовував агресію РФ, засудили до 5 років ув'язнення</w:t>
            </w:r>
          </w:p>
          <w:p w:rsidR="00FF246F" w:rsidRPr="00906A4F" w:rsidRDefault="00FF246F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F" w:rsidRDefault="00482D68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5" w:history="1">
              <w:r w:rsidR="00FF246F" w:rsidRPr="00810D95">
                <w:rPr>
                  <w:rStyle w:val="a3"/>
                  <w:rFonts w:ascii="Times New Roman" w:hAnsi="Times New Roman"/>
                </w:rPr>
                <w:t>https://tsn.ua/ukrayina/u-vinnici-svyaschennika-upc-mp-yakiy-vipravdovuvav-agresiyu-rf-zasudili-do-5-rokiv-uv-yaznennya-2770317.html</w:t>
              </w:r>
            </w:hyperlink>
          </w:p>
          <w:p w:rsidR="00FF246F" w:rsidRDefault="00FF246F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F" w:rsidRDefault="00FF246F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F" w:rsidRDefault="00FF246F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Зокрема, 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4F" w:rsidRDefault="00FF246F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Дмитро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Гулійчук</w:t>
            </w:r>
          </w:p>
        </w:tc>
      </w:tr>
      <w:tr w:rsidR="00AD340C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C" w:rsidRDefault="00AD340C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C" w:rsidRDefault="00AD340C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«Судово-юридична газета»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C" w:rsidRDefault="00AD340C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40C">
              <w:rPr>
                <w:rFonts w:ascii="Times New Roman" w:hAnsi="Times New Roman"/>
                <w:sz w:val="24"/>
                <w:szCs w:val="24"/>
              </w:rPr>
              <w:t>У Вінниці священника, який виправдовував війну, засудили до 5 років ув'язнення</w:t>
            </w:r>
          </w:p>
          <w:p w:rsidR="00AD340C" w:rsidRPr="00FF246F" w:rsidRDefault="00AD340C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C" w:rsidRDefault="00482D68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6" w:history="1">
              <w:r w:rsidR="00AD340C" w:rsidRPr="00810D95">
                <w:rPr>
                  <w:rStyle w:val="a3"/>
                  <w:rFonts w:ascii="Times New Roman" w:hAnsi="Times New Roman"/>
                </w:rPr>
                <w:t>https://sud.ua/uk/news/sudebnaya-praktika/323576-v-vinnitse-svyaschennika-kotoryy-opravdyval-voynu-prigovorili-k-5-godam-zaklyucheniya</w:t>
              </w:r>
            </w:hyperlink>
          </w:p>
          <w:p w:rsidR="00AD340C" w:rsidRDefault="00AD340C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C" w:rsidRDefault="00AD340C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C" w:rsidRDefault="00AD340C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C" w:rsidRDefault="00AD340C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D340C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C" w:rsidRDefault="00AD340C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C" w:rsidRPr="0056382F" w:rsidRDefault="0056382F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C" w:rsidRDefault="0056382F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82F">
              <w:rPr>
                <w:rFonts w:ascii="Times New Roman" w:hAnsi="Times New Roman"/>
                <w:sz w:val="24"/>
                <w:szCs w:val="24"/>
              </w:rPr>
              <w:t>Вінницький апеляційний суд залишив у силі п’ятирічне ув’язнення священ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6382F">
              <w:rPr>
                <w:rFonts w:ascii="Times New Roman" w:hAnsi="Times New Roman"/>
                <w:sz w:val="24"/>
                <w:szCs w:val="24"/>
              </w:rPr>
              <w:t>ику УПЦ МП Євгенію Кошельнику</w:t>
            </w:r>
          </w:p>
          <w:p w:rsidR="0056382F" w:rsidRPr="00AD340C" w:rsidRDefault="0056382F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C" w:rsidRDefault="00482D68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7" w:history="1">
              <w:r w:rsidR="004278E2" w:rsidRPr="00810D95">
                <w:rPr>
                  <w:rStyle w:val="a3"/>
                  <w:rFonts w:ascii="Times New Roman" w:hAnsi="Times New Roman"/>
                </w:rPr>
                <w:t>https://naparisi.com/vinnyczkyj-apelyaczijnyj-sud-zalyshyv-u-syli-pyatyrichne-uvyaznennya-svyashhenyku-upcz-mp-yevgeniyu-koshelnyku/</w:t>
              </w:r>
            </w:hyperlink>
          </w:p>
          <w:p w:rsidR="004278E2" w:rsidRDefault="004278E2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C" w:rsidRDefault="0056382F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C" w:rsidRDefault="0056382F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C" w:rsidRDefault="0056382F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D340C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C" w:rsidRDefault="00AD340C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C" w:rsidRPr="007C7E16" w:rsidRDefault="007C7E16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Сайт «Калинівка.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City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C" w:rsidRDefault="007C7E16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7E16">
              <w:rPr>
                <w:rFonts w:ascii="Times New Roman" w:hAnsi="Times New Roman"/>
                <w:sz w:val="24"/>
                <w:szCs w:val="24"/>
              </w:rPr>
              <w:t>Апеляційний суд залишив у силі вирок Калинівського райсуду щодо священника мп з Калинівки</w:t>
            </w:r>
          </w:p>
          <w:p w:rsidR="007C7E16" w:rsidRPr="00AD340C" w:rsidRDefault="007C7E16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C" w:rsidRDefault="00482D68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8" w:history="1">
              <w:r w:rsidR="007C7E16" w:rsidRPr="00810D95">
                <w:rPr>
                  <w:rStyle w:val="a3"/>
                  <w:rFonts w:ascii="Times New Roman" w:hAnsi="Times New Roman"/>
                </w:rPr>
                <w:t>https://kalynivka.city/articles/405816/-apelyacijnij-sud-zalishiv-u-sili-virok-kalinivskogo-rajsudu-schodo-svyaschennika-mp-z-kalinivki</w:t>
              </w:r>
            </w:hyperlink>
          </w:p>
          <w:p w:rsidR="007C7E16" w:rsidRDefault="007C7E16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C" w:rsidRDefault="007C7E16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C" w:rsidRDefault="007C7E16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40C" w:rsidRDefault="007C7E16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71781B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B" w:rsidRDefault="0071781B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B" w:rsidRDefault="00822C63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«СічНьюз»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B" w:rsidRDefault="00822C63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Називав російську окупацію «священною війною» і тепер проведе п’ять років за гратами </w:t>
            </w:r>
          </w:p>
          <w:p w:rsidR="00053E49" w:rsidRPr="00AD340C" w:rsidRDefault="00053E49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B" w:rsidRDefault="00482D68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9" w:history="1">
              <w:r w:rsidR="00822C63" w:rsidRPr="00810D95">
                <w:rPr>
                  <w:rStyle w:val="a3"/>
                  <w:rFonts w:ascii="Times New Roman" w:hAnsi="Times New Roman"/>
                </w:rPr>
                <w:t>https://sichnews.ua/nazyvav-rosijsku-okupacziyu-svyashhennoyu-vijnoyu-i-teper-provede-pyat-rokiv-za-gratamy/</w:t>
              </w:r>
            </w:hyperlink>
          </w:p>
          <w:p w:rsidR="00822C63" w:rsidRDefault="00822C63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B" w:rsidRDefault="00822C63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B" w:rsidRDefault="00822C63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81B" w:rsidRDefault="00822C63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Оксана Нікітіна</w:t>
            </w:r>
          </w:p>
        </w:tc>
      </w:tr>
      <w:tr w:rsidR="00053E49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49" w:rsidRDefault="00053E49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49" w:rsidRDefault="00053E49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«Моя Вінниця»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49" w:rsidRDefault="00053E49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E49">
              <w:rPr>
                <w:rFonts w:ascii="Times New Roman" w:hAnsi="Times New Roman"/>
                <w:sz w:val="24"/>
                <w:szCs w:val="24"/>
              </w:rPr>
              <w:t>Калинівський священник проведе 5 років за ґратами за виправдовування збройної агресії рф</w:t>
            </w:r>
          </w:p>
          <w:p w:rsidR="00053E49" w:rsidRDefault="00053E49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49" w:rsidRDefault="00482D68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0" w:history="1">
              <w:r w:rsidR="00053E49" w:rsidRPr="00810D95">
                <w:rPr>
                  <w:rStyle w:val="a3"/>
                  <w:rFonts w:ascii="Times New Roman" w:hAnsi="Times New Roman"/>
                </w:rPr>
                <w:t>https://www.myvin.com.ua/news/36244-kalynivskyi-sviashchennyk-provede-5-rokiv-za-gratamy-za-vypravdovuvannia-zbroinoi-ahresii-rf</w:t>
              </w:r>
            </w:hyperlink>
          </w:p>
          <w:p w:rsidR="00053E49" w:rsidRDefault="00053E49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49" w:rsidRDefault="00797D45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49" w:rsidRDefault="00797D45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49" w:rsidRDefault="00797D45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15278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78" w:rsidRDefault="00A15278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78" w:rsidRPr="005E12DC" w:rsidRDefault="005E12DC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78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85D">
              <w:rPr>
                <w:rFonts w:ascii="Times New Roman" w:hAnsi="Times New Roman"/>
                <w:sz w:val="24"/>
                <w:szCs w:val="24"/>
              </w:rPr>
              <w:t>Священника з Вінниччини засудили на п’ять років за виправдовування російської агресії</w:t>
            </w:r>
          </w:p>
          <w:p w:rsidR="00A2185D" w:rsidRPr="00053E49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78" w:rsidRDefault="00482D68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1" w:history="1">
              <w:r w:rsidR="00A2185D" w:rsidRPr="00810D95">
                <w:rPr>
                  <w:rStyle w:val="a3"/>
                  <w:rFonts w:ascii="Times New Roman" w:hAnsi="Times New Roman"/>
                </w:rPr>
                <w:t>https://news.vn.ua/sviashchennyka-z-vinnychchyny-zasudyly-na-p-iat-rokiv-za-vypravdovuvannia-rosiyskoi-ahresii/</w:t>
              </w:r>
            </w:hyperlink>
          </w:p>
          <w:p w:rsid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78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78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278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2185D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P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VinTime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85D">
              <w:rPr>
                <w:rFonts w:ascii="Times New Roman" w:hAnsi="Times New Roman"/>
                <w:sz w:val="24"/>
                <w:szCs w:val="24"/>
              </w:rPr>
              <w:t>Священник з Вінниччини, який виправдовував російську війну, проведе 5 років за ґратами</w:t>
            </w:r>
          </w:p>
          <w:p w:rsidR="00A2185D" w:rsidRP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482D68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2" w:history="1">
              <w:r w:rsidR="00A2185D" w:rsidRPr="00810D95">
                <w:rPr>
                  <w:rStyle w:val="a3"/>
                  <w:rFonts w:ascii="Times New Roman" w:hAnsi="Times New Roman"/>
                </w:rPr>
                <w:t>https://vintime.info/posts/sviashchennyk-z-vinnychchyny-iakyi-vypravdovuvav-rosiisku-viinu-provede-5-rokiv-za-gratamy</w:t>
              </w:r>
            </w:hyperlink>
          </w:p>
          <w:p w:rsid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2185D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«Духовний фронт України»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85D">
              <w:rPr>
                <w:rFonts w:ascii="Times New Roman" w:hAnsi="Times New Roman"/>
                <w:sz w:val="24"/>
                <w:szCs w:val="24"/>
              </w:rPr>
              <w:t>Вінницький суд поставив крапку у справі священника, який виправдовував російську війну</w:t>
            </w:r>
          </w:p>
          <w:p w:rsidR="00A2185D" w:rsidRP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482D68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3" w:history="1">
              <w:r w:rsidR="00A2185D" w:rsidRPr="00810D95">
                <w:rPr>
                  <w:rStyle w:val="a3"/>
                  <w:rFonts w:ascii="Times New Roman" w:hAnsi="Times New Roman"/>
                </w:rPr>
                <w:t>https://df.news/2025/02/18/vinnytskyj-sud-postavyv-krapku-u-spravi-sviashchennyka-iakyj-vypravdovuvav-rosijsku-vijnu/</w:t>
              </w:r>
            </w:hyperlink>
          </w:p>
          <w:p w:rsid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2185D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«33-й.Новини»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185D">
              <w:rPr>
                <w:rFonts w:ascii="Times New Roman" w:hAnsi="Times New Roman"/>
                <w:sz w:val="24"/>
                <w:szCs w:val="24"/>
              </w:rPr>
              <w:t>Програв апеляцію священник з Вінниччини, якого засудили до в’язниці за виправдовування агресії РФ</w:t>
            </w:r>
          </w:p>
          <w:p w:rsidR="00A2185D" w:rsidRP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482D68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4" w:history="1">
              <w:r w:rsidR="00A2185D" w:rsidRPr="00810D95">
                <w:rPr>
                  <w:rStyle w:val="a3"/>
                  <w:rFonts w:ascii="Times New Roman" w:hAnsi="Times New Roman"/>
                </w:rPr>
                <w:t>https://33kanal.com/news/290411.html</w:t>
              </w:r>
            </w:hyperlink>
          </w:p>
          <w:p w:rsid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A2185D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A2185D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Pr="00BA405C" w:rsidRDefault="00BA405C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 w:rsidR="00E76503">
              <w:rPr>
                <w:rFonts w:ascii="Times New Roman" w:hAnsi="Times New Roman"/>
                <w:color w:val="000000"/>
                <w:sz w:val="24"/>
                <w:szCs w:val="24"/>
              </w:rPr>
              <w:t>Реал»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Pr="00A2185D" w:rsidRDefault="00E76503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6503">
              <w:rPr>
                <w:rFonts w:ascii="Times New Roman" w:hAnsi="Times New Roman"/>
                <w:sz w:val="24"/>
                <w:szCs w:val="24"/>
              </w:rPr>
              <w:t>У Вінниці священик УПЦ МП отримав п’ятирічне ув’язнення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482D68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5" w:anchor="google_vignette" w:history="1">
              <w:r w:rsidR="00BA405C" w:rsidRPr="00810D95">
                <w:rPr>
                  <w:rStyle w:val="a3"/>
                  <w:rFonts w:ascii="Times New Roman" w:hAnsi="Times New Roman"/>
                </w:rPr>
                <w:t>https://real-vin.com/u-vinnici-svjashhenik-upc-mp-otrimav-p-jatirichne-uv-jaznennja#google_vignette</w:t>
              </w:r>
            </w:hyperlink>
          </w:p>
          <w:p w:rsidR="00BA405C" w:rsidRDefault="00BA405C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E76503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E76503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5D" w:rsidRDefault="00E76503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474524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4" w:rsidRDefault="00474524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4" w:rsidRPr="00474524" w:rsidRDefault="00474524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«Укрінформ»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4" w:rsidRDefault="00474524" w:rsidP="00474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524">
              <w:rPr>
                <w:rFonts w:ascii="Times New Roman" w:hAnsi="Times New Roman"/>
                <w:sz w:val="24"/>
                <w:szCs w:val="24"/>
              </w:rPr>
              <w:t>Апеляційний суд залишив чинним вирок священнику УПЦ МП, який виправдовував збройну агресію</w:t>
            </w:r>
          </w:p>
          <w:p w:rsidR="00474524" w:rsidRPr="00E76503" w:rsidRDefault="00474524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4" w:rsidRPr="00474524" w:rsidRDefault="00482D68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6" w:history="1">
              <w:r w:rsidR="00474524" w:rsidRPr="00474524">
                <w:rPr>
                  <w:rStyle w:val="a3"/>
                  <w:rFonts w:ascii="Times New Roman" w:hAnsi="Times New Roman"/>
                </w:rPr>
                <w:t>https://www.ukrinform.ua/rubric-regions/3962120-apelacijnij-sud-zalisiv-cinnim-virok-svasenniku-upc-mp-akij-vipravdovuvav-zbrojnu-agresiu-rosii.html</w:t>
              </w:r>
            </w:hyperlink>
          </w:p>
          <w:p w:rsidR="00474524" w:rsidRDefault="00474524" w:rsidP="00C34287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4" w:rsidRDefault="00474524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4" w:rsidRDefault="00474524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24" w:rsidRDefault="00474524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BB0B06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06" w:rsidRDefault="00F559AC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06" w:rsidRPr="00BB0B06" w:rsidRDefault="00BB0B06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06" w:rsidRPr="00474524" w:rsidRDefault="00BB0B06" w:rsidP="00474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06">
              <w:rPr>
                <w:rFonts w:ascii="Times New Roman" w:hAnsi="Times New Roman"/>
                <w:sz w:val="24"/>
                <w:szCs w:val="24"/>
              </w:rPr>
              <w:t>У Вінниці зрадниці призначили 15-річне покарання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06" w:rsidRPr="003D42E5" w:rsidRDefault="00482D68" w:rsidP="003D42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7" w:history="1">
              <w:r w:rsidR="003D42E5" w:rsidRPr="00F37B2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https://naparisi.com/u-vinnyczi-zradnyczi-pryznachyly-15-richne-pokarannya/</w:t>
              </w:r>
            </w:hyperlink>
          </w:p>
          <w:p w:rsidR="00BB0B06" w:rsidRDefault="00BB0B06" w:rsidP="00C34287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06" w:rsidRDefault="00BB0B06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06" w:rsidRDefault="003D42E5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06" w:rsidRDefault="003D42E5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 Мельник</w:t>
            </w:r>
          </w:p>
        </w:tc>
      </w:tr>
      <w:tr w:rsidR="00324D5A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A" w:rsidRPr="00BF2F22" w:rsidRDefault="00C22FD8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F559A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A" w:rsidRPr="00196BDE" w:rsidRDefault="00196BDE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«Вінниця.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info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A" w:rsidRDefault="00196BDE" w:rsidP="00474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6BDE">
              <w:rPr>
                <w:rFonts w:ascii="Times New Roman" w:hAnsi="Times New Roman"/>
                <w:sz w:val="24"/>
                <w:szCs w:val="24"/>
              </w:rPr>
              <w:t xml:space="preserve">Суд змінив розмір застави </w:t>
            </w:r>
            <w:proofErr w:type="spellStart"/>
            <w:r w:rsidRPr="00196BDE">
              <w:rPr>
                <w:rFonts w:ascii="Times New Roman" w:hAnsi="Times New Roman"/>
                <w:sz w:val="24"/>
                <w:szCs w:val="24"/>
              </w:rPr>
              <w:t>екскерівнику</w:t>
            </w:r>
            <w:proofErr w:type="spellEnd"/>
            <w:r w:rsidRPr="00196BDE">
              <w:rPr>
                <w:rFonts w:ascii="Times New Roman" w:hAnsi="Times New Roman"/>
                <w:sz w:val="24"/>
                <w:szCs w:val="24"/>
              </w:rPr>
              <w:t xml:space="preserve"> установи, затриманого за хабар у Вінниці</w:t>
            </w:r>
          </w:p>
          <w:p w:rsidR="00196BDE" w:rsidRPr="00474524" w:rsidRDefault="00196BDE" w:rsidP="00474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A" w:rsidRPr="00196BDE" w:rsidRDefault="00482D68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196BDE" w:rsidRPr="00196BD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https://vinnitsa.info/article/sud-zminyv-rozmir-zastavy-ekskerivnyku-ustanovy-zatrymanoho-za-khabar-u-vinnytsi</w:t>
              </w:r>
            </w:hyperlink>
          </w:p>
          <w:p w:rsidR="00196BDE" w:rsidRDefault="00196BDE" w:rsidP="00C34287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A" w:rsidRDefault="00324D5A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A" w:rsidRDefault="00324D5A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5A" w:rsidRDefault="00324D5A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BB0B06" w:rsidTr="0015771E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06" w:rsidRDefault="00F559AC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06" w:rsidRDefault="00BB0B06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«Новини Вінниці»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06" w:rsidRPr="00196BDE" w:rsidRDefault="00BB0B06" w:rsidP="00157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0B06">
              <w:rPr>
                <w:rFonts w:ascii="Times New Roman" w:hAnsi="Times New Roman"/>
                <w:sz w:val="24"/>
                <w:szCs w:val="24"/>
              </w:rPr>
              <w:t xml:space="preserve">Керівник вінницької комунальної установи «Центр спротиву» зможе </w:t>
            </w:r>
            <w:r w:rsidRPr="00BB0B06">
              <w:rPr>
                <w:rFonts w:ascii="Times New Roman" w:hAnsi="Times New Roman"/>
                <w:sz w:val="24"/>
                <w:szCs w:val="24"/>
              </w:rPr>
              <w:lastRenderedPageBreak/>
              <w:t>вийти під заставу в 454 тисячі гривен</w:t>
            </w:r>
            <w:r w:rsidR="0015771E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06" w:rsidRPr="00BB0B06" w:rsidRDefault="00482D68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49" w:history="1">
              <w:r w:rsidR="00BB0B06" w:rsidRPr="00BB0B0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https://news.vn.ua/kerivnyk-vinnytskoi-komunalnoi-ustanovy-tsentr-sprotyvu-zmozhe-vyyty-pid-zastavu-v-454-tysiachi-hryven/</w:t>
              </w:r>
            </w:hyperlink>
          </w:p>
          <w:p w:rsidR="00BB0B06" w:rsidRDefault="00BB0B06" w:rsidP="00C34287">
            <w:pPr>
              <w:spacing w:after="0" w:line="24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06" w:rsidRDefault="00BB0B06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06" w:rsidRDefault="00BB0B06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06" w:rsidRDefault="00BB0B06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5771E" w:rsidTr="0015771E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E" w:rsidRDefault="00F559AC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E" w:rsidRDefault="0015771E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«ВІТА ТБ»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E" w:rsidRPr="0015771E" w:rsidRDefault="0015771E" w:rsidP="00157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771E">
              <w:rPr>
                <w:rFonts w:ascii="Times New Roman" w:hAnsi="Times New Roman"/>
                <w:sz w:val="24"/>
                <w:szCs w:val="24"/>
              </w:rPr>
              <w:t>У Вінниці частково задовольнили скаргу захисника підозрюваного в одержанні неправомірної вигоди</w:t>
            </w:r>
          </w:p>
          <w:p w:rsidR="0015771E" w:rsidRPr="00BB0B06" w:rsidRDefault="0015771E" w:rsidP="00157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E" w:rsidRDefault="00482D68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0" w:history="1">
              <w:r w:rsidR="0015771E" w:rsidRPr="00F37B2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https://vitatv.com.ua/kryminal/u-vinnytsi-chastkovo-zadovolnyly-skarhu</w:t>
              </w:r>
            </w:hyperlink>
          </w:p>
          <w:p w:rsidR="0015771E" w:rsidRPr="00BB0B06" w:rsidRDefault="0015771E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E" w:rsidRDefault="0015771E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E" w:rsidRDefault="0015771E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1E" w:rsidRDefault="003C49CE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</w:p>
        </w:tc>
      </w:tr>
      <w:tr w:rsidR="00173372" w:rsidTr="0015771E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72" w:rsidRDefault="00F559AC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72" w:rsidRDefault="00CB2708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газети «20 хвилин»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72" w:rsidRDefault="00CB2708" w:rsidP="00157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708">
              <w:rPr>
                <w:rFonts w:ascii="Times New Roman" w:hAnsi="Times New Roman"/>
                <w:sz w:val="24"/>
                <w:szCs w:val="24"/>
              </w:rPr>
              <w:t xml:space="preserve">«Таких грошей у Чорного немає»: суд зменшив заставу взятому на хабарі </w:t>
            </w:r>
            <w:proofErr w:type="spellStart"/>
            <w:r w:rsidRPr="00CB2708">
              <w:rPr>
                <w:rFonts w:ascii="Times New Roman" w:hAnsi="Times New Roman"/>
                <w:sz w:val="24"/>
                <w:szCs w:val="24"/>
              </w:rPr>
              <w:t>ексначальнику</w:t>
            </w:r>
            <w:proofErr w:type="spellEnd"/>
            <w:r w:rsidRPr="00CB2708">
              <w:rPr>
                <w:rFonts w:ascii="Times New Roman" w:hAnsi="Times New Roman"/>
                <w:sz w:val="24"/>
                <w:szCs w:val="24"/>
              </w:rPr>
              <w:t xml:space="preserve"> Центру спротиву</w:t>
            </w:r>
          </w:p>
          <w:p w:rsidR="00CB2708" w:rsidRPr="0015771E" w:rsidRDefault="00CB2708" w:rsidP="001577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72" w:rsidRDefault="00482D68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="00CB2708" w:rsidRPr="00F37B2D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https://vn.20minut.ua/Kryminal/takih-groshey-u-chornogo-nemae-sud-zmenshiv-zastavu-eksnachalniku-tsen-11954407.html</w:t>
              </w:r>
            </w:hyperlink>
          </w:p>
          <w:p w:rsidR="00CB2708" w:rsidRDefault="00CB2708" w:rsidP="00C3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72" w:rsidRDefault="00173372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72" w:rsidRDefault="00CB2708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Журналістка була на судовому засіданні</w:t>
            </w:r>
          </w:p>
          <w:p w:rsidR="00CB2708" w:rsidRDefault="00CB2708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72" w:rsidRDefault="00CB2708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Дар’я Дацкова</w:t>
            </w:r>
            <w:bookmarkStart w:id="0" w:name="_GoBack"/>
            <w:bookmarkEnd w:id="0"/>
          </w:p>
        </w:tc>
      </w:tr>
      <w:tr w:rsidR="00C0368C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8C" w:rsidRDefault="00576DA6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1" w:rsidRDefault="00222B21" w:rsidP="002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«Інститут масової інформації»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B21" w:rsidRDefault="00222B21" w:rsidP="00222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2B21">
              <w:rPr>
                <w:rFonts w:ascii="Times New Roman" w:hAnsi="Times New Roman"/>
                <w:color w:val="000000"/>
                <w:sz w:val="24"/>
                <w:szCs w:val="24"/>
              </w:rPr>
              <w:t>"Не знав, що незаконно": священник з Вінниччини визнав глорифікацію РФ, але суд не пом’якшив вирок</w:t>
            </w:r>
          </w:p>
          <w:p w:rsidR="00C0368C" w:rsidRPr="00474524" w:rsidRDefault="00C0368C" w:rsidP="004745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8C" w:rsidRDefault="00482D68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2" w:history="1">
              <w:r w:rsidR="00222B21" w:rsidRPr="00617990">
                <w:rPr>
                  <w:rStyle w:val="a3"/>
                  <w:rFonts w:ascii="Times New Roman" w:hAnsi="Times New Roman"/>
                </w:rPr>
                <w:t>https://imi.org.ua/news/ne-znav-shho-nezakonno-svyashhennyk-z-vinnychchyny-vyznav-gloryfikatsiyu-rf-ale-sud-ne-pom-yakshyv-i66790</w:t>
              </w:r>
            </w:hyperlink>
          </w:p>
          <w:p w:rsidR="00222B21" w:rsidRPr="00474524" w:rsidRDefault="00222B21" w:rsidP="00C342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8C" w:rsidRDefault="00222B21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8C" w:rsidRDefault="00222B21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8C" w:rsidRDefault="00222B21" w:rsidP="00C3428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Антон Булгаков</w:t>
            </w:r>
          </w:p>
        </w:tc>
      </w:tr>
      <w:tr w:rsidR="004C5AE5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4C5AE5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4C5AE5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«Реферативно-науковий журнал «Судово-психологічна експертиза»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4C5AE5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AE5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підготував узагальнення судової практики щодо розгляду справ про домашнє насильство</w:t>
            </w:r>
          </w:p>
          <w:p w:rsidR="004C5AE5" w:rsidRPr="00222B21" w:rsidRDefault="004C5AE5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482D68" w:rsidP="004C5A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3" w:history="1">
              <w:r w:rsidR="004C5AE5" w:rsidRPr="00F37B2D">
                <w:rPr>
                  <w:rStyle w:val="a3"/>
                  <w:rFonts w:ascii="Times New Roman" w:hAnsi="Times New Roman"/>
                </w:rPr>
                <w:t>https://expertize-journal.org.ua/zovnishni-novyny/14580-vinnickij-apelyacijnij-sud-pidgotuvav-uzagalnennya-sudovoyi-praktiki-shodo-rozglyadu-sprav-pro-domashnye-nasilstvo</w:t>
              </w:r>
            </w:hyperlink>
          </w:p>
          <w:p w:rsidR="004C5AE5" w:rsidRDefault="004C5AE5" w:rsidP="004C5A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4C5AE5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4C5AE5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4C5AE5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Керівниця апарату ВАС Наталя Король</w:t>
            </w:r>
          </w:p>
        </w:tc>
      </w:tr>
      <w:tr w:rsidR="004C5AE5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4C5AE5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4C5AE5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«Всеукраїнське професійне юридичне видання «Юридична газета онлайн»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4C5AE5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1062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узагальнив практику щодо розгляду справ про домашнє насильство</w:t>
            </w:r>
          </w:p>
          <w:p w:rsidR="00910BCB" w:rsidRPr="00222B21" w:rsidRDefault="00910BCB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482D68" w:rsidP="004C5A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4" w:history="1">
              <w:r w:rsidR="004C5AE5" w:rsidRPr="00F37B2D">
                <w:rPr>
                  <w:rStyle w:val="a3"/>
                  <w:rFonts w:ascii="Times New Roman" w:hAnsi="Times New Roman"/>
                </w:rPr>
                <w:t>https://yur-gazeta.com/golovna/vinnickiy-apelyaciyniy-sud-uzagalniv-praktiku-shchodo-rozglyadu-sprav-pro-domashne-nasilstvo.html</w:t>
              </w:r>
            </w:hyperlink>
          </w:p>
          <w:p w:rsidR="004C5AE5" w:rsidRDefault="004C5AE5" w:rsidP="004C5A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4C5AE5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4C5AE5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Пресслужба 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4C5AE5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Керівниця апарату ВАС Наталя Король</w:t>
            </w:r>
          </w:p>
        </w:tc>
      </w:tr>
      <w:tr w:rsidR="004C5AE5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4C5AE5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Pr="00910BCB" w:rsidRDefault="00910BCB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Femida.ua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910BCB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0BCB">
              <w:rPr>
                <w:rFonts w:ascii="Times New Roman" w:hAnsi="Times New Roman"/>
                <w:color w:val="000000"/>
                <w:sz w:val="24"/>
                <w:szCs w:val="24"/>
              </w:rPr>
              <w:t>Вінницький апеляційний суд підготував узагальнення судової практики щодо розгляду справ про домашнє насильство</w:t>
            </w:r>
          </w:p>
          <w:p w:rsidR="00910BCB" w:rsidRPr="00222B21" w:rsidRDefault="00910BCB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482D68" w:rsidP="004C5A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5" w:history="1">
              <w:r w:rsidR="00910BCB" w:rsidRPr="003D6FB4">
                <w:rPr>
                  <w:rStyle w:val="a3"/>
                  <w:rFonts w:ascii="Times New Roman" w:hAnsi="Times New Roman"/>
                </w:rPr>
                <w:t>https://femida.ua/news/vinnyczkyj-apelyaczijnyj-sud-pidgotuvav-uzagalnennya-sudovoyi-praktyky-shhodo-rozglyadu-sprav-pro-domashnye-nasylstvo/</w:t>
              </w:r>
            </w:hyperlink>
          </w:p>
          <w:p w:rsidR="00910BCB" w:rsidRDefault="00910BCB" w:rsidP="004C5A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910BCB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732760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910BCB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Керівниця апарату ВАС Наталя Король</w:t>
            </w:r>
          </w:p>
        </w:tc>
      </w:tr>
      <w:tr w:rsidR="004C5AE5" w:rsidTr="00B06E87">
        <w:trPr>
          <w:trHeight w:val="11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Pr="005517C0" w:rsidRDefault="004C5AE5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01C1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Pr="008B323A" w:rsidRDefault="008B323A" w:rsidP="007327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Сайт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Парижі»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732760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2760">
              <w:rPr>
                <w:rFonts w:ascii="Times New Roman" w:hAnsi="Times New Roman"/>
                <w:color w:val="000000"/>
                <w:sz w:val="24"/>
                <w:szCs w:val="24"/>
              </w:rPr>
              <w:t>На Вінниччині минулого року розглянули майже 6 тисяч справ щодо домашнього насильства</w:t>
            </w:r>
          </w:p>
          <w:p w:rsidR="00732760" w:rsidRPr="00222B21" w:rsidRDefault="00732760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482D68" w:rsidP="004C5A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6" w:history="1">
              <w:r w:rsidR="008B323A" w:rsidRPr="003D6FB4">
                <w:rPr>
                  <w:rStyle w:val="a3"/>
                  <w:rFonts w:ascii="Times New Roman" w:hAnsi="Times New Roman"/>
                </w:rPr>
                <w:t>https://naparisi.com/na-vinnychchyni-mynulogo-roku-rozglyanuly-majzhe-6-tysyach-sprav-shhodo-domashnogo-nasylstva/</w:t>
              </w:r>
            </w:hyperlink>
          </w:p>
          <w:p w:rsidR="008B323A" w:rsidRDefault="008B323A" w:rsidP="004C5A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732760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26.02.2025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732760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ВАС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E5" w:rsidRDefault="00732760" w:rsidP="004C5AE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Олеся Рудницька</w:t>
            </w:r>
          </w:p>
        </w:tc>
      </w:tr>
    </w:tbl>
    <w:p w:rsidR="0056419E" w:rsidRDefault="0056419E">
      <w:pPr>
        <w:rPr>
          <w:rFonts w:ascii="Times New Roman" w:hAnsi="Times New Roman"/>
        </w:rPr>
      </w:pPr>
    </w:p>
    <w:p w:rsidR="00CA71E1" w:rsidRPr="0056419E" w:rsidRDefault="0056419E" w:rsidP="0056419E">
      <w:pPr>
        <w:jc w:val="right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                                                                                                                         </w:t>
      </w:r>
      <w:r w:rsidR="008805C4" w:rsidRPr="0056419E">
        <w:rPr>
          <w:rFonts w:ascii="Times New Roman" w:hAnsi="Times New Roman"/>
          <w:b/>
          <w:sz w:val="25"/>
          <w:szCs w:val="25"/>
        </w:rPr>
        <w:t>П</w:t>
      </w:r>
      <w:r w:rsidRPr="0056419E">
        <w:rPr>
          <w:rFonts w:ascii="Times New Roman" w:hAnsi="Times New Roman"/>
          <w:b/>
          <w:sz w:val="25"/>
          <w:szCs w:val="25"/>
        </w:rPr>
        <w:t>ресслужба Вінницького апеляційного суду</w:t>
      </w:r>
    </w:p>
    <w:sectPr w:rsidR="00CA71E1" w:rsidRPr="0056419E" w:rsidSect="00201A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BD6AE9"/>
    <w:multiLevelType w:val="hybridMultilevel"/>
    <w:tmpl w:val="BECE8D8A"/>
    <w:lvl w:ilvl="0" w:tplc="520040F0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D1F"/>
    <w:rsid w:val="00022B8E"/>
    <w:rsid w:val="00050864"/>
    <w:rsid w:val="00052798"/>
    <w:rsid w:val="00053E49"/>
    <w:rsid w:val="00057827"/>
    <w:rsid w:val="0006648E"/>
    <w:rsid w:val="00067FC7"/>
    <w:rsid w:val="000769C1"/>
    <w:rsid w:val="00090F76"/>
    <w:rsid w:val="000D5068"/>
    <w:rsid w:val="00120CDF"/>
    <w:rsid w:val="00126CB3"/>
    <w:rsid w:val="001438AF"/>
    <w:rsid w:val="00152131"/>
    <w:rsid w:val="0015771E"/>
    <w:rsid w:val="00162058"/>
    <w:rsid w:val="001700E6"/>
    <w:rsid w:val="00173372"/>
    <w:rsid w:val="00180065"/>
    <w:rsid w:val="00183905"/>
    <w:rsid w:val="0018578F"/>
    <w:rsid w:val="00196BDE"/>
    <w:rsid w:val="001D3CD8"/>
    <w:rsid w:val="001D71CE"/>
    <w:rsid w:val="001E2442"/>
    <w:rsid w:val="001E2BFA"/>
    <w:rsid w:val="001F7EB2"/>
    <w:rsid w:val="00201AC8"/>
    <w:rsid w:val="002024F0"/>
    <w:rsid w:val="0020378C"/>
    <w:rsid w:val="00206FD3"/>
    <w:rsid w:val="00222B21"/>
    <w:rsid w:val="00250B19"/>
    <w:rsid w:val="00254D87"/>
    <w:rsid w:val="0026323C"/>
    <w:rsid w:val="00273844"/>
    <w:rsid w:val="0028145D"/>
    <w:rsid w:val="00285199"/>
    <w:rsid w:val="0029168C"/>
    <w:rsid w:val="002A5FEC"/>
    <w:rsid w:val="002B7F15"/>
    <w:rsid w:val="002C12BD"/>
    <w:rsid w:val="002C42D3"/>
    <w:rsid w:val="002D58CA"/>
    <w:rsid w:val="002E050A"/>
    <w:rsid w:val="002E71D3"/>
    <w:rsid w:val="002F3B2B"/>
    <w:rsid w:val="002F485F"/>
    <w:rsid w:val="003052F9"/>
    <w:rsid w:val="0030620A"/>
    <w:rsid w:val="00324D5A"/>
    <w:rsid w:val="00347459"/>
    <w:rsid w:val="00347DE0"/>
    <w:rsid w:val="00350CE0"/>
    <w:rsid w:val="00351F10"/>
    <w:rsid w:val="003623B1"/>
    <w:rsid w:val="00365D8D"/>
    <w:rsid w:val="00375C33"/>
    <w:rsid w:val="00385922"/>
    <w:rsid w:val="00395D6F"/>
    <w:rsid w:val="003A26E9"/>
    <w:rsid w:val="003C49CE"/>
    <w:rsid w:val="003D42E5"/>
    <w:rsid w:val="003D58CC"/>
    <w:rsid w:val="003E2819"/>
    <w:rsid w:val="003E583B"/>
    <w:rsid w:val="003E6458"/>
    <w:rsid w:val="003F1423"/>
    <w:rsid w:val="003F4204"/>
    <w:rsid w:val="00401C1A"/>
    <w:rsid w:val="004076D5"/>
    <w:rsid w:val="00413B4A"/>
    <w:rsid w:val="004278E2"/>
    <w:rsid w:val="00440432"/>
    <w:rsid w:val="00453294"/>
    <w:rsid w:val="00454A17"/>
    <w:rsid w:val="00474524"/>
    <w:rsid w:val="00481352"/>
    <w:rsid w:val="00482D68"/>
    <w:rsid w:val="00486B79"/>
    <w:rsid w:val="004A1E1A"/>
    <w:rsid w:val="004B4424"/>
    <w:rsid w:val="004C5AE5"/>
    <w:rsid w:val="004D7E69"/>
    <w:rsid w:val="004F1EB6"/>
    <w:rsid w:val="00505BB8"/>
    <w:rsid w:val="00521AF1"/>
    <w:rsid w:val="005225EB"/>
    <w:rsid w:val="005326BB"/>
    <w:rsid w:val="005517C0"/>
    <w:rsid w:val="0056382F"/>
    <w:rsid w:val="0056419E"/>
    <w:rsid w:val="00576DA6"/>
    <w:rsid w:val="005806C7"/>
    <w:rsid w:val="005A5266"/>
    <w:rsid w:val="005D4E94"/>
    <w:rsid w:val="005E12DC"/>
    <w:rsid w:val="00636871"/>
    <w:rsid w:val="00636D4D"/>
    <w:rsid w:val="00640E1F"/>
    <w:rsid w:val="00647DE3"/>
    <w:rsid w:val="006564FA"/>
    <w:rsid w:val="00681C91"/>
    <w:rsid w:val="00695EDA"/>
    <w:rsid w:val="006A6718"/>
    <w:rsid w:val="006C1BEB"/>
    <w:rsid w:val="006D7FD4"/>
    <w:rsid w:val="0071781B"/>
    <w:rsid w:val="00722732"/>
    <w:rsid w:val="007230D7"/>
    <w:rsid w:val="00731271"/>
    <w:rsid w:val="00732760"/>
    <w:rsid w:val="0075551F"/>
    <w:rsid w:val="00766B48"/>
    <w:rsid w:val="00776F99"/>
    <w:rsid w:val="00785300"/>
    <w:rsid w:val="00794BC9"/>
    <w:rsid w:val="00797D45"/>
    <w:rsid w:val="007A2832"/>
    <w:rsid w:val="007B4F73"/>
    <w:rsid w:val="007B640C"/>
    <w:rsid w:val="007C7E16"/>
    <w:rsid w:val="0080054D"/>
    <w:rsid w:val="008010F0"/>
    <w:rsid w:val="008141FE"/>
    <w:rsid w:val="00822C63"/>
    <w:rsid w:val="00831D52"/>
    <w:rsid w:val="0088001E"/>
    <w:rsid w:val="008805C4"/>
    <w:rsid w:val="00883A4C"/>
    <w:rsid w:val="008B323A"/>
    <w:rsid w:val="008C6568"/>
    <w:rsid w:val="008F37B3"/>
    <w:rsid w:val="00906A4F"/>
    <w:rsid w:val="00910BCB"/>
    <w:rsid w:val="00914F3C"/>
    <w:rsid w:val="00936C50"/>
    <w:rsid w:val="00940972"/>
    <w:rsid w:val="009457FA"/>
    <w:rsid w:val="00951386"/>
    <w:rsid w:val="00972477"/>
    <w:rsid w:val="00973673"/>
    <w:rsid w:val="00975A69"/>
    <w:rsid w:val="00987A97"/>
    <w:rsid w:val="00994209"/>
    <w:rsid w:val="009A37D0"/>
    <w:rsid w:val="009B71C5"/>
    <w:rsid w:val="009D39C6"/>
    <w:rsid w:val="009D5E1D"/>
    <w:rsid w:val="009D7BBA"/>
    <w:rsid w:val="009E54DE"/>
    <w:rsid w:val="009F3671"/>
    <w:rsid w:val="00A06296"/>
    <w:rsid w:val="00A15278"/>
    <w:rsid w:val="00A21062"/>
    <w:rsid w:val="00A2185D"/>
    <w:rsid w:val="00A41C9A"/>
    <w:rsid w:val="00A64D70"/>
    <w:rsid w:val="00A7474F"/>
    <w:rsid w:val="00A81172"/>
    <w:rsid w:val="00A8620F"/>
    <w:rsid w:val="00AA49F0"/>
    <w:rsid w:val="00AB22A4"/>
    <w:rsid w:val="00AB2E5E"/>
    <w:rsid w:val="00AB48B9"/>
    <w:rsid w:val="00AD340C"/>
    <w:rsid w:val="00AE3483"/>
    <w:rsid w:val="00AE6F26"/>
    <w:rsid w:val="00AE7FF7"/>
    <w:rsid w:val="00AF75E4"/>
    <w:rsid w:val="00B067CA"/>
    <w:rsid w:val="00B06E87"/>
    <w:rsid w:val="00B1614D"/>
    <w:rsid w:val="00B45F8B"/>
    <w:rsid w:val="00B510CA"/>
    <w:rsid w:val="00BA0EA6"/>
    <w:rsid w:val="00BA2124"/>
    <w:rsid w:val="00BA405C"/>
    <w:rsid w:val="00BB0B06"/>
    <w:rsid w:val="00BB743D"/>
    <w:rsid w:val="00BC1BA9"/>
    <w:rsid w:val="00BF2F22"/>
    <w:rsid w:val="00BF3CBE"/>
    <w:rsid w:val="00C0368C"/>
    <w:rsid w:val="00C22FD8"/>
    <w:rsid w:val="00C34287"/>
    <w:rsid w:val="00C34B02"/>
    <w:rsid w:val="00C46F79"/>
    <w:rsid w:val="00C5748C"/>
    <w:rsid w:val="00C65A81"/>
    <w:rsid w:val="00C82A47"/>
    <w:rsid w:val="00CA5043"/>
    <w:rsid w:val="00CA71E1"/>
    <w:rsid w:val="00CB157E"/>
    <w:rsid w:val="00CB2708"/>
    <w:rsid w:val="00CD3DF9"/>
    <w:rsid w:val="00CE416D"/>
    <w:rsid w:val="00D06D53"/>
    <w:rsid w:val="00D16ED3"/>
    <w:rsid w:val="00D25D5F"/>
    <w:rsid w:val="00D356E4"/>
    <w:rsid w:val="00D53608"/>
    <w:rsid w:val="00D7308E"/>
    <w:rsid w:val="00D861AB"/>
    <w:rsid w:val="00DC2655"/>
    <w:rsid w:val="00DE1C21"/>
    <w:rsid w:val="00E00FB9"/>
    <w:rsid w:val="00E05339"/>
    <w:rsid w:val="00E33D35"/>
    <w:rsid w:val="00E72D0B"/>
    <w:rsid w:val="00E76503"/>
    <w:rsid w:val="00ED6394"/>
    <w:rsid w:val="00EF1034"/>
    <w:rsid w:val="00F211F9"/>
    <w:rsid w:val="00F2520D"/>
    <w:rsid w:val="00F2777D"/>
    <w:rsid w:val="00F423BE"/>
    <w:rsid w:val="00F42DAA"/>
    <w:rsid w:val="00F45C93"/>
    <w:rsid w:val="00F45D1F"/>
    <w:rsid w:val="00F559AC"/>
    <w:rsid w:val="00F62E65"/>
    <w:rsid w:val="00F83F8F"/>
    <w:rsid w:val="00F928D1"/>
    <w:rsid w:val="00F964FB"/>
    <w:rsid w:val="00FA681F"/>
    <w:rsid w:val="00FC7EA1"/>
    <w:rsid w:val="00FF14A7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03A04-4569-4769-A75E-7B31C3B0F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AC8"/>
    <w:pPr>
      <w:spacing w:line="254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B16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1AC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B4F73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F928D1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474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1614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CE41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6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51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8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170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5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0072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798063848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355957328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319115536">
              <w:marLeft w:val="0"/>
              <w:marRight w:val="12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  <w:div w:id="111039328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6" w:color="CCCCCC"/>
                <w:bottom w:val="single" w:sz="6" w:space="0" w:color="CCCCCC"/>
                <w:right w:val="single" w:sz="6" w:space="6" w:color="CCCCCC"/>
              </w:divBdr>
            </w:div>
          </w:divsChild>
        </w:div>
      </w:divsChild>
    </w:div>
    <w:div w:id="94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38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nnytsyanews.com.ua/news/rosiya-maye-zaplatyty-vinnychanynu-sto-tysyach-za-moralnu-shkodu" TargetMode="External"/><Relationship Id="rId18" Type="http://schemas.openxmlformats.org/officeDocument/2006/relationships/hyperlink" Target="https://naparisi.com/u-vinnyczi-kolaborantku-z-hersonshhyny-zaochno-zasudyly-do-10-rokiv-pozbavlennya-voli/" TargetMode="External"/><Relationship Id="rId26" Type="http://schemas.openxmlformats.org/officeDocument/2006/relationships/hyperlink" Target="https://real-vin.com/u-vinnici-za-buling-pokarali-shtrafom-mamu-shkoljara" TargetMode="External"/><Relationship Id="rId39" Type="http://schemas.openxmlformats.org/officeDocument/2006/relationships/hyperlink" Target="https://sichnews.ua/nazyvav-rosijsku-okupacziyu-svyashhennoyu-vijnoyu-i-teper-provede-pyat-rokiv-za-gratamy/" TargetMode="External"/><Relationship Id="rId21" Type="http://schemas.openxmlformats.org/officeDocument/2006/relationships/hyperlink" Target="https://vitatv.com.ua/kryminal/obrazhav-ta-byv-odnoklasnykiv-u-vinnytsi" TargetMode="External"/><Relationship Id="rId34" Type="http://schemas.openxmlformats.org/officeDocument/2006/relationships/hyperlink" Target="https://vinnychany.info/zradnyky/5-rokiv-tiurmy-apeliatsijnyj-sud-zalyshyv-u-syli-vyrok-rashystu-u-riasi-z-kalynivskoi-hromady/" TargetMode="External"/><Relationship Id="rId42" Type="http://schemas.openxmlformats.org/officeDocument/2006/relationships/hyperlink" Target="https://vintime.info/posts/sviashchennyk-z-vinnychchyny-iakyi-vypravdovuvav-rosiisku-viinu-provede-5-rokiv-za-gratamy" TargetMode="External"/><Relationship Id="rId47" Type="http://schemas.openxmlformats.org/officeDocument/2006/relationships/hyperlink" Target="https://naparisi.com/u-vinnyczi-zradnyczi-pryznachyly-15-richne-pokarannya/" TargetMode="External"/><Relationship Id="rId50" Type="http://schemas.openxmlformats.org/officeDocument/2006/relationships/hyperlink" Target="https://vitatv.com.ua/kryminal/u-vinnytsi-chastkovo-zadovolnyly-skarhu" TargetMode="External"/><Relationship Id="rId55" Type="http://schemas.openxmlformats.org/officeDocument/2006/relationships/hyperlink" Target="https://femida.ua/news/vinnyczkyj-apelyaczijnyj-sud-pidgotuvav-uzagalnennya-sudovoyi-praktyky-shhodo-rozglyadu-sprav-pro-domashnye-nasylstvo/" TargetMode="External"/><Relationship Id="rId7" Type="http://schemas.openxmlformats.org/officeDocument/2006/relationships/hyperlink" Target="https://vinnitsa.info/article/rosiya-maye-zaplatyty-vinnychanynu-sto-tysyach-za-moralnu-shkodu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nnitsa.info/article/vinnytskyy-apelyatsiynyy-sud-zalyshyv-v-syli-vyrok-kolaboranttsi-z-khersonshchyny" TargetMode="External"/><Relationship Id="rId29" Type="http://schemas.openxmlformats.org/officeDocument/2006/relationships/hyperlink" Target="https://vinnychany.info/vinnytsia/u-vinnytsi-na-matir-naklaly-shtraf-za-ahresyvnu-povedinku-syna-v-shkoli/" TargetMode="External"/><Relationship Id="rId11" Type="http://schemas.openxmlformats.org/officeDocument/2006/relationships/hyperlink" Target="https://news.vn.ua/vinnychanyn-vidsudyv-u-rosii-hroshi-za-moralni-strazhdannia-vid-viyny/" TargetMode="External"/><Relationship Id="rId24" Type="http://schemas.openxmlformats.org/officeDocument/2006/relationships/hyperlink" Target="https://news.vn.ua/vinnychanku-vyznaly-vynnoiu-v-ukhylenni-vid-vykhovannia-syna/" TargetMode="External"/><Relationship Id="rId32" Type="http://schemas.openxmlformats.org/officeDocument/2006/relationships/hyperlink" Target="https://vitatv.com.ua/kryminal/nastoyatel-dvokh-khramiv-u-khmilnytskomu" TargetMode="External"/><Relationship Id="rId37" Type="http://schemas.openxmlformats.org/officeDocument/2006/relationships/hyperlink" Target="https://naparisi.com/vinnyczkyj-apelyaczijnyj-sud-zalyshyv-u-syli-pyatyrichne-uvyaznennya-svyashhenyku-upcz-mp-yevgeniyu-koshelnyku/" TargetMode="External"/><Relationship Id="rId40" Type="http://schemas.openxmlformats.org/officeDocument/2006/relationships/hyperlink" Target="https://www.myvin.com.ua/news/36244-kalynivskyi-sviashchennyk-provede-5-rokiv-za-gratamy-za-vypravdovuvannia-zbroinoi-ahresii-rf" TargetMode="External"/><Relationship Id="rId45" Type="http://schemas.openxmlformats.org/officeDocument/2006/relationships/hyperlink" Target="https://real-vin.com/u-vinnici-svjashhenik-upc-mp-otrimav-p-jatirichne-uv-jaznennja" TargetMode="External"/><Relationship Id="rId53" Type="http://schemas.openxmlformats.org/officeDocument/2006/relationships/hyperlink" Target="https://expertize-journal.org.ua/zovnishni-novyny/14580-vinnickij-apelyacijnij-sud-pidgotuvav-uzagalnennya-sudovoyi-praktiki-shodo-rozglyadu-sprav-pro-domashnye-nasilstvo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sudreporter.org/apelyacziya-skasuvala-vyrok-bo-suddya-ne-dav-obvynuvachenomu-pidgotuvatysya-do-debativ/" TargetMode="External"/><Relationship Id="rId19" Type="http://schemas.openxmlformats.org/officeDocument/2006/relationships/hyperlink" Target="https://sichnews.ua/vinnyczkyj-sud-pryznachyv-kolaborantczi-desyat-rokiv-uvyaznenn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.ua/uk/news/sudebnaya-praktika/322988-vinnichanin-podal-v-sud-na-rf-s-trebovaniem-zaplatit-120-millionov-griven-moralnogo-vreda-chto-reshil-sud" TargetMode="External"/><Relationship Id="rId14" Type="http://schemas.openxmlformats.org/officeDocument/2006/relationships/hyperlink" Target="https://mistonadbugom.com.ua/article/apelyaciyniy-sud-vidhiliv-pozov-vinnichanina-pro-zbilshennya-kompensaciji-za-moralnu-shkodu-vid-rosiji" TargetMode="External"/><Relationship Id="rId22" Type="http://schemas.openxmlformats.org/officeDocument/2006/relationships/hyperlink" Target="https://vinnitsa.info/article/mama-shkolyara-z-vinnytsi-platytyme-shtraf-za-te-shcho-syn-obrazhav-odnoklasnykiv" TargetMode="External"/><Relationship Id="rId27" Type="http://schemas.openxmlformats.org/officeDocument/2006/relationships/hyperlink" Target="https://vinmedia.com.ua/posts/u-vinnytsi-za-bulinh-pokaraly-shtrafom-mamu-shkoliara" TargetMode="External"/><Relationship Id="rId30" Type="http://schemas.openxmlformats.org/officeDocument/2006/relationships/hyperlink" Target="https://vezha.ua/u-vinnytsi-svyashhennyka-yakyj-vypravdovuvav-vijnu-rf-proty-ukrayiny-zasudyly-do-5-rokiv-uv-yaznennya/" TargetMode="External"/><Relationship Id="rId35" Type="http://schemas.openxmlformats.org/officeDocument/2006/relationships/hyperlink" Target="https://tsn.ua/ukrayina/u-vinnici-svyaschennika-upc-mp-yakiy-vipravdovuvav-agresiyu-rf-zasudili-do-5-rokiv-uv-yaznennya-2770317.html" TargetMode="External"/><Relationship Id="rId43" Type="http://schemas.openxmlformats.org/officeDocument/2006/relationships/hyperlink" Target="https://df.news/2025/02/18/vinnytskyj-sud-postavyv-krapku-u-spravi-sviashchennyka-iakyj-vypravdovuvav-rosijsku-vijnu/" TargetMode="External"/><Relationship Id="rId48" Type="http://schemas.openxmlformats.org/officeDocument/2006/relationships/hyperlink" Target="https://vinnitsa.info/article/sud-zminyv-rozmir-zastavy-ekskerivnyku-ustanovy-zatrymanoho-za-khabar-u-vinnytsi" TargetMode="External"/><Relationship Id="rId56" Type="http://schemas.openxmlformats.org/officeDocument/2006/relationships/hyperlink" Target="https://naparisi.com/na-vinnychchyni-mynulogo-roku-rozglyanuly-majzhe-6-tysyach-sprav-shhodo-domashnogo-nasylstva/" TargetMode="External"/><Relationship Id="rId8" Type="http://schemas.openxmlformats.org/officeDocument/2006/relationships/hyperlink" Target="https://naparisi.com/vinnychanynu-shostaku-sud-pryznachyv-kompensacziyu-u-100-tysyach-cherez-vijskovu-agresiyu-rosiyi/" TargetMode="External"/><Relationship Id="rId51" Type="http://schemas.openxmlformats.org/officeDocument/2006/relationships/hyperlink" Target="https://vn.20minut.ua/Kryminal/takih-groshey-u-chornogo-nemae-sud-zmenshiv-zastavu-eksnachalniku-tsen-11954407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tatv.com.ua/kryminal/100-tysyach-hryven-kompensatsiyi-moralnoyi" TargetMode="External"/><Relationship Id="rId17" Type="http://schemas.openxmlformats.org/officeDocument/2006/relationships/hyperlink" Target="https://vn.20minut.ua/Podii/u-vinnitsi-do-desyati-rokiv-uvyaznennya-zasudili-kolaborantku-i-ogolos-11953592.html" TargetMode="External"/><Relationship Id="rId25" Type="http://schemas.openxmlformats.org/officeDocument/2006/relationships/hyperlink" Target="https://vezha.ua/vinnychantsi-prysudyly-shtraf-za-uhylennya-vid-vyhovannya-syna/" TargetMode="External"/><Relationship Id="rId33" Type="http://schemas.openxmlformats.org/officeDocument/2006/relationships/hyperlink" Target="https://suspilne.media/vinnytsia/951461-svasennik-z-vinniccini-provede-5-rokiv-za-gratami/" TargetMode="External"/><Relationship Id="rId38" Type="http://schemas.openxmlformats.org/officeDocument/2006/relationships/hyperlink" Target="https://kalynivka.city/articles/405816/-apelyacijnij-sud-zalishiv-u-sili-virok-kalinivskogo-rajsudu-schodo-svyaschennika-mp-z-kalinivki" TargetMode="External"/><Relationship Id="rId46" Type="http://schemas.openxmlformats.org/officeDocument/2006/relationships/hyperlink" Target="https://www.ukrinform.ua/rubric-regions/3962120-apelacijnij-sud-zalisiv-cinnim-virok-svasenniku-upc-mp-akij-vipravdovuvav-zbrojnu-agresiu-rosii.html" TargetMode="External"/><Relationship Id="rId20" Type="http://schemas.openxmlformats.org/officeDocument/2006/relationships/hyperlink" Target="https://zib.com.ua/ua/165591-matir_viznali_vinnoyu_v_uhilenni_vid_vihovannya_sina_yakiy_b.html" TargetMode="External"/><Relationship Id="rId41" Type="http://schemas.openxmlformats.org/officeDocument/2006/relationships/hyperlink" Target="https://news.vn.ua/sviashchennyka-z-vinnychchyny-zasudyly-na-p-iat-rokiv-za-vypravdovuvannia-rosiyskoi-ahresii/" TargetMode="External"/><Relationship Id="rId54" Type="http://schemas.openxmlformats.org/officeDocument/2006/relationships/hyperlink" Target="https://yur-gazeta.com/golovna/vinnickiy-apelyaciyniy-sud-uzagalniv-praktiku-shchodo-rozglyadu-sprav-pro-domashne-nasilstvo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n.20minut.ua/Podii/vinnichanin-prosiv-120-milyoniv-za-moralni-strazhdannya-cherez-viynu-s-11953447.html" TargetMode="External"/><Relationship Id="rId15" Type="http://schemas.openxmlformats.org/officeDocument/2006/relationships/hyperlink" Target="https://sichnews.ua/vinnychanyn-vygrav-100-tysyach-gryven-moralnoyi-kompensacziyi-z-rosiyi/" TargetMode="External"/><Relationship Id="rId23" Type="http://schemas.openxmlformats.org/officeDocument/2006/relationships/hyperlink" Target="https://sud.ua/uk/news/sudebnaya-praktika/323291-sud-privlek-k-otvetstvennosti-mat-shkolnika-za-to-chto-ee-syn-oskorblyal-odnoklassnikov" TargetMode="External"/><Relationship Id="rId28" Type="http://schemas.openxmlformats.org/officeDocument/2006/relationships/hyperlink" Target="https://33kanal.com/news/290110.html" TargetMode="External"/><Relationship Id="rId36" Type="http://schemas.openxmlformats.org/officeDocument/2006/relationships/hyperlink" Target="https://sud.ua/uk/news/sudebnaya-praktika/323576-v-vinnitse-svyaschennika-kotoryy-opravdyval-voynu-prigovorili-k-5-godam-zaklyucheniya" TargetMode="External"/><Relationship Id="rId49" Type="http://schemas.openxmlformats.org/officeDocument/2006/relationships/hyperlink" Target="https://news.vn.ua/kerivnyk-vinnytskoi-komunalnoi-ustanovy-tsentr-sprotyvu-zmozhe-vyyty-pid-zastavu-v-454-tysiachi-hryven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vezha.ua/u-vinnytsi-sud-uhvalyv-styagnuty-z-rf-na-koryst-vinnychanyna-100-tysyach-gryven-moralnoyi-kompensatsiyi/" TargetMode="External"/><Relationship Id="rId31" Type="http://schemas.openxmlformats.org/officeDocument/2006/relationships/hyperlink" Target="https://vinnitsa.info/article/nastoyatel-khramu-upts-z-vinnychchyny-sydityme-5-rokiv-za-vypravdannya-rosiyskoyi-viyny" TargetMode="External"/><Relationship Id="rId44" Type="http://schemas.openxmlformats.org/officeDocument/2006/relationships/hyperlink" Target="https://33kanal.com/news/290411.html" TargetMode="External"/><Relationship Id="rId52" Type="http://schemas.openxmlformats.org/officeDocument/2006/relationships/hyperlink" Target="https://imi.org.ua/news/ne-znav-shho-nezakonno-svyashhennyk-z-vinnychchyny-vyznav-gloryfikatsiyu-rf-ale-sud-ne-pom-yakshyv-i6679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2574</TotalTime>
  <Pages>11</Pages>
  <Words>12694</Words>
  <Characters>7237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Табачук Вікторія Олександрівна</dc:creator>
  <cp:keywords/>
  <dc:description/>
  <cp:lastModifiedBy>Іванюк В'ячеслав</cp:lastModifiedBy>
  <cp:revision>137</cp:revision>
  <dcterms:created xsi:type="dcterms:W3CDTF">2023-12-26T13:52:00Z</dcterms:created>
  <dcterms:modified xsi:type="dcterms:W3CDTF">2025-02-28T08:23:00Z</dcterms:modified>
</cp:coreProperties>
</file>