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C8" w:rsidRPr="00BF661D" w:rsidRDefault="00201AC8" w:rsidP="008141FE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</w:pPr>
      <w:r w:rsidRPr="00BF661D"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  <w:t>Вінницький апеляційний суд</w:t>
      </w:r>
    </w:p>
    <w:p w:rsidR="00201AC8" w:rsidRPr="00BF661D" w:rsidRDefault="00201AC8" w:rsidP="008141FE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</w:pPr>
      <w:r w:rsidRPr="00BF661D"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  <w:t>у ЗМІ</w:t>
      </w:r>
    </w:p>
    <w:p w:rsidR="004213D7" w:rsidRDefault="00453294" w:rsidP="00BF661D">
      <w:pPr>
        <w:spacing w:line="252" w:lineRule="auto"/>
        <w:ind w:right="-881"/>
        <w:jc w:val="center"/>
        <w:rPr>
          <w:rFonts w:ascii="Times New Roman" w:eastAsia="Times New Roman" w:hAnsi="Times New Roman"/>
          <w:color w:val="000000"/>
          <w:spacing w:val="1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</w:t>
      </w:r>
      <w:r w:rsidR="001C5B41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січень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202</w:t>
      </w:r>
      <w:r w:rsidR="001C5B41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5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р.)</w:t>
      </w:r>
    </w:p>
    <w:tbl>
      <w:tblPr>
        <w:tblW w:w="15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2260"/>
        <w:gridCol w:w="2560"/>
        <w:gridCol w:w="4438"/>
        <w:gridCol w:w="1618"/>
        <w:gridCol w:w="1887"/>
        <w:gridCol w:w="1690"/>
      </w:tblGrid>
      <w:tr w:rsidR="00201AC8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ЗМІ</w:t>
            </w: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публікації/теле-, радіопрограми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Посилання </w:t>
            </w:r>
          </w:p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матеріал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публікації/</w:t>
            </w:r>
          </w:p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виходу в ефір</w:t>
            </w: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Респондент /джерело інформації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Автор</w:t>
            </w:r>
          </w:p>
        </w:tc>
      </w:tr>
      <w:tr w:rsidR="009457F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9E54DE" w:rsidRDefault="000578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1" w:rsidRDefault="001C5B41" w:rsidP="00947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Вінницький інформаційний портал </w:t>
            </w:r>
          </w:p>
          <w:p w:rsidR="001C5B41" w:rsidRPr="001C5B41" w:rsidRDefault="001C5B41" w:rsidP="00947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ежа»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F" w:rsidRDefault="001C5B41" w:rsidP="00BC4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B41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притягнули до відповідальності батька неповнолітнього сина, який скоїв ДТП</w:t>
            </w:r>
          </w:p>
          <w:p w:rsidR="001C5B41" w:rsidRPr="009457FA" w:rsidRDefault="001C5B41" w:rsidP="00BC4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F" w:rsidRDefault="00A43ADD" w:rsidP="00947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1F573D" w:rsidRPr="0000207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https://vezha.ua/na-vinnychchyni-prytyagnuly-do-vidpovidalnosti-batka-nepovnolitnogo-syna-yakyj-skoyiv-dtp/</w:t>
              </w:r>
            </w:hyperlink>
          </w:p>
          <w:p w:rsidR="001F573D" w:rsidRPr="00994A8A" w:rsidRDefault="001F573D" w:rsidP="00947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9457FA" w:rsidRDefault="001C5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F62E65" w:rsidRDefault="001C5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1700E6" w:rsidRDefault="001C5B41" w:rsidP="00BB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Влада Мельничук</w:t>
            </w:r>
          </w:p>
        </w:tc>
      </w:tr>
      <w:tr w:rsidR="00486B79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Default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486B79" w:rsidRDefault="0011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  <w:r w:rsidR="00444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</w:t>
            </w:r>
            <w:r w:rsidR="00B70EB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F" w:rsidRDefault="00285864" w:rsidP="0028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64">
              <w:rPr>
                <w:rFonts w:ascii="Times New Roman" w:hAnsi="Times New Roman"/>
                <w:color w:val="000000"/>
                <w:sz w:val="24"/>
                <w:szCs w:val="24"/>
              </w:rPr>
              <w:t>В Жмеринському районі неповнолітній водій скоїв ДТП – його батька притягнули до адмінвідповідальності</w:t>
            </w:r>
          </w:p>
          <w:p w:rsidR="00285864" w:rsidRDefault="00285864" w:rsidP="0028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F" w:rsidRDefault="00A43ADD" w:rsidP="0028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85864" w:rsidRPr="000A17B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https://vitatv.com.ua/kryminal/v-zhmerynskomu-rayoni-nepovnolitniy-vodiy</w:t>
              </w:r>
            </w:hyperlink>
          </w:p>
          <w:p w:rsidR="00285864" w:rsidRPr="00462C50" w:rsidRDefault="00285864" w:rsidP="0028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486B79" w:rsidRDefault="0044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8586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70E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8586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70E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858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F" w:rsidRDefault="0028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F" w:rsidRPr="001700E6" w:rsidRDefault="0028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444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52A9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Pr="00C252A9" w:rsidRDefault="006C5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C8" w:rsidRDefault="0085474B" w:rsidP="00BC4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74B">
              <w:rPr>
                <w:rFonts w:ascii="Times New Roman" w:hAnsi="Times New Roman"/>
                <w:color w:val="000000"/>
                <w:sz w:val="24"/>
                <w:szCs w:val="24"/>
              </w:rPr>
              <w:t>Суд на Вінниччині оштрафував військового за неналежне виховування сина</w:t>
            </w:r>
          </w:p>
          <w:p w:rsidR="0085474B" w:rsidRDefault="0085474B" w:rsidP="00BC4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D" w:rsidRDefault="00A43ADD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5474B" w:rsidRPr="0000207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https://naparisi.com/sud-na-vinnychchyni-oshtrafuvav-vijskovogo-za-nenalezhne-vyhovuvannya-syna/</w:t>
              </w:r>
            </w:hyperlink>
          </w:p>
          <w:p w:rsidR="0085474B" w:rsidRPr="00462C50" w:rsidRDefault="0085474B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Pr="000A4AC8" w:rsidRDefault="0085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D" w:rsidRPr="007644A0" w:rsidRDefault="0085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F" w:rsidRPr="00C252A9" w:rsidRDefault="0085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BE6515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5" w:rsidRDefault="00490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5" w:rsidRDefault="00BE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5" w:rsidRDefault="00285864" w:rsidP="00BC4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64">
              <w:rPr>
                <w:rFonts w:ascii="Times New Roman" w:hAnsi="Times New Roman"/>
                <w:color w:val="000000"/>
                <w:sz w:val="24"/>
                <w:szCs w:val="24"/>
              </w:rPr>
              <w:t>Військового з Браїлова оштрафували за провину сина. Хлопець скоїв ДТП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5" w:rsidRDefault="00A43ADD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A3676" w:rsidRPr="00D444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https://vn.20minut.ua/Kryminal/viyskovogo-z-brayilova-oshtrafuvali-za-provinu-sina-hlopets-skoyiv-dtp-11950348.html</w:t>
              </w:r>
            </w:hyperlink>
          </w:p>
          <w:p w:rsidR="006A3676" w:rsidRPr="008E0833" w:rsidRDefault="006A3676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322" w:rsidRDefault="00A14322" w:rsidP="00F1404B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5" w:rsidRDefault="0028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5" w:rsidRDefault="0028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5" w:rsidRDefault="008E0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Марія Лєхова</w:t>
            </w:r>
          </w:p>
        </w:tc>
      </w:tr>
      <w:tr w:rsidR="006754C5" w:rsidTr="00BE6515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C5" w:rsidRDefault="00490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C5" w:rsidRDefault="00BE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="00B17A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="00B17AB8">
              <w:rPr>
                <w:rFonts w:ascii="Times New Roman" w:hAnsi="Times New Roman"/>
                <w:color w:val="000000"/>
                <w:sz w:val="24"/>
                <w:szCs w:val="24"/>
              </w:rPr>
              <w:t>удово-юридичної газети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4C" w:rsidRDefault="00B17AB8" w:rsidP="00BC4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AB8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батька, який служить у ЗСУ, оштрафували за аварію, яку вчинив його неповнолітній син</w:t>
            </w:r>
          </w:p>
          <w:p w:rsidR="00B17AB8" w:rsidRDefault="00B17AB8" w:rsidP="00BC4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5" w:rsidRDefault="00A43ADD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17AB8" w:rsidRPr="0000207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https://sud.ua/uk/news/sudebnaya-praktika/320290-v-vinnitskoy-oblasti-ottsa-kotoryy-sluzhit-v-vsu-oshtrafovali-za-avariyu-kotoruyu-sovershil-ego-nesovershennoletniy-syn</w:t>
              </w:r>
            </w:hyperlink>
          </w:p>
          <w:p w:rsidR="00B17AB8" w:rsidRPr="00BE6515" w:rsidRDefault="00B17AB8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C5" w:rsidRDefault="00B17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C5" w:rsidRDefault="00B17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C5" w:rsidRDefault="00B17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B34BA" w:rsidTr="00BE6515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4D4A8F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«Моя Вінниця»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4C" w:rsidRDefault="004D4A8F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A8F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батька притягнули до відповідальності за ДТП, скоєне його сином: подробиці</w:t>
            </w:r>
          </w:p>
          <w:p w:rsidR="004D4A8F" w:rsidRPr="00640274" w:rsidRDefault="004D4A8F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A43ADD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D4A8F" w:rsidRPr="0000207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https://www.myvin.com.ua/news/35192-na-vinnychchyni-batka-prytiahnuly-do-vidpovidalnosti-za-dtp-skoiene-ioho-synom-podrobytsi</w:t>
              </w:r>
            </w:hyperlink>
          </w:p>
          <w:p w:rsidR="004D4A8F" w:rsidRDefault="004D4A8F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4D4A8F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4D4A8F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4D4A8F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B34BA" w:rsidTr="00796E0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03042E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42E">
              <w:rPr>
                <w:rFonts w:ascii="Times New Roman" w:hAnsi="Times New Roman"/>
                <w:color w:val="000000"/>
                <w:sz w:val="24"/>
                <w:szCs w:val="24"/>
              </w:rPr>
              <w:t>Батька неповнолітнього, що скоїв ДТП, притягнули до адміністративної відповідальності</w:t>
            </w:r>
          </w:p>
          <w:p w:rsidR="0003042E" w:rsidRDefault="0003042E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A43ADD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3042E" w:rsidRPr="0000207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https://news.vn.ua/batka-nepovnolitnoho-shcho-skoiv-dtp-prytiahnuly-do-administratyvnoi-vidpovidalnosti/</w:t>
              </w:r>
            </w:hyperlink>
          </w:p>
          <w:p w:rsidR="0003042E" w:rsidRPr="0047517F" w:rsidRDefault="0003042E" w:rsidP="00DB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Pr="00557CE1" w:rsidRDefault="00116BF8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03042E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B34B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Pr="00796E0D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4C" w:rsidRDefault="00B9355A" w:rsidP="00B93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55A">
              <w:rPr>
                <w:rFonts w:ascii="Times New Roman" w:hAnsi="Times New Roman"/>
                <w:color w:val="000000"/>
                <w:sz w:val="24"/>
                <w:szCs w:val="24"/>
              </w:rPr>
              <w:t>Батька оштрафували за аварію, яку вчинив неповнолітній син на Вінниччині</w:t>
            </w:r>
          </w:p>
          <w:p w:rsidR="003473F5" w:rsidRDefault="003473F5" w:rsidP="00B93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A43ADD" w:rsidP="00B9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9355A" w:rsidRPr="000A17B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https://vinnitsa.info/article/batka-oshtrafuvaly-za-avariyu-yaku-vchynyv-nepovnolitniy-syn-na-vinnychchyni</w:t>
              </w:r>
            </w:hyperlink>
          </w:p>
          <w:p w:rsidR="00B9355A" w:rsidRPr="00796E0D" w:rsidRDefault="00B9355A" w:rsidP="00B93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B9355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DB34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DB34BA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B34BA" w:rsidTr="00154302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7A21C0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</w:p>
          <w:p w:rsidR="0055175E" w:rsidRDefault="0055175E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«Главком»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4C" w:rsidRDefault="0055175E" w:rsidP="0055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5E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оштрафували військового за провину сина: що скоїв підліток</w:t>
            </w:r>
          </w:p>
          <w:p w:rsidR="00193D6E" w:rsidRPr="00AC0C5B" w:rsidRDefault="00193D6E" w:rsidP="0055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A43ADD" w:rsidP="0055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5175E" w:rsidRPr="0000207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https://glavcom.ua/vinnytsia/news/na-vinnichchini-oshtrafuvali-vijskovoho-za-provinu-sina-shcho-skojiv-pidlitok-1039707.html</w:t>
              </w:r>
            </w:hyperlink>
          </w:p>
          <w:p w:rsidR="0055175E" w:rsidRDefault="0055175E" w:rsidP="0055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55175E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DB34BA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A" w:rsidRDefault="0055175E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Наталія Порощук</w:t>
            </w:r>
          </w:p>
        </w:tc>
      </w:tr>
      <w:tr w:rsidR="00193D6E" w:rsidTr="00154302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6E" w:rsidRDefault="007A21C0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6E" w:rsidRDefault="00193D6E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«Патріоти України»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6E" w:rsidRDefault="00193D6E" w:rsidP="0055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D6E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військового покарали за провину сина</w:t>
            </w:r>
          </w:p>
          <w:p w:rsidR="00193D6E" w:rsidRPr="0055175E" w:rsidRDefault="00193D6E" w:rsidP="0055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6E" w:rsidRPr="00193D6E" w:rsidRDefault="00A43ADD" w:rsidP="0055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93D6E" w:rsidRPr="00193D6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https://patrioty.org.ua/society/na-vinnychchyni-viiskovoho-pokaraly-za-provynu-syna-541004.html</w:t>
              </w:r>
            </w:hyperlink>
          </w:p>
          <w:p w:rsidR="00193D6E" w:rsidRDefault="00193D6E" w:rsidP="0055175E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6E" w:rsidRDefault="00193D6E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6E" w:rsidRDefault="00193D6E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6E" w:rsidRDefault="00193D6E" w:rsidP="00DB3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55175E" w:rsidTr="00154302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E" w:rsidRDefault="007A21C0" w:rsidP="0055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E" w:rsidRDefault="0055175E" w:rsidP="0055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«Ми – вінничани»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E" w:rsidRDefault="0055175E" w:rsidP="0055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5E">
              <w:rPr>
                <w:rFonts w:ascii="Times New Roman" w:hAnsi="Times New Roman"/>
                <w:color w:val="000000"/>
                <w:sz w:val="24"/>
                <w:szCs w:val="24"/>
              </w:rPr>
              <w:t>Військовослужбовця, який з перших днів повномасштабної війни у лавах ЗСУ, оштрафували за ДТП, спричинене його сином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E" w:rsidRDefault="00A43ADD" w:rsidP="0055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5175E" w:rsidRPr="0000207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https://vinnychany.info/vinnychyna/vijskovosluzhbovtsia-iakyj-z-pershykh-dniv-povnomasshtabnoi-vijny-u-lavakh-zsu-oshtrafuvaly-za-dtp-sprychynene-joho-synom/</w:t>
              </w:r>
            </w:hyperlink>
          </w:p>
          <w:p w:rsidR="0055175E" w:rsidRPr="00AC0C5B" w:rsidRDefault="0055175E" w:rsidP="0055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E" w:rsidRDefault="0055175E" w:rsidP="0055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10.01.202</w:t>
            </w:r>
            <w:r w:rsidR="005F4F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E" w:rsidRDefault="0055175E" w:rsidP="0055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E" w:rsidRDefault="0055175E" w:rsidP="0055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 Сидорченко</w:t>
            </w:r>
          </w:p>
        </w:tc>
      </w:tr>
      <w:tr w:rsidR="0055175E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E" w:rsidRDefault="0055175E" w:rsidP="0055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A21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E" w:rsidRDefault="005F4FE8" w:rsidP="0055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E" w:rsidRDefault="005F4FE8" w:rsidP="0055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FE8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символічно оштрафували чоловіка через погрози зарізати колишню дружину</w:t>
            </w:r>
          </w:p>
          <w:p w:rsidR="005F4FE8" w:rsidRPr="00AC0C5B" w:rsidRDefault="005F4FE8" w:rsidP="0055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E" w:rsidRPr="005F4FE8" w:rsidRDefault="00A43ADD" w:rsidP="0055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F4FE8" w:rsidRPr="005F4F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https://naparisi.com/na-vinnychchyni-symvolichno-oshtrafuvaly-cholovika-cherez-pogrozy-zarizaty-kolyshnyu-druzhynu/</w:t>
              </w:r>
            </w:hyperlink>
          </w:p>
          <w:p w:rsidR="005F4FE8" w:rsidRDefault="005F4FE8" w:rsidP="0055175E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E" w:rsidRDefault="005F4FE8" w:rsidP="0055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E" w:rsidRDefault="005F4FE8" w:rsidP="0055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5E" w:rsidRDefault="005F4FE8" w:rsidP="0055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6966A6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6966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A21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6966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«ВІТА ТБ»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6966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6A6">
              <w:rPr>
                <w:rFonts w:ascii="Times New Roman" w:hAnsi="Times New Roman"/>
                <w:color w:val="000000"/>
                <w:sz w:val="24"/>
                <w:szCs w:val="24"/>
              </w:rPr>
              <w:t>Принижував колишню дружину: Вінницький апеляційний суд не змінив рішення щодо домашнього кривдника</w:t>
            </w:r>
          </w:p>
          <w:p w:rsidR="006966A6" w:rsidRDefault="006966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A43ADD" w:rsidP="00696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966A6" w:rsidRPr="0000207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https://vitatv.com.ua/kryminal/prynyzhuvav-kolyshnyu-druzhynu-vinnytskyy</w:t>
              </w:r>
            </w:hyperlink>
          </w:p>
          <w:p w:rsidR="006966A6" w:rsidRPr="00AC0C5B" w:rsidRDefault="006966A6" w:rsidP="00696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6966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6966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6966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6966A6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6966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A21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FB" w:rsidRDefault="00794DFB" w:rsidP="00794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</w:p>
          <w:p w:rsidR="006966A6" w:rsidRPr="00C934B7" w:rsidRDefault="00794DFB" w:rsidP="00794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«Главком»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794DFB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DFB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чоловік і жінка посварилися через зрізані вишні: що вирішив суд</w:t>
            </w:r>
          </w:p>
          <w:p w:rsidR="00794DFB" w:rsidRPr="006754C5" w:rsidRDefault="00794DFB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A43ADD" w:rsidP="00696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94DFB" w:rsidRPr="00D4783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https://glavcom.ua/vinnytsia/news/na-vinnichchini-cholovik-i-zhinka-posvarilisja-cherez-zrizani-vishni-shcho-virishiv-sud-1039744.html</w:t>
              </w:r>
            </w:hyperlink>
          </w:p>
          <w:p w:rsidR="00794DFB" w:rsidRPr="00794DFB" w:rsidRDefault="00794DFB" w:rsidP="00696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0A1829" w:rsidRDefault="00794DFB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794DFB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794DFB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Наталія Порощук</w:t>
            </w:r>
          </w:p>
        </w:tc>
      </w:tr>
      <w:tr w:rsidR="00193D6E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6E" w:rsidRPr="00162201" w:rsidRDefault="007A21C0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6E" w:rsidRDefault="00193D6E" w:rsidP="00794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«СічНьюз»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6E" w:rsidRDefault="00193D6E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погрози вбити колишню дружину лише оштрафували на 170 гривень</w:t>
            </w:r>
          </w:p>
          <w:p w:rsidR="00193D6E" w:rsidRPr="00794DFB" w:rsidRDefault="00193D6E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6E" w:rsidRDefault="00A43ADD" w:rsidP="00696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193D6E" w:rsidRPr="00D4783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https://sichnews.ua/za-pogrozy-vbyty-kolyshnyu-druzhynu-lyshe-oshtrafuvaly-na-170-gryven/</w:t>
              </w:r>
            </w:hyperlink>
          </w:p>
          <w:p w:rsidR="00193D6E" w:rsidRDefault="00193D6E" w:rsidP="00696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6E" w:rsidRDefault="00193D6E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6E" w:rsidRDefault="00193D6E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6E" w:rsidRDefault="00193D6E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Оксана Нікітіна</w:t>
            </w:r>
          </w:p>
        </w:tc>
      </w:tr>
      <w:tr w:rsidR="00695EEF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EF" w:rsidRPr="00162201" w:rsidRDefault="00162201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EF" w:rsidRDefault="00695EEF" w:rsidP="00794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«Це Вінниця, друже»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EF" w:rsidRDefault="00695EEF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EEF">
              <w:rPr>
                <w:rFonts w:ascii="Times New Roman" w:hAnsi="Times New Roman"/>
                <w:color w:val="000000"/>
                <w:sz w:val="24"/>
                <w:szCs w:val="24"/>
              </w:rPr>
              <w:t>Погрожував зарізати колишню дружину: на Вінниччині чоловіку присудили символічний штраф</w:t>
            </w:r>
          </w:p>
          <w:p w:rsidR="00695EEF" w:rsidRDefault="00695EEF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EF" w:rsidRDefault="00A43ADD" w:rsidP="00696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95EEF" w:rsidRPr="00D4783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https://cvd.vn.ua/pogrozhuvav-zarizaty-kolyshnyu-druzhynu-na-vinnychchyni-choloviku-prysudyly-symvolichnyj-shtraf/</w:t>
              </w:r>
            </w:hyperlink>
          </w:p>
          <w:p w:rsidR="00695EEF" w:rsidRDefault="00695EEF" w:rsidP="00696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EF" w:rsidRDefault="00695EEF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EF" w:rsidRDefault="00695EEF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EF" w:rsidRDefault="00695EEF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6966A6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162201" w:rsidRDefault="006966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6220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455822" w:rsidRDefault="00583EDB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583EDB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EDB">
              <w:rPr>
                <w:rFonts w:ascii="Times New Roman" w:hAnsi="Times New Roman"/>
                <w:color w:val="000000"/>
                <w:sz w:val="24"/>
                <w:szCs w:val="24"/>
              </w:rPr>
              <w:t>Сварка між чоловіком і жінкою за зрізані вишні дійшла до Вінницького апеляційного суду</w:t>
            </w:r>
          </w:p>
          <w:p w:rsidR="00583EDB" w:rsidRPr="00AC0C5B" w:rsidRDefault="00583EDB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A43ADD" w:rsidP="00696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83EDB" w:rsidRPr="007424C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https://vinnitsa.info/article/svarka-mizh-cholovikom-i-zhinkoyu-za-zrizani-vyshni-diyshla-do-vinnytskoho-apelyatsiynoho-sudu</w:t>
              </w:r>
            </w:hyperlink>
          </w:p>
          <w:p w:rsidR="00583EDB" w:rsidRPr="00BE6515" w:rsidRDefault="00583EDB" w:rsidP="00696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583EDB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583EDB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6966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6966A6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6966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A36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2079AB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«ВІТА ТБ»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C707E2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7E2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суд залишив під вартою підозрюваного в підпалі волонтерської автівки</w:t>
            </w:r>
          </w:p>
          <w:p w:rsidR="00C707E2" w:rsidRPr="00AC0C5B" w:rsidRDefault="00C707E2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2079AB" w:rsidRDefault="00A43ADD" w:rsidP="00696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2079AB" w:rsidRPr="002079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https://vitatv.com.ua/kryminal/vinnytskyy-sud-zalyshyv-pid-vartoyu</w:t>
              </w:r>
            </w:hyperlink>
          </w:p>
          <w:p w:rsidR="002079AB" w:rsidRDefault="002079AB" w:rsidP="006966A6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C707E2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C707E2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C707E2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6966A6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6966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784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6966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="00423136">
              <w:rPr>
                <w:rFonts w:ascii="Times New Roman" w:hAnsi="Times New Roman"/>
                <w:color w:val="000000"/>
                <w:sz w:val="24"/>
                <w:szCs w:val="24"/>
              </w:rPr>
              <w:t>Вінниця</w:t>
            </w:r>
            <w:r w:rsidR="00EE2A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E2A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EE2AA5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AA5">
              <w:rPr>
                <w:rFonts w:ascii="Times New Roman" w:hAnsi="Times New Roman"/>
                <w:color w:val="000000"/>
                <w:sz w:val="24"/>
                <w:szCs w:val="24"/>
              </w:rPr>
              <w:t>Поки батько воює, син палить військові авто: Вінницький суд залишив під арештом 18-річного хлопця</w:t>
            </w:r>
          </w:p>
          <w:p w:rsidR="00EE2AA5" w:rsidRPr="00AC0C5B" w:rsidRDefault="00EE2AA5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EE2AA5" w:rsidRDefault="00A43ADD" w:rsidP="00696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E2AA5" w:rsidRPr="00EE2AA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https://vinnitsa.info/article/poky-batko-voyuye-syn-palyt-viyskovi-avto-vinnytskyy-sud-zalyshyv-pid-areshtom-18-richnoho-khloptsya</w:t>
              </w:r>
            </w:hyperlink>
          </w:p>
          <w:p w:rsidR="00EE2AA5" w:rsidRDefault="00EE2AA5" w:rsidP="006966A6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EE2AA5" w:rsidRDefault="00EE2AA5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EE2AA5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EE2AA5" w:rsidRDefault="00EE2AA5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6966A6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F4784F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3D14A6" w:rsidRDefault="006966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r w:rsidR="003D14A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D14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 w:rsidR="003D14A6"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EE2AA5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AA5">
              <w:rPr>
                <w:rFonts w:ascii="Times New Roman" w:hAnsi="Times New Roman"/>
                <w:color w:val="000000"/>
                <w:sz w:val="24"/>
                <w:szCs w:val="24"/>
              </w:rPr>
              <w:t>Підозрюваного у підпалі волонтерської автівки у Хмільнику залишили під вартою</w:t>
            </w:r>
          </w:p>
          <w:p w:rsidR="00EE2AA5" w:rsidRPr="005970CB" w:rsidRDefault="00EE2AA5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EE2AA5" w:rsidRDefault="00A43ADD" w:rsidP="00696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E2AA5" w:rsidRPr="00EE2AA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https://naparisi.com/pidozryuvanogo-u-pidpali-volonterskoyi-avtivky-u-hmilnyku-zalyshyly-pid-vartoyu/</w:t>
              </w:r>
            </w:hyperlink>
          </w:p>
          <w:p w:rsidR="00EE2AA5" w:rsidRPr="00EE2AA5" w:rsidRDefault="00EE2AA5" w:rsidP="006966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E2AA5" w:rsidRPr="00A434F8" w:rsidRDefault="00EE2AA5" w:rsidP="006966A6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EE2AA5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EE2AA5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EE2AA5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6966A6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F4784F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461A86" w:rsidRDefault="003D14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«Суспільне. Вінниця»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3D14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4A6">
              <w:rPr>
                <w:rFonts w:ascii="Times New Roman" w:hAnsi="Times New Roman"/>
                <w:color w:val="000000"/>
                <w:sz w:val="24"/>
                <w:szCs w:val="24"/>
              </w:rPr>
              <w:t>Підозрюваного у підпалі автівки ветерана на Вінниччині залишили під вартою</w:t>
            </w:r>
          </w:p>
          <w:p w:rsidR="003D14A6" w:rsidRPr="005970CB" w:rsidRDefault="003D14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A43ADD" w:rsidP="00696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3D14A6" w:rsidRPr="0092360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https://suspilne.media/vinnytsia/926659-pidozruvanogo-u-pidpali-avtivki-veterana-na-vinniccini-zalisili-pid-vartou/</w:t>
              </w:r>
            </w:hyperlink>
          </w:p>
          <w:p w:rsidR="003D14A6" w:rsidRPr="005970CB" w:rsidRDefault="003D14A6" w:rsidP="00696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9227FD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9227FD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9227FD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Ольга Федоренко</w:t>
            </w:r>
          </w:p>
        </w:tc>
      </w:tr>
      <w:tr w:rsidR="006966A6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6966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6C0D6B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«Моя Вінниця»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6C0D6B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D6B">
              <w:rPr>
                <w:rFonts w:ascii="Times New Roman" w:hAnsi="Times New Roman"/>
                <w:color w:val="000000"/>
                <w:sz w:val="24"/>
                <w:szCs w:val="24"/>
              </w:rPr>
              <w:t>Батько воює у ЗСУ: під вартою залишилися хлопця, який підпалив волонтерське авто ветерана у Хмільнику</w:t>
            </w:r>
          </w:p>
          <w:p w:rsidR="006C0D6B" w:rsidRPr="00461A86" w:rsidRDefault="006C0D6B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A43ADD" w:rsidP="00696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6C0D6B" w:rsidRPr="006857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https://www.myvin.com.ua/news/35374-batko-voiuie-u-zsu-pid-vartoiu-zalyshylysia-khloptsia-iakyi-pidpalyv-volonterske-avto-veterana-u-khmilnyku</w:t>
              </w:r>
            </w:hyperlink>
          </w:p>
          <w:p w:rsidR="006C0D6B" w:rsidRDefault="006C0D6B" w:rsidP="00696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Pr="006C0D6B" w:rsidRDefault="006C0D6B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6C0D6B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6" w:rsidRDefault="006966A6" w:rsidP="00696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3483B" w:rsidTr="009B544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D6B">
              <w:rPr>
                <w:rFonts w:ascii="Times New Roman" w:hAnsi="Times New Roman"/>
                <w:color w:val="000000"/>
                <w:sz w:val="24"/>
                <w:szCs w:val="24"/>
              </w:rPr>
              <w:t>Поки батько на фронті, син підпалює військові автівки: суд відхилив апеляцію у справі 18-річного колаборанта</w:t>
            </w:r>
          </w:p>
          <w:p w:rsidR="0033483B" w:rsidRPr="00DB34BA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33483B" w:rsidRPr="006857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https://vn.20minut.ua/Kryminal/pidozryuvanogo-u-pidpali-avto-viyskovogo-zalishili-pid-vartoyu-sud-vid-11951044.html</w:t>
              </w:r>
            </w:hyperlink>
          </w:p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Pr="006C0D6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Альона Черніюк</w:t>
            </w:r>
          </w:p>
        </w:tc>
      </w:tr>
      <w:tr w:rsidR="00466AF4" w:rsidTr="009B544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4" w:rsidRDefault="0061393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4" w:rsidRPr="00466AF4" w:rsidRDefault="00466A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інформаційний 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4" w:rsidRDefault="00466A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AF4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залишили під вартою підозрюваного у підпалі автівки ексвійськового й волонтера</w:t>
            </w:r>
          </w:p>
          <w:p w:rsidR="00466AF4" w:rsidRPr="006C0D6B" w:rsidRDefault="00466A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4" w:rsidRPr="00466AF4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466AF4" w:rsidRPr="00466A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https://vezha.ua/na-vinnychchyni-zalyshyly-pid-vartoyu-pidozryuvanogo-u-pidpali-avtivky-eksvijskovogo-j-volontera/</w:t>
              </w:r>
            </w:hyperlink>
          </w:p>
          <w:p w:rsidR="00466AF4" w:rsidRDefault="00466AF4" w:rsidP="0033483B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4" w:rsidRDefault="00466A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4" w:rsidRDefault="00466A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4" w:rsidRDefault="00466A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3483B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139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0A6DA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0A6DA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DAC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залишили під вартою підозрюваного в підпалі автівки військовослужбовця</w:t>
            </w:r>
          </w:p>
          <w:p w:rsidR="000A6DAC" w:rsidRPr="00DB34BA" w:rsidRDefault="000A6DA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0A6DAC" w:rsidRPr="0057605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https://news.vn.ua/u-vinnytsi-zalyshyly-pid-vartoiu-pidozriuvanoho-v-pidpali-avtivky-viyskovosluzhbovtsia/</w:t>
              </w:r>
            </w:hyperlink>
          </w:p>
          <w:p w:rsidR="000A6DAC" w:rsidRDefault="000A6DAC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0A6DA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0A6DA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Pr="006C0D6B" w:rsidRDefault="000A6DA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3483B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459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1C74E1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1C74E1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4E1">
              <w:rPr>
                <w:rFonts w:ascii="Times New Roman" w:hAnsi="Times New Roman"/>
                <w:color w:val="000000"/>
                <w:sz w:val="24"/>
                <w:szCs w:val="24"/>
              </w:rPr>
              <w:t>Поки батько на передовій, син підпалює військові авто на замовлення — суд у Вінниці залишив під арештом 18-річного хлопця</w:t>
            </w:r>
          </w:p>
          <w:p w:rsidR="001C74E1" w:rsidRPr="00B463FB" w:rsidRDefault="001C74E1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1C74E1" w:rsidRPr="004854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https://sud.ua/uk/news/ukraine/320947-poka-otets-na-peredovoy-syn-podzhigaet-voennye-avto-na-zakaz-sud-v-vinnitse-ostavil-pod-arestom-18-letnego-parnya</w:t>
              </w:r>
            </w:hyperlink>
          </w:p>
          <w:p w:rsidR="001C74E1" w:rsidRDefault="001C74E1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1C74E1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Pr="005145EA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3483B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1F31C5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1F31C5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«ВіДа»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1F31C5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1C5">
              <w:rPr>
                <w:rFonts w:ascii="Times New Roman" w:hAnsi="Times New Roman"/>
                <w:color w:val="000000"/>
                <w:sz w:val="24"/>
                <w:szCs w:val="24"/>
              </w:rPr>
              <w:t>Поки батько на передовій, син підпалює військові авто на замовлення — суд у Вінниці залишив під арештом 18-річного хлопця</w:t>
            </w:r>
          </w:p>
          <w:p w:rsidR="001F31C5" w:rsidRPr="00DB34BA" w:rsidRDefault="001F31C5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1F31C5" w:rsidRPr="004854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https://vida.vn.ua/news/poky-batko-na-peredoviy-syn-pidpalyuye-viyskovi-avto-na-zamovlennya-sud-u-vinnytsi-zalyshyv</w:t>
              </w:r>
            </w:hyperlink>
          </w:p>
          <w:p w:rsidR="001F31C5" w:rsidRDefault="001F31C5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1F31C5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1F31C5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Олена Нагорна</w:t>
            </w:r>
          </w:p>
        </w:tc>
      </w:tr>
      <w:tr w:rsidR="0033483B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E30B29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Pr="00E30B29" w:rsidRDefault="00E30B29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E30B29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29">
              <w:rPr>
                <w:rFonts w:ascii="Times New Roman" w:hAnsi="Times New Roman"/>
                <w:color w:val="000000"/>
                <w:sz w:val="24"/>
                <w:szCs w:val="24"/>
              </w:rPr>
              <w:t>Ексміністра освіти Вінницький апеляційний суд визнав винним у скоєнні злочинів проти України</w:t>
            </w:r>
          </w:p>
          <w:p w:rsidR="00E30B29" w:rsidRDefault="00E30B29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Pr="00E30B29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E30B29" w:rsidRPr="00E30B2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https://vinnitsa.info/article/eksministra-osvity-vinnytskyy-apelyatsiynyy-sud-vyznav-vynnym-u-skoyenni-zlochyniv-proty-ukrayiny</w:t>
              </w:r>
            </w:hyperlink>
          </w:p>
          <w:p w:rsidR="00E30B29" w:rsidRPr="00E30B29" w:rsidRDefault="00E30B29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E30B29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E30B29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E30B29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B91CF4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4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4" w:rsidRDefault="00B91C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4" w:rsidRDefault="00B91C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CF4">
              <w:rPr>
                <w:rFonts w:ascii="Times New Roman" w:hAnsi="Times New Roman"/>
                <w:color w:val="000000"/>
                <w:sz w:val="24"/>
                <w:szCs w:val="24"/>
              </w:rPr>
              <w:t>Дівчина з Козятина, яка потрапила під поїзд, відсудила майже пів мільйона в Укрзалізниці</w:t>
            </w:r>
          </w:p>
          <w:p w:rsidR="00B91CF4" w:rsidRPr="00E30B29" w:rsidRDefault="00B91C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4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B91CF4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https://vinnitsa.info/article/divchyna-z-kozyatyna-yaka-potrapyla-pid-poyizd-vidsudyla-mayzhe-piv-milyona-v-ukrzaliznytsi</w:t>
              </w:r>
            </w:hyperlink>
          </w:p>
          <w:p w:rsidR="00B91CF4" w:rsidRPr="00E30B29" w:rsidRDefault="00B91CF4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4" w:rsidRDefault="00B91C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4" w:rsidRDefault="00B91C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4" w:rsidRDefault="00B91C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E5514C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C" w:rsidRDefault="00BF2AB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C" w:rsidRDefault="00E5514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«СічНьюз»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C" w:rsidRPr="00B91CF4" w:rsidRDefault="00E5514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Вінницький суд визнав винним у держзраді ексміністра </w:t>
            </w:r>
            <w:r w:rsidR="00BA539C">
              <w:rPr>
                <w:rFonts w:ascii="Times New Roman" w:hAnsi="Times New Roman"/>
                <w:color w:val="000000"/>
                <w:sz w:val="24"/>
                <w:szCs w:val="24"/>
              </w:rPr>
              <w:t>Дмитра Табачника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C" w:rsidRPr="00BA539C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BA539C" w:rsidRPr="00BA539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https://sichnews.ua/vinnyczkyj-sud-vyznav-vynnym-u-derzhzradi-eksministra-dmytra-tabachnyka/</w:t>
              </w:r>
            </w:hyperlink>
          </w:p>
          <w:p w:rsidR="00BA539C" w:rsidRDefault="00BA539C" w:rsidP="0033483B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C" w:rsidRDefault="00BA539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C" w:rsidRDefault="00BA539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4C" w:rsidRDefault="00BA539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Оксана Нікітіна</w:t>
            </w:r>
          </w:p>
        </w:tc>
      </w:tr>
      <w:tr w:rsidR="00210B36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F2A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575032" w:rsidRDefault="00210B36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RIA.</w:t>
            </w:r>
            <w:r w:rsidR="00575032">
              <w:rPr>
                <w:rFonts w:ascii="Times New Roman" w:hAnsi="Times New Roman"/>
                <w:color w:val="000000"/>
                <w:sz w:val="24"/>
                <w:szCs w:val="24"/>
              </w:rPr>
              <w:t>Козятин»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Default="00575032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032">
              <w:rPr>
                <w:rFonts w:ascii="Times New Roman" w:hAnsi="Times New Roman"/>
                <w:color w:val="000000"/>
                <w:sz w:val="24"/>
                <w:szCs w:val="24"/>
              </w:rPr>
              <w:t>Діана Цимбарович, яка потрапила під поїзд, виграла суд і отримає майже 500 тисяч компенсації</w:t>
            </w:r>
          </w:p>
          <w:p w:rsidR="00575032" w:rsidRPr="00B91CF4" w:rsidRDefault="00575032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575032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https://koziatyn.info/Podii/diana-tsimbarovich-yaka-potrapila-pid-poyizd-vigrala-sud-vona-otrimae--11951485.html</w:t>
              </w:r>
            </w:hyperlink>
          </w:p>
          <w:p w:rsidR="00575032" w:rsidRDefault="00575032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Default="00575032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Default="00575032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Default="00DD2C65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Анастасія Квітка</w:t>
            </w:r>
          </w:p>
        </w:tc>
      </w:tr>
      <w:tr w:rsidR="00615110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0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BF2AB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0" w:rsidRDefault="00615110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0" w:rsidRPr="00575032" w:rsidRDefault="00615110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110">
              <w:rPr>
                <w:rFonts w:ascii="Times New Roman" w:hAnsi="Times New Roman"/>
                <w:color w:val="000000"/>
                <w:sz w:val="24"/>
                <w:szCs w:val="24"/>
              </w:rPr>
              <w:t>Козятинчанка отримає понад 500 тисяч гривень компенсації від Укрзалізниці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0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615110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https://vn.20minut.ua/lyudi/kozyatinchanka-otrimae-ponad-500-tisyach-griven-kompensatsiyi-vid-ukrz-11951477.html</w:t>
              </w:r>
            </w:hyperlink>
          </w:p>
          <w:p w:rsidR="00615110" w:rsidRDefault="00615110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0" w:rsidRDefault="00615110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0" w:rsidRDefault="00615110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0" w:rsidRDefault="00615110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Марія Лєхова</w:t>
            </w:r>
          </w:p>
        </w:tc>
      </w:tr>
      <w:tr w:rsidR="0099270F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F" w:rsidRDefault="00BF2AB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F" w:rsidRDefault="0099270F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F" w:rsidRDefault="0099270F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70F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засудили ексміністра освіти і науки України Дмитра Табачника</w:t>
            </w:r>
          </w:p>
          <w:p w:rsidR="0099270F" w:rsidRPr="00615110" w:rsidRDefault="0099270F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F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655D95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https://vn.20minut.ua/lyudi/u-vinnitsi-zasudili-eksministra-osviti-i-nauki-ukrayini-dmitra-tabachn-11951481.html</w:t>
              </w:r>
            </w:hyperlink>
          </w:p>
          <w:p w:rsidR="00655D95" w:rsidRDefault="00655D95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F" w:rsidRDefault="00655D95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F" w:rsidRDefault="00655D95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F" w:rsidRDefault="00655D95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Марія Лєхова</w:t>
            </w:r>
          </w:p>
        </w:tc>
      </w:tr>
      <w:tr w:rsidR="0033483B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F2A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E30B29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«Інститут масової інформації»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E30B29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29">
              <w:rPr>
                <w:rFonts w:ascii="Times New Roman" w:hAnsi="Times New Roman"/>
                <w:color w:val="000000"/>
                <w:sz w:val="24"/>
                <w:szCs w:val="24"/>
              </w:rPr>
              <w:t>Апеляційний суд залишив 15 років тюрми ексміністру освіти Табачнику за держзраду</w:t>
            </w:r>
          </w:p>
          <w:p w:rsidR="00E30B29" w:rsidRPr="00DB34BA" w:rsidRDefault="00E30B29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E30B29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https://imi.org.ua/news/apelyatsijnyj-sud-zalyshyv-15-rokiv-tyurmy-eksministru-osvity-tabachnyku-za-derzhzradu-i66187</w:t>
              </w:r>
            </w:hyperlink>
          </w:p>
          <w:p w:rsidR="00E30B29" w:rsidRDefault="00E30B29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E30B29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E30B29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Валентина Троян</w:t>
            </w:r>
          </w:p>
        </w:tc>
      </w:tr>
      <w:tr w:rsidR="002E575D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D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F2A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D" w:rsidRPr="002E575D" w:rsidRDefault="002E575D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D" w:rsidRPr="00E30B29" w:rsidRDefault="002E575D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75D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залишили у силі вирок Дмитру Табачнику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D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2E575D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https://naparisi.com/u-vinnyczi-zalyshyly-u-syli-vyrok-dmytru-tabachnyku/</w:t>
              </w:r>
            </w:hyperlink>
          </w:p>
          <w:p w:rsidR="002E575D" w:rsidRDefault="002E575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D" w:rsidRDefault="002E575D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D" w:rsidRDefault="00DD7A6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D" w:rsidRDefault="00DD7A6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AE18D1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D1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F2AB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D1" w:rsidRDefault="00AE18D1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«Це Вінниця, друже»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D1" w:rsidRDefault="00AE18D1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8D1">
              <w:rPr>
                <w:rFonts w:ascii="Times New Roman" w:hAnsi="Times New Roman"/>
                <w:color w:val="000000"/>
                <w:sz w:val="24"/>
                <w:szCs w:val="24"/>
              </w:rPr>
              <w:t>Дівчина з Козятина, яка потрапила під поїзд, відсудила майже пів мільйона в Укрзалізниці</w:t>
            </w:r>
          </w:p>
          <w:p w:rsidR="00AE18D1" w:rsidRPr="002E575D" w:rsidRDefault="00AE18D1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D1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AE18D1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https://cvd.vn.ua/divchyna-z-kozyatyna-yaka-potrapyla-pid-poyizd-vidsudyla-majzhe-piv-miljona-v-ukrzaliznyczi/</w:t>
              </w:r>
            </w:hyperlink>
          </w:p>
          <w:p w:rsidR="00AE18D1" w:rsidRDefault="00AE18D1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D1" w:rsidRDefault="00AE18D1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D1" w:rsidRDefault="00AE18D1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D1" w:rsidRDefault="00AE18D1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815754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4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F2A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4" w:rsidRDefault="0081575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«Це Вінниця, друже»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4" w:rsidRDefault="0081575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754">
              <w:rPr>
                <w:rFonts w:ascii="Times New Roman" w:hAnsi="Times New Roman"/>
                <w:color w:val="000000"/>
                <w:sz w:val="24"/>
                <w:szCs w:val="24"/>
              </w:rPr>
              <w:t>Ексміністра освіти засуджено за злочини проти України: рішення Вінницького апеляційного суду</w:t>
            </w:r>
          </w:p>
          <w:p w:rsidR="00815754" w:rsidRPr="00AE18D1" w:rsidRDefault="0081575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4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815754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https://cvd.vn.ua/eksministra-osvity-zasudzheno-za-zlochyny-proty-ukrayiny-rishennya-vinnyczkogo-apelyaczijnogo-sudu/</w:t>
              </w:r>
            </w:hyperlink>
          </w:p>
          <w:p w:rsidR="00815754" w:rsidRDefault="00815754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4" w:rsidRDefault="0081575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4" w:rsidRDefault="0081575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4" w:rsidRDefault="0081575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FC789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A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BF2A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A" w:rsidRDefault="00FC789A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реферативно-наукового журналу</w:t>
            </w:r>
          </w:p>
          <w:p w:rsidR="00FC789A" w:rsidRDefault="00FC789A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«Судово-психологічна експертиза» </w:t>
            </w:r>
          </w:p>
          <w:p w:rsidR="00FC789A" w:rsidRDefault="00FC789A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A" w:rsidRPr="002E575D" w:rsidRDefault="00FC789A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89A">
              <w:rPr>
                <w:rFonts w:ascii="Times New Roman" w:hAnsi="Times New Roman"/>
                <w:color w:val="000000"/>
                <w:sz w:val="24"/>
                <w:szCs w:val="24"/>
              </w:rPr>
              <w:t>15 років позбавлення волі з конфіскацією майна: апеляційний суд підтвердив вирок ексурядовцю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A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FC789A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https://expertize-journal.org.ua/zovnishni-novyny/14371-15-rokiv-pozbavlennya-voli-z-konfiskaciyeyu-majna-apelyacijnij-sud-pidtverdiv-virok-eksuryadovcyu</w:t>
              </w:r>
            </w:hyperlink>
          </w:p>
          <w:p w:rsidR="00FC789A" w:rsidRDefault="00FC789A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A" w:rsidRDefault="00FC789A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A" w:rsidRDefault="00FC789A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A" w:rsidRDefault="00FC789A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32242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42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F2AB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42" w:rsidRDefault="00D32242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="008C5FC1">
              <w:rPr>
                <w:rFonts w:ascii="Times New Roman" w:hAnsi="Times New Roman"/>
                <w:color w:val="000000"/>
                <w:sz w:val="24"/>
                <w:szCs w:val="24"/>
              </w:rPr>
              <w:t>33-й канал. Новини»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42" w:rsidRDefault="008C5FC1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C1">
              <w:rPr>
                <w:rFonts w:ascii="Times New Roman" w:hAnsi="Times New Roman"/>
                <w:color w:val="000000"/>
                <w:sz w:val="24"/>
                <w:szCs w:val="24"/>
              </w:rPr>
              <w:t>Дівчина, що потрапила під поїзд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C5FC1">
              <w:rPr>
                <w:rFonts w:ascii="Times New Roman" w:hAnsi="Times New Roman"/>
                <w:color w:val="000000"/>
                <w:sz w:val="24"/>
                <w:szCs w:val="24"/>
              </w:rPr>
              <w:t>відсудила майже пів мільйона в Укрзалізниці</w:t>
            </w:r>
          </w:p>
          <w:p w:rsidR="008C5FC1" w:rsidRPr="00FC789A" w:rsidRDefault="008C5FC1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42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8C5FC1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https://33kanal.com/news/287126.html</w:t>
              </w:r>
            </w:hyperlink>
          </w:p>
          <w:p w:rsidR="008C5FC1" w:rsidRDefault="008C5FC1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42" w:rsidRPr="008C5FC1" w:rsidRDefault="008C5FC1" w:rsidP="00334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42" w:rsidRDefault="008C5FC1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42" w:rsidRDefault="008C5FC1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5D6374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4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F2AB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4" w:rsidRDefault="005D637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="0067561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 w:rsidR="00675619"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4" w:rsidRDefault="005D637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374">
              <w:rPr>
                <w:rFonts w:ascii="Times New Roman" w:hAnsi="Times New Roman"/>
                <w:color w:val="000000"/>
                <w:sz w:val="24"/>
                <w:szCs w:val="24"/>
              </w:rPr>
              <w:t>Укрзалізниця має виплатити майже пів мільйона дівчині, яка постраждала від вантажного потяга</w:t>
            </w:r>
          </w:p>
          <w:p w:rsidR="005D6374" w:rsidRPr="002E575D" w:rsidRDefault="005D637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4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675619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https://naparisi.com/ukrzaliznyczya-maye-vyplatyty-majzhe-piv-miljona-divchyni-yaka-postrazhdala-vid-vantazhnogo-potyaga/</w:t>
              </w:r>
            </w:hyperlink>
          </w:p>
          <w:p w:rsidR="00675619" w:rsidRDefault="00675619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4" w:rsidRDefault="00675619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4" w:rsidRDefault="00675619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74" w:rsidRDefault="00675619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600273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3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F2A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3" w:rsidRDefault="006002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«Букви»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3" w:rsidRDefault="006002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273">
              <w:rPr>
                <w:rFonts w:ascii="Times New Roman" w:hAnsi="Times New Roman"/>
                <w:color w:val="000000"/>
                <w:sz w:val="24"/>
                <w:szCs w:val="24"/>
              </w:rPr>
              <w:t>15 років позбавлення волі з конфіскацією майна: суд підтвердив вирок ексміністру Табачнику</w:t>
            </w:r>
          </w:p>
          <w:p w:rsidR="00600273" w:rsidRPr="00E30B29" w:rsidRDefault="006002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3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600273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https://bukvy.org/15-rokiv-pozbavlennya-voli-z-konfiskacziyeyu-majna-sud-pidtverdyv-vyrok-eksministru-tabachnyku/</w:t>
              </w:r>
            </w:hyperlink>
          </w:p>
          <w:p w:rsidR="00600273" w:rsidRDefault="00600273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3" w:rsidRDefault="006002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3" w:rsidRDefault="006002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3" w:rsidRDefault="006002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451582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2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F2AB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2" w:rsidRPr="00451582" w:rsidRDefault="00451582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Big Kyiv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2" w:rsidRDefault="00451582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582">
              <w:rPr>
                <w:rFonts w:ascii="Times New Roman" w:hAnsi="Times New Roman"/>
                <w:color w:val="000000"/>
                <w:sz w:val="24"/>
                <w:szCs w:val="24"/>
              </w:rPr>
              <w:t>Суд визнав ексміністра освіти Табачника винним у злочинах проти України</w:t>
            </w:r>
          </w:p>
          <w:p w:rsidR="00451582" w:rsidRPr="00600273" w:rsidRDefault="00451582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2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451582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https://bigkyiv.com.ua/sud-vyznav-eksministra-osvity-tabachnyka-vynnym-u-zlochynah-proty-ukrayiny/</w:t>
              </w:r>
            </w:hyperlink>
          </w:p>
          <w:p w:rsidR="00451582" w:rsidRDefault="00451582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2" w:rsidRDefault="00451582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2" w:rsidRDefault="00451582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2" w:rsidRDefault="00451582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Тупальська</w:t>
            </w:r>
            <w:proofErr w:type="spellEnd"/>
          </w:p>
        </w:tc>
      </w:tr>
      <w:tr w:rsidR="00295A0B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0B" w:rsidRDefault="00BF2AB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0B" w:rsidRDefault="00295A0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«Ми – вінничани»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0B" w:rsidRDefault="00295A0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A0B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суд поставив крапку: Табачник відбуватиме 15 років за держзраду, якщо його зловлять</w:t>
            </w:r>
          </w:p>
          <w:p w:rsidR="00295A0B" w:rsidRPr="00600273" w:rsidRDefault="00295A0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0B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295A0B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https://vinnychany.info/zradnyky/vinnytskyj-sud-postavyv-krapku-tabachnyk-vidbuvatyme-15-rokiv-za-derzhzradu-iakshcho-joho-zlovliat/</w:t>
              </w:r>
            </w:hyperlink>
          </w:p>
          <w:p w:rsidR="00295A0B" w:rsidRDefault="00295A0B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0B" w:rsidRDefault="00295A0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0B" w:rsidRDefault="00295A0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0B" w:rsidRDefault="00295A0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 Сидорченко</w:t>
            </w:r>
          </w:p>
        </w:tc>
      </w:tr>
      <w:tr w:rsidR="00C60F24" w:rsidTr="00F01A73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24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F2A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24" w:rsidRDefault="00C60F2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«ВІТА ТБ»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24" w:rsidRDefault="00C60F2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F24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суд визнав винним у скоєнні злочинів проти України ексміністра освіти</w:t>
            </w:r>
          </w:p>
          <w:p w:rsidR="00C60F24" w:rsidRPr="00295A0B" w:rsidRDefault="00C60F2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24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C60F24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https://vitatv.com.ua/kryminal/vinnytskyy-sud-vyznav-vynnym-u-skoyenni</w:t>
              </w:r>
            </w:hyperlink>
          </w:p>
          <w:p w:rsidR="00C60F24" w:rsidRDefault="00C60F24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24" w:rsidRDefault="00C60F2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24" w:rsidRDefault="00C60F2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24" w:rsidRDefault="00C60F2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C60F24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24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F2A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24" w:rsidRDefault="00C60F2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«ВІТА ТБ»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24" w:rsidRDefault="00C60F2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F24">
              <w:rPr>
                <w:rFonts w:ascii="Times New Roman" w:hAnsi="Times New Roman"/>
                <w:color w:val="000000"/>
                <w:sz w:val="24"/>
                <w:szCs w:val="24"/>
              </w:rPr>
              <w:t>Козятинчанка стягнула пів мільйона від Укрзалізниці за травму, яку отримала під вагоном</w:t>
            </w:r>
          </w:p>
          <w:p w:rsidR="00C60F24" w:rsidRPr="00295A0B" w:rsidRDefault="00C60F2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24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C60F24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https://vitatv.com.ua/oblast/kozyatynchanka-styahnula-piv-milyona-vid</w:t>
              </w:r>
            </w:hyperlink>
          </w:p>
          <w:p w:rsidR="00C60F24" w:rsidRDefault="00C60F24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24" w:rsidRDefault="00C60F2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24" w:rsidRDefault="00C60F2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24" w:rsidRDefault="00C60F2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B91CF4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4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F2AB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4" w:rsidRDefault="00B91C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«Ми – вінничани»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4" w:rsidRDefault="00B91C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CF4">
              <w:rPr>
                <w:rFonts w:ascii="Times New Roman" w:hAnsi="Times New Roman"/>
                <w:color w:val="000000"/>
                <w:sz w:val="24"/>
                <w:szCs w:val="24"/>
              </w:rPr>
              <w:t>Дівчина з Козятина, яка потрапила під поїзд, відсудила майже пів мільйона у «Укрзалізниці»</w:t>
            </w:r>
          </w:p>
          <w:p w:rsidR="00B91CF4" w:rsidRPr="00295A0B" w:rsidRDefault="00B91C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4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B91CF4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https://vinnychany.info/vinnychyna/divchyna-z-koziatyna-iaka-potrapyla-pid-poizd-vidsudyla-majzhe-piv-miljona-u-ukrzaliznytsi/</w:t>
              </w:r>
            </w:hyperlink>
          </w:p>
          <w:p w:rsidR="00B91CF4" w:rsidRDefault="00B91CF4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4" w:rsidRDefault="00B91C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4" w:rsidRDefault="00B91C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4" w:rsidRDefault="00B91CF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 Сидорченко</w:t>
            </w:r>
          </w:p>
        </w:tc>
      </w:tr>
      <w:tr w:rsidR="00F01A73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73" w:rsidRDefault="00612ED9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F2A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73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73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A73">
              <w:rPr>
                <w:rFonts w:ascii="Times New Roman" w:hAnsi="Times New Roman"/>
                <w:color w:val="000000"/>
                <w:sz w:val="24"/>
                <w:szCs w:val="24"/>
              </w:rPr>
              <w:t>У Вінницькому апеляційному суді підтвердили вирок Дмитру Табачнику</w:t>
            </w:r>
          </w:p>
          <w:p w:rsidR="00F01A73" w:rsidRPr="00B91CF4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73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F01A73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https://news.vn.ua/u-vinnytskomu-apeliatsiynomu-sudi-pidtverdyly-vyrok-dmytru-tabachnyku/</w:t>
              </w:r>
            </w:hyperlink>
          </w:p>
          <w:p w:rsidR="00F01A73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73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73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73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E14F8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8" w:rsidRDefault="0057368A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8" w:rsidRPr="001E14F8" w:rsidRDefault="001E14F8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 like news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8" w:rsidRDefault="001E14F8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4F8">
              <w:rPr>
                <w:rFonts w:ascii="Times New Roman" w:hAnsi="Times New Roman"/>
                <w:color w:val="000000"/>
                <w:sz w:val="24"/>
                <w:szCs w:val="24"/>
              </w:rPr>
              <w:t>Дівчина з Козятина, яка потрапила під потяг, відсудила пів мільйона гривень у «Укрзалізниці»</w:t>
            </w:r>
          </w:p>
          <w:p w:rsidR="001E14F8" w:rsidRPr="00F01A73" w:rsidRDefault="001E14F8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8" w:rsidRPr="001E14F8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1E14F8" w:rsidRPr="001E14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https://ilikenews.com/news/rehiony/novyny-vinnychchyny/divchyna-z-kozyatyna-yaka-potrapyla-pid-potyah-vidsudyla-piv</w:t>
              </w:r>
            </w:hyperlink>
          </w:p>
          <w:p w:rsidR="001E14F8" w:rsidRDefault="001E14F8" w:rsidP="0033483B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8" w:rsidRDefault="001E14F8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8" w:rsidRDefault="001E14F8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F8" w:rsidRDefault="00532EF5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Анна Макарчук</w:t>
            </w:r>
          </w:p>
        </w:tc>
      </w:tr>
      <w:tr w:rsidR="0033483B" w:rsidTr="009B544C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5736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Pr="00DB49DA" w:rsidRDefault="00274705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«Детектор медіа»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274705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705">
              <w:rPr>
                <w:rFonts w:ascii="Times New Roman" w:hAnsi="Times New Roman"/>
                <w:color w:val="000000"/>
                <w:sz w:val="24"/>
                <w:szCs w:val="24"/>
              </w:rPr>
              <w:t>Апеляційний суд залишив чинним вирок ексміністру Табачнику: 15 років з конфіскацією за держзраду</w:t>
            </w:r>
          </w:p>
          <w:p w:rsidR="00274705" w:rsidRPr="00DB49DA" w:rsidRDefault="00274705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274705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https://detector.media/infospace/article/237357/2025-01-22-apelyatsiynyy-sud-zalyshyv-chynnym-vyrok-eksministru-tabachnyku-15-rokiv-z-konfiskatsiieyu-za-derzhzradu/</w:t>
              </w:r>
            </w:hyperlink>
          </w:p>
          <w:p w:rsidR="00274705" w:rsidRDefault="00274705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274705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27248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 Мельник</w:t>
            </w:r>
          </w:p>
        </w:tc>
      </w:tr>
      <w:tr w:rsidR="0033483B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F01A7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736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F01A73" w:rsidP="00F0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A73">
              <w:rPr>
                <w:rFonts w:ascii="Times New Roman" w:hAnsi="Times New Roman"/>
                <w:color w:val="000000"/>
                <w:sz w:val="24"/>
                <w:szCs w:val="24"/>
              </w:rPr>
              <w:t>У вінницькому суді дівчина, яка потрапила під поїзд, відсудила майже пів мільйона гривень</w:t>
            </w:r>
          </w:p>
          <w:p w:rsidR="00F01A73" w:rsidRPr="00DB49DA" w:rsidRDefault="00F01A73" w:rsidP="00F0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A43ADD" w:rsidP="00F01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F01A73" w:rsidRPr="00541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https://news.vn.ua/u-vinnytskomu-sudi-divchyna-iaka-potrapyla-pid-poizd-vidsudyla-mayzhe-piv-milyona-hryven/</w:t>
              </w:r>
            </w:hyperlink>
          </w:p>
          <w:p w:rsidR="00F01A73" w:rsidRDefault="00F01A73" w:rsidP="00F01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01A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01A7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F01A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4A107F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F" w:rsidRDefault="00BF2AB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736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F" w:rsidRDefault="004A107F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F" w:rsidRDefault="004A107F" w:rsidP="00F0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7F">
              <w:rPr>
                <w:rFonts w:ascii="Times New Roman" w:hAnsi="Times New Roman"/>
                <w:color w:val="000000"/>
                <w:sz w:val="24"/>
                <w:szCs w:val="24"/>
              </w:rPr>
              <w:t>Дівчина, яка потрапила під поїзд, відсудила майже пів мільйона в Укрзалізниці</w:t>
            </w:r>
          </w:p>
          <w:p w:rsidR="004A107F" w:rsidRPr="00F01A73" w:rsidRDefault="004A107F" w:rsidP="00F01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F" w:rsidRPr="004A107F" w:rsidRDefault="00A43ADD" w:rsidP="00F01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4A107F" w:rsidRPr="004A107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https://sud.ua/uk/news/sudebnaya-praktika/321324-devushka-kotoraya-popala-pod-poezd-otsudila-pochti-polmilliona-u-ukrzaliznytsi</w:t>
              </w:r>
            </w:hyperlink>
          </w:p>
          <w:p w:rsidR="004A107F" w:rsidRDefault="004A107F" w:rsidP="00F01A73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F" w:rsidRDefault="004A107F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F" w:rsidRDefault="004A107F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F" w:rsidRDefault="004A107F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405964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64" w:rsidRDefault="0040596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736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64" w:rsidRDefault="0040596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«АНТИКОР»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64" w:rsidRPr="00405964" w:rsidRDefault="00405964" w:rsidP="00405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964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залишив без змін вирок Дмитру Табачнику: 15 років за держзраду</w:t>
            </w:r>
          </w:p>
          <w:p w:rsidR="00405964" w:rsidRPr="00F01A73" w:rsidRDefault="00405964" w:rsidP="00405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64" w:rsidRPr="00405964" w:rsidRDefault="00A43ADD" w:rsidP="00F01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405964" w:rsidRPr="0040596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https://antikor.com.ua/articles/747104-vinnitskij_apelljatsionnyj_sud_ostavil_bez_izmenenij_prigovor_dmitriju_tabachniku_15_let_za_gosizmenu</w:t>
              </w:r>
            </w:hyperlink>
          </w:p>
          <w:p w:rsidR="00405964" w:rsidRDefault="00405964" w:rsidP="00F01A73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64" w:rsidRDefault="0040596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23.01.20</w:t>
            </w:r>
            <w:r w:rsidR="00932D5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64" w:rsidRDefault="0040596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64" w:rsidRDefault="00405964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3483B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57368A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B4336D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«ВІТА ТБ»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932D5E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D5E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підтвердили вирок учаснику «ДНР», якому призначили 15 років ув’язнення</w:t>
            </w:r>
          </w:p>
          <w:p w:rsidR="00932D5E" w:rsidRPr="00DB49DA" w:rsidRDefault="00932D5E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B4336D" w:rsidRPr="0040413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https://vitatv.com.ua/kryminal/u-vinnytsi-pidtverdyly-vyrok-uchasnyku-dnr</w:t>
              </w:r>
            </w:hyperlink>
          </w:p>
          <w:p w:rsidR="00B4336D" w:rsidRDefault="00B4336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932D5E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932D5E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932D5E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3483B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BF2AB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5736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Pr="00D52F72" w:rsidRDefault="00D52F72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D52F72" w:rsidP="00D52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F72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суд визнав винним чоловіка в участі у терористичній організації</w:t>
            </w:r>
          </w:p>
          <w:p w:rsidR="00D52F72" w:rsidRPr="00DB49DA" w:rsidRDefault="00D52F72" w:rsidP="00D52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A43ADD" w:rsidP="004F5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D52F72" w:rsidRPr="0040413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https://vinnitsa.info/article/vinnytskyy-sud-vyznav-vynnym-cholovika-v-uchasti-u-terorystychniy-orhanizatsiyi</w:t>
              </w:r>
            </w:hyperlink>
          </w:p>
          <w:p w:rsidR="00D52F72" w:rsidRDefault="00D52F72" w:rsidP="004F5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D52F72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D52F72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D52F72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3483B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BF2AB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736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1369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1369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93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підтвердив вирок учаснику «ДНР»</w:t>
            </w:r>
          </w:p>
          <w:p w:rsidR="00313693" w:rsidRPr="000B3270" w:rsidRDefault="0031369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313693" w:rsidRPr="0040413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https://news.vn.ua/vinnytskyy-apeliatsiynyy-sud-pidtverdyv-vyrok-uchasnyku-dnr/</w:t>
              </w:r>
            </w:hyperlink>
          </w:p>
          <w:p w:rsidR="00313693" w:rsidRDefault="00313693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1369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1369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1369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3483B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1369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736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Pr="006915FD" w:rsidRDefault="004754A3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4754A3" w:rsidP="004754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4A3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апеляційний суд підтвердив вирок учаснику так званої «днр», якому призначено 15 років ув’язнення</w:t>
            </w:r>
          </w:p>
          <w:p w:rsidR="00DC6B6C" w:rsidRPr="000B3270" w:rsidRDefault="00DC6B6C" w:rsidP="004754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DC6B6C" w:rsidRPr="002F5E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https://sud.ua/uk/news/sudebnaya-praktika/321446-v-vinnitse-apellyatsionnyy-sud-podtverdil-prigovor-uchastniku-tak-nazyvaemoy-dnr-kotoromu-naznacheno-15-let-zaklyucheniya</w:t>
              </w:r>
            </w:hyperlink>
          </w:p>
          <w:p w:rsidR="00DC6B6C" w:rsidRDefault="00DC6B6C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BD3FF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DC6B6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3483B" w:rsidTr="00BB309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DC6B6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736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  <w:p w:rsidR="00DC6B6C" w:rsidRDefault="00DC6B6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Pr="00AD1E26" w:rsidRDefault="00DC6B6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6C">
              <w:rPr>
                <w:rFonts w:ascii="Times New Roman" w:hAnsi="Times New Roman"/>
                <w:color w:val="000000"/>
                <w:sz w:val="24"/>
                <w:szCs w:val="24"/>
              </w:rPr>
              <w:t>Суд визнав винуватим колаборанта, який допомагав терористам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Pr="00DC6B6C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DC6B6C" w:rsidRPr="00DC6B6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https://vn.20minut.ua/Kryminal/sud-viznav-vinuvatim-kolaboranta-yakiy-dopomagav-teroristam-11951684.html</w:t>
              </w:r>
            </w:hyperlink>
          </w:p>
          <w:p w:rsidR="00DC6B6C" w:rsidRPr="00DC6B6C" w:rsidRDefault="00DC6B6C" w:rsidP="00334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DC6B6C" w:rsidP="00DC6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Pr="003600D3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Марія Лєхова</w:t>
            </w:r>
          </w:p>
        </w:tc>
      </w:tr>
      <w:tr w:rsidR="002160E0" w:rsidTr="00BB309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E0" w:rsidRDefault="00FE18E1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E0" w:rsidRDefault="002160E0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«СічНьюз»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E0" w:rsidRDefault="002160E0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Вінницький суд заочно призначив 15 </w:t>
            </w:r>
            <w:r w:rsidR="0019420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оків </w:t>
            </w:r>
            <w:r w:rsidR="0019420E">
              <w:rPr>
                <w:rFonts w:ascii="Times New Roman" w:hAnsi="Times New Roman"/>
                <w:color w:val="000000"/>
                <w:sz w:val="24"/>
                <w:szCs w:val="24"/>
              </w:rPr>
              <w:t>ув’язнення прокурору-«деенерівцю»</w:t>
            </w:r>
          </w:p>
          <w:p w:rsidR="0019420E" w:rsidRPr="00DC6B6C" w:rsidRDefault="0019420E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E0" w:rsidRPr="0019420E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19420E" w:rsidRPr="001942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https://sichnews.ua/vinnyczkyj-sud-zaochno-pryznachyv-15-rokiv-uvyaznennya-prokuroru-deenerivczyu/</w:t>
              </w:r>
            </w:hyperlink>
          </w:p>
          <w:p w:rsidR="0019420E" w:rsidRDefault="0019420E" w:rsidP="0033483B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E0" w:rsidRDefault="002160E0" w:rsidP="00DC6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23.01.2025</w:t>
            </w:r>
          </w:p>
          <w:p w:rsidR="002160E0" w:rsidRDefault="002160E0" w:rsidP="00DC6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E0" w:rsidRDefault="0019420E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E0" w:rsidRDefault="0019420E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Оксана Нікітіна</w:t>
            </w:r>
          </w:p>
        </w:tc>
      </w:tr>
      <w:tr w:rsidR="00363BA1" w:rsidTr="00BB309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1" w:rsidRDefault="00891C08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1" w:rsidRDefault="00891C08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«Це Вінниця, друже»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1" w:rsidRDefault="00891C08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C08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судили чоловіка за участь у терористичній організації: вирок суду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1" w:rsidRPr="00891C08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891C08" w:rsidRPr="00891C0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https://cvd.vn.ua/u-vinnyczi-sudyly-cholovika-za-uchast-u-terorystychnij-organizacziyi-vyrok-sudu/</w:t>
              </w:r>
            </w:hyperlink>
          </w:p>
          <w:p w:rsidR="00891C08" w:rsidRDefault="00891C08" w:rsidP="0033483B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08" w:rsidRDefault="00891C08" w:rsidP="00891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23.01.2025</w:t>
            </w:r>
          </w:p>
          <w:p w:rsidR="00363BA1" w:rsidRDefault="00363BA1" w:rsidP="00DC6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1" w:rsidRDefault="00891C08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1" w:rsidRDefault="00891C08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9420E" w:rsidTr="00BB309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0E" w:rsidRDefault="00FE18E1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891C0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0E" w:rsidRDefault="0019420E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«Суспільне. Вінниця»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0E" w:rsidRDefault="0019420E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0E">
              <w:rPr>
                <w:rFonts w:ascii="Times New Roman" w:hAnsi="Times New Roman"/>
                <w:color w:val="000000"/>
                <w:sz w:val="24"/>
                <w:szCs w:val="24"/>
              </w:rPr>
              <w:t>Вінничанці, яка травмувалася на залізничних коліях, "Укрзалізниця" виплатить майже пів мільйона гривень</w:t>
            </w:r>
          </w:p>
          <w:p w:rsidR="0019420E" w:rsidRDefault="0019420E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0E" w:rsidRDefault="00A43ADD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19420E" w:rsidRPr="00C7607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https://suspilne.media/vinnytsia/932441-vinnicanci-aka-travmuvalasa-na-zaliznicnih-koliah-ukrzaliznica-viplatit-majze-piv-miljona-griven/</w:t>
              </w:r>
            </w:hyperlink>
          </w:p>
          <w:p w:rsidR="0019420E" w:rsidRPr="0019420E" w:rsidRDefault="0019420E" w:rsidP="00334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0E" w:rsidRDefault="0019420E" w:rsidP="00DC6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24.01.2025</w:t>
            </w:r>
          </w:p>
          <w:p w:rsidR="0019420E" w:rsidRDefault="0019420E" w:rsidP="00DC6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0E" w:rsidRDefault="0019420E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0E" w:rsidRDefault="0019420E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Ольга Федоренко</w:t>
            </w:r>
          </w:p>
        </w:tc>
      </w:tr>
      <w:tr w:rsidR="0033483B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DC6B6C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91C0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Pr="00BB025E" w:rsidRDefault="00BB025E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інформаційний 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BB025E" w:rsidP="00DC6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25E">
              <w:rPr>
                <w:rFonts w:ascii="Times New Roman" w:hAnsi="Times New Roman"/>
                <w:color w:val="000000"/>
                <w:sz w:val="24"/>
                <w:szCs w:val="24"/>
              </w:rPr>
              <w:t>Майже пів мільйона гривень компенсацій: мешканка Вінниччини виграла суд проти “Укрзалізниці”</w:t>
            </w:r>
          </w:p>
          <w:p w:rsidR="00BB025E" w:rsidRPr="00AD1E26" w:rsidRDefault="00BB025E" w:rsidP="00DC6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A43ADD" w:rsidP="00DC6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BB025E" w:rsidRPr="00C7607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https://vezha.ua/majzhe-piv-miljona-gryven-kompensatsij-meshkanka-vinnychchyny-vygrala-sud-proty-ukrzaliznytsi/</w:t>
              </w:r>
            </w:hyperlink>
          </w:p>
          <w:p w:rsidR="00BB025E" w:rsidRDefault="00BB025E" w:rsidP="00DC6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BB025E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26.01.2025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3B" w:rsidRDefault="0033483B" w:rsidP="00334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56419E" w:rsidRDefault="00D312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CA71E1" w:rsidRPr="004213D7" w:rsidRDefault="0056419E" w:rsidP="00D312A4">
      <w:pPr>
        <w:jc w:val="right"/>
        <w:rPr>
          <w:rFonts w:ascii="Times New Roman" w:hAnsi="Times New Roman"/>
          <w:b/>
          <w:sz w:val="26"/>
          <w:szCs w:val="26"/>
        </w:rPr>
      </w:pPr>
      <w:r w:rsidRPr="004213D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</w:t>
      </w:r>
      <w:r w:rsidR="00FF71FB">
        <w:rPr>
          <w:rFonts w:ascii="Times New Roman" w:hAnsi="Times New Roman"/>
          <w:b/>
          <w:sz w:val="26"/>
          <w:szCs w:val="26"/>
        </w:rPr>
        <w:t xml:space="preserve"> </w:t>
      </w:r>
      <w:r w:rsidR="00A43ADD">
        <w:rPr>
          <w:rFonts w:ascii="Times New Roman" w:hAnsi="Times New Roman"/>
          <w:b/>
          <w:sz w:val="26"/>
          <w:szCs w:val="26"/>
        </w:rPr>
        <w:t xml:space="preserve">      </w:t>
      </w:r>
      <w:bookmarkStart w:id="0" w:name="_GoBack"/>
      <w:bookmarkEnd w:id="0"/>
      <w:r w:rsidR="008805C4" w:rsidRPr="004213D7">
        <w:rPr>
          <w:rFonts w:ascii="Times New Roman" w:hAnsi="Times New Roman"/>
          <w:b/>
          <w:sz w:val="26"/>
          <w:szCs w:val="26"/>
        </w:rPr>
        <w:t>П</w:t>
      </w:r>
      <w:r w:rsidRPr="004213D7">
        <w:rPr>
          <w:rFonts w:ascii="Times New Roman" w:hAnsi="Times New Roman"/>
          <w:b/>
          <w:sz w:val="26"/>
          <w:szCs w:val="26"/>
        </w:rPr>
        <w:t>ресслужба Вінницького апеляційного суду</w:t>
      </w:r>
    </w:p>
    <w:sectPr w:rsidR="00CA71E1" w:rsidRPr="004213D7" w:rsidSect="007644A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D6AE9"/>
    <w:multiLevelType w:val="hybridMultilevel"/>
    <w:tmpl w:val="BECE8D8A"/>
    <w:lvl w:ilvl="0" w:tplc="520040F0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1F"/>
    <w:rsid w:val="000027CD"/>
    <w:rsid w:val="00004707"/>
    <w:rsid w:val="000143F7"/>
    <w:rsid w:val="00015F73"/>
    <w:rsid w:val="0003042E"/>
    <w:rsid w:val="00031041"/>
    <w:rsid w:val="000333A7"/>
    <w:rsid w:val="00035909"/>
    <w:rsid w:val="000373BE"/>
    <w:rsid w:val="00046D41"/>
    <w:rsid w:val="00050D9A"/>
    <w:rsid w:val="000541ED"/>
    <w:rsid w:val="00057827"/>
    <w:rsid w:val="00063B54"/>
    <w:rsid w:val="0006648E"/>
    <w:rsid w:val="00067FC7"/>
    <w:rsid w:val="00082961"/>
    <w:rsid w:val="00085EBD"/>
    <w:rsid w:val="000905AD"/>
    <w:rsid w:val="00097BDE"/>
    <w:rsid w:val="000A1829"/>
    <w:rsid w:val="000A4AC8"/>
    <w:rsid w:val="000A6DAC"/>
    <w:rsid w:val="000B1555"/>
    <w:rsid w:val="000B270F"/>
    <w:rsid w:val="000B3270"/>
    <w:rsid w:val="000B6DEF"/>
    <w:rsid w:val="000D1D40"/>
    <w:rsid w:val="000D3003"/>
    <w:rsid w:val="000D3EFA"/>
    <w:rsid w:val="000D4A71"/>
    <w:rsid w:val="000D5C17"/>
    <w:rsid w:val="000D6ABD"/>
    <w:rsid w:val="000F1F55"/>
    <w:rsid w:val="000F35BD"/>
    <w:rsid w:val="000F503D"/>
    <w:rsid w:val="000F529C"/>
    <w:rsid w:val="000F5A0F"/>
    <w:rsid w:val="000F5B9D"/>
    <w:rsid w:val="000F5CFC"/>
    <w:rsid w:val="000F71A0"/>
    <w:rsid w:val="00110452"/>
    <w:rsid w:val="0011248F"/>
    <w:rsid w:val="00112B55"/>
    <w:rsid w:val="00116628"/>
    <w:rsid w:val="00116BF8"/>
    <w:rsid w:val="00120CDF"/>
    <w:rsid w:val="0013565A"/>
    <w:rsid w:val="001438AF"/>
    <w:rsid w:val="00144BFE"/>
    <w:rsid w:val="00145923"/>
    <w:rsid w:val="00145CF6"/>
    <w:rsid w:val="00145E66"/>
    <w:rsid w:val="00150746"/>
    <w:rsid w:val="0015188D"/>
    <w:rsid w:val="00152131"/>
    <w:rsid w:val="00153EE5"/>
    <w:rsid w:val="00154302"/>
    <w:rsid w:val="0015461C"/>
    <w:rsid w:val="001555EC"/>
    <w:rsid w:val="0016066F"/>
    <w:rsid w:val="00162058"/>
    <w:rsid w:val="00162201"/>
    <w:rsid w:val="00164541"/>
    <w:rsid w:val="001700E6"/>
    <w:rsid w:val="0017209F"/>
    <w:rsid w:val="001836E9"/>
    <w:rsid w:val="00183905"/>
    <w:rsid w:val="0018578F"/>
    <w:rsid w:val="00187BC4"/>
    <w:rsid w:val="001910E7"/>
    <w:rsid w:val="00193D6E"/>
    <w:rsid w:val="0019420E"/>
    <w:rsid w:val="001A7E21"/>
    <w:rsid w:val="001B2C52"/>
    <w:rsid w:val="001B4741"/>
    <w:rsid w:val="001B4DC3"/>
    <w:rsid w:val="001B5784"/>
    <w:rsid w:val="001C1972"/>
    <w:rsid w:val="001C5588"/>
    <w:rsid w:val="001C5B41"/>
    <w:rsid w:val="001C6960"/>
    <w:rsid w:val="001C74E1"/>
    <w:rsid w:val="001D3CD8"/>
    <w:rsid w:val="001D5D53"/>
    <w:rsid w:val="001E14F8"/>
    <w:rsid w:val="001E7BB9"/>
    <w:rsid w:val="001F31C5"/>
    <w:rsid w:val="001F573D"/>
    <w:rsid w:val="001F7EB2"/>
    <w:rsid w:val="00200623"/>
    <w:rsid w:val="00201AC8"/>
    <w:rsid w:val="00206FD3"/>
    <w:rsid w:val="002079AB"/>
    <w:rsid w:val="00210B36"/>
    <w:rsid w:val="00213589"/>
    <w:rsid w:val="002160E0"/>
    <w:rsid w:val="00220593"/>
    <w:rsid w:val="00225B5F"/>
    <w:rsid w:val="0022601C"/>
    <w:rsid w:val="00240332"/>
    <w:rsid w:val="00250B19"/>
    <w:rsid w:val="0025266B"/>
    <w:rsid w:val="002545DA"/>
    <w:rsid w:val="00260EDA"/>
    <w:rsid w:val="0026323C"/>
    <w:rsid w:val="00270C21"/>
    <w:rsid w:val="00272484"/>
    <w:rsid w:val="00274705"/>
    <w:rsid w:val="00280077"/>
    <w:rsid w:val="0028145D"/>
    <w:rsid w:val="002839A5"/>
    <w:rsid w:val="00283E54"/>
    <w:rsid w:val="00285864"/>
    <w:rsid w:val="0029168C"/>
    <w:rsid w:val="00293F28"/>
    <w:rsid w:val="00295A0B"/>
    <w:rsid w:val="002A1B49"/>
    <w:rsid w:val="002A4298"/>
    <w:rsid w:val="002A5FEC"/>
    <w:rsid w:val="002B365D"/>
    <w:rsid w:val="002B6DB9"/>
    <w:rsid w:val="002C12BD"/>
    <w:rsid w:val="002C2AE9"/>
    <w:rsid w:val="002C42D3"/>
    <w:rsid w:val="002D4B2E"/>
    <w:rsid w:val="002D5488"/>
    <w:rsid w:val="002D58CA"/>
    <w:rsid w:val="002D6DD6"/>
    <w:rsid w:val="002E1EE8"/>
    <w:rsid w:val="002E3916"/>
    <w:rsid w:val="002E575D"/>
    <w:rsid w:val="002E69E8"/>
    <w:rsid w:val="002E71D3"/>
    <w:rsid w:val="002F485F"/>
    <w:rsid w:val="003008CA"/>
    <w:rsid w:val="0030099B"/>
    <w:rsid w:val="00302CFE"/>
    <w:rsid w:val="00310589"/>
    <w:rsid w:val="00313693"/>
    <w:rsid w:val="003248E4"/>
    <w:rsid w:val="003319E1"/>
    <w:rsid w:val="0033483B"/>
    <w:rsid w:val="003378BB"/>
    <w:rsid w:val="003400DE"/>
    <w:rsid w:val="0034099F"/>
    <w:rsid w:val="0034191A"/>
    <w:rsid w:val="00344B2B"/>
    <w:rsid w:val="003473F5"/>
    <w:rsid w:val="00347459"/>
    <w:rsid w:val="00347DE0"/>
    <w:rsid w:val="00350CE0"/>
    <w:rsid w:val="00351F10"/>
    <w:rsid w:val="003600D3"/>
    <w:rsid w:val="003623B1"/>
    <w:rsid w:val="00363BA1"/>
    <w:rsid w:val="00364337"/>
    <w:rsid w:val="00365631"/>
    <w:rsid w:val="00365D38"/>
    <w:rsid w:val="00367B4D"/>
    <w:rsid w:val="0037260F"/>
    <w:rsid w:val="00374576"/>
    <w:rsid w:val="0037514A"/>
    <w:rsid w:val="003774B8"/>
    <w:rsid w:val="00390F83"/>
    <w:rsid w:val="00393784"/>
    <w:rsid w:val="00395D6F"/>
    <w:rsid w:val="003A26E9"/>
    <w:rsid w:val="003B6427"/>
    <w:rsid w:val="003C063F"/>
    <w:rsid w:val="003C1C58"/>
    <w:rsid w:val="003C366E"/>
    <w:rsid w:val="003C695D"/>
    <w:rsid w:val="003C6F18"/>
    <w:rsid w:val="003D14A6"/>
    <w:rsid w:val="003D2E6A"/>
    <w:rsid w:val="003D58CC"/>
    <w:rsid w:val="003E27BE"/>
    <w:rsid w:val="003E2819"/>
    <w:rsid w:val="003E4EB8"/>
    <w:rsid w:val="003E5CB8"/>
    <w:rsid w:val="003E6458"/>
    <w:rsid w:val="003E6583"/>
    <w:rsid w:val="003F0AC6"/>
    <w:rsid w:val="003F2782"/>
    <w:rsid w:val="003F4204"/>
    <w:rsid w:val="00403858"/>
    <w:rsid w:val="00405964"/>
    <w:rsid w:val="0040634C"/>
    <w:rsid w:val="004076D5"/>
    <w:rsid w:val="00412415"/>
    <w:rsid w:val="00413B4A"/>
    <w:rsid w:val="00417298"/>
    <w:rsid w:val="00421135"/>
    <w:rsid w:val="004213D7"/>
    <w:rsid w:val="00423136"/>
    <w:rsid w:val="00425F56"/>
    <w:rsid w:val="0042634C"/>
    <w:rsid w:val="00431704"/>
    <w:rsid w:val="004361D5"/>
    <w:rsid w:val="004376A6"/>
    <w:rsid w:val="00440432"/>
    <w:rsid w:val="00440795"/>
    <w:rsid w:val="004445CF"/>
    <w:rsid w:val="00445685"/>
    <w:rsid w:val="004468DE"/>
    <w:rsid w:val="0044729D"/>
    <w:rsid w:val="00451582"/>
    <w:rsid w:val="00453294"/>
    <w:rsid w:val="00454A17"/>
    <w:rsid w:val="00455822"/>
    <w:rsid w:val="00461A86"/>
    <w:rsid w:val="00462C50"/>
    <w:rsid w:val="004648C5"/>
    <w:rsid w:val="00466AF4"/>
    <w:rsid w:val="0047517F"/>
    <w:rsid w:val="004754A3"/>
    <w:rsid w:val="0047607E"/>
    <w:rsid w:val="0048307F"/>
    <w:rsid w:val="004859DE"/>
    <w:rsid w:val="00486B79"/>
    <w:rsid w:val="00490804"/>
    <w:rsid w:val="00493C7D"/>
    <w:rsid w:val="00497668"/>
    <w:rsid w:val="004A107F"/>
    <w:rsid w:val="004A1E1A"/>
    <w:rsid w:val="004B2274"/>
    <w:rsid w:val="004B2B2D"/>
    <w:rsid w:val="004B4424"/>
    <w:rsid w:val="004C7534"/>
    <w:rsid w:val="004D1251"/>
    <w:rsid w:val="004D4A8F"/>
    <w:rsid w:val="004D7E69"/>
    <w:rsid w:val="004E1A32"/>
    <w:rsid w:val="004E22D9"/>
    <w:rsid w:val="004E4BF4"/>
    <w:rsid w:val="004F1EB6"/>
    <w:rsid w:val="004F53B9"/>
    <w:rsid w:val="004F63F8"/>
    <w:rsid w:val="00502E52"/>
    <w:rsid w:val="005042C0"/>
    <w:rsid w:val="00507476"/>
    <w:rsid w:val="00513CA9"/>
    <w:rsid w:val="00514195"/>
    <w:rsid w:val="005145EA"/>
    <w:rsid w:val="005225EB"/>
    <w:rsid w:val="00524C77"/>
    <w:rsid w:val="005326BB"/>
    <w:rsid w:val="00532EF5"/>
    <w:rsid w:val="005431F6"/>
    <w:rsid w:val="00544F40"/>
    <w:rsid w:val="00546C3F"/>
    <w:rsid w:val="0055175E"/>
    <w:rsid w:val="00555A0A"/>
    <w:rsid w:val="0055757F"/>
    <w:rsid w:val="00557CE1"/>
    <w:rsid w:val="00561E3E"/>
    <w:rsid w:val="0056340F"/>
    <w:rsid w:val="0056419E"/>
    <w:rsid w:val="00567D1A"/>
    <w:rsid w:val="00570449"/>
    <w:rsid w:val="00571E50"/>
    <w:rsid w:val="00572665"/>
    <w:rsid w:val="0057368A"/>
    <w:rsid w:val="00575032"/>
    <w:rsid w:val="005806C7"/>
    <w:rsid w:val="00583CB1"/>
    <w:rsid w:val="00583EDB"/>
    <w:rsid w:val="00592DCC"/>
    <w:rsid w:val="0059501E"/>
    <w:rsid w:val="00595432"/>
    <w:rsid w:val="005970CB"/>
    <w:rsid w:val="005B4D29"/>
    <w:rsid w:val="005C70E6"/>
    <w:rsid w:val="005D2034"/>
    <w:rsid w:val="005D4E94"/>
    <w:rsid w:val="005D5A26"/>
    <w:rsid w:val="005D6374"/>
    <w:rsid w:val="005F0FCE"/>
    <w:rsid w:val="005F4FE8"/>
    <w:rsid w:val="00600273"/>
    <w:rsid w:val="00607165"/>
    <w:rsid w:val="00610DAB"/>
    <w:rsid w:val="00612ED9"/>
    <w:rsid w:val="0061393C"/>
    <w:rsid w:val="00615110"/>
    <w:rsid w:val="0063389A"/>
    <w:rsid w:val="00634C88"/>
    <w:rsid w:val="00636731"/>
    <w:rsid w:val="00636871"/>
    <w:rsid w:val="00636D4D"/>
    <w:rsid w:val="0063746D"/>
    <w:rsid w:val="00640274"/>
    <w:rsid w:val="00640E1F"/>
    <w:rsid w:val="00641E95"/>
    <w:rsid w:val="00647DE3"/>
    <w:rsid w:val="00655D95"/>
    <w:rsid w:val="006754C5"/>
    <w:rsid w:val="00675619"/>
    <w:rsid w:val="00686C85"/>
    <w:rsid w:val="006915FD"/>
    <w:rsid w:val="00695EDA"/>
    <w:rsid w:val="00695EEF"/>
    <w:rsid w:val="006966A6"/>
    <w:rsid w:val="00697C7C"/>
    <w:rsid w:val="006A13CC"/>
    <w:rsid w:val="006A3676"/>
    <w:rsid w:val="006A38BA"/>
    <w:rsid w:val="006A584F"/>
    <w:rsid w:val="006A6718"/>
    <w:rsid w:val="006B7B26"/>
    <w:rsid w:val="006C0D6B"/>
    <w:rsid w:val="006C0ED5"/>
    <w:rsid w:val="006C4B1D"/>
    <w:rsid w:val="006C5A82"/>
    <w:rsid w:val="006C7CD4"/>
    <w:rsid w:val="006D0E3F"/>
    <w:rsid w:val="006D6EB7"/>
    <w:rsid w:val="006D7FD4"/>
    <w:rsid w:val="006E77B2"/>
    <w:rsid w:val="006F407E"/>
    <w:rsid w:val="006F5309"/>
    <w:rsid w:val="006F7EB2"/>
    <w:rsid w:val="00702A43"/>
    <w:rsid w:val="00705F5D"/>
    <w:rsid w:val="00717B20"/>
    <w:rsid w:val="00722732"/>
    <w:rsid w:val="007230D7"/>
    <w:rsid w:val="00723BE2"/>
    <w:rsid w:val="0073014F"/>
    <w:rsid w:val="00732270"/>
    <w:rsid w:val="0075551F"/>
    <w:rsid w:val="0075661B"/>
    <w:rsid w:val="007611C9"/>
    <w:rsid w:val="007644A0"/>
    <w:rsid w:val="007656A2"/>
    <w:rsid w:val="00766B48"/>
    <w:rsid w:val="007706C8"/>
    <w:rsid w:val="00775B70"/>
    <w:rsid w:val="00776F99"/>
    <w:rsid w:val="007922A7"/>
    <w:rsid w:val="00794BC9"/>
    <w:rsid w:val="00794DFB"/>
    <w:rsid w:val="00796D40"/>
    <w:rsid w:val="00796E0D"/>
    <w:rsid w:val="007A2108"/>
    <w:rsid w:val="007A21C0"/>
    <w:rsid w:val="007A2396"/>
    <w:rsid w:val="007A2832"/>
    <w:rsid w:val="007B2BAA"/>
    <w:rsid w:val="007B4125"/>
    <w:rsid w:val="007B4F73"/>
    <w:rsid w:val="007B53E2"/>
    <w:rsid w:val="007B5405"/>
    <w:rsid w:val="007B640C"/>
    <w:rsid w:val="007C0569"/>
    <w:rsid w:val="007C79A7"/>
    <w:rsid w:val="007D362A"/>
    <w:rsid w:val="007D5105"/>
    <w:rsid w:val="007D6180"/>
    <w:rsid w:val="0080054D"/>
    <w:rsid w:val="00800CC4"/>
    <w:rsid w:val="008010F0"/>
    <w:rsid w:val="00802130"/>
    <w:rsid w:val="00805D53"/>
    <w:rsid w:val="0081098A"/>
    <w:rsid w:val="008141FE"/>
    <w:rsid w:val="00815754"/>
    <w:rsid w:val="00815C8A"/>
    <w:rsid w:val="008279C0"/>
    <w:rsid w:val="00831D52"/>
    <w:rsid w:val="00833C27"/>
    <w:rsid w:val="0084046D"/>
    <w:rsid w:val="00844527"/>
    <w:rsid w:val="008458D7"/>
    <w:rsid w:val="008463E0"/>
    <w:rsid w:val="00850C8F"/>
    <w:rsid w:val="008514CB"/>
    <w:rsid w:val="008523EE"/>
    <w:rsid w:val="0085474B"/>
    <w:rsid w:val="00857BB0"/>
    <w:rsid w:val="0087000B"/>
    <w:rsid w:val="008714CD"/>
    <w:rsid w:val="0088001E"/>
    <w:rsid w:val="00880195"/>
    <w:rsid w:val="008805C4"/>
    <w:rsid w:val="00883A4C"/>
    <w:rsid w:val="008918AF"/>
    <w:rsid w:val="00891C08"/>
    <w:rsid w:val="00893C04"/>
    <w:rsid w:val="008A3349"/>
    <w:rsid w:val="008A3A58"/>
    <w:rsid w:val="008A3DD2"/>
    <w:rsid w:val="008B1081"/>
    <w:rsid w:val="008B7CA7"/>
    <w:rsid w:val="008C0AE7"/>
    <w:rsid w:val="008C5FC1"/>
    <w:rsid w:val="008E0833"/>
    <w:rsid w:val="008E12E9"/>
    <w:rsid w:val="008E4413"/>
    <w:rsid w:val="008E44A5"/>
    <w:rsid w:val="008F0583"/>
    <w:rsid w:val="008F37B3"/>
    <w:rsid w:val="008F6C27"/>
    <w:rsid w:val="009061D3"/>
    <w:rsid w:val="009062D5"/>
    <w:rsid w:val="00914F3C"/>
    <w:rsid w:val="009227FD"/>
    <w:rsid w:val="00930A97"/>
    <w:rsid w:val="00932D5E"/>
    <w:rsid w:val="00936C50"/>
    <w:rsid w:val="00940689"/>
    <w:rsid w:val="00940972"/>
    <w:rsid w:val="009457FA"/>
    <w:rsid w:val="009478F1"/>
    <w:rsid w:val="00972477"/>
    <w:rsid w:val="00975A69"/>
    <w:rsid w:val="009879F6"/>
    <w:rsid w:val="0099270F"/>
    <w:rsid w:val="00994209"/>
    <w:rsid w:val="00994A8A"/>
    <w:rsid w:val="009A37D0"/>
    <w:rsid w:val="009B5396"/>
    <w:rsid w:val="009B544C"/>
    <w:rsid w:val="009B733C"/>
    <w:rsid w:val="009C070D"/>
    <w:rsid w:val="009D39C6"/>
    <w:rsid w:val="009D4D4D"/>
    <w:rsid w:val="009D5E1D"/>
    <w:rsid w:val="009D7BBA"/>
    <w:rsid w:val="009E19F5"/>
    <w:rsid w:val="009E3DEC"/>
    <w:rsid w:val="009E54DE"/>
    <w:rsid w:val="009F3671"/>
    <w:rsid w:val="009F6359"/>
    <w:rsid w:val="00A06296"/>
    <w:rsid w:val="00A13BE6"/>
    <w:rsid w:val="00A14322"/>
    <w:rsid w:val="00A23BFE"/>
    <w:rsid w:val="00A30019"/>
    <w:rsid w:val="00A30907"/>
    <w:rsid w:val="00A3538F"/>
    <w:rsid w:val="00A35C07"/>
    <w:rsid w:val="00A41A9D"/>
    <w:rsid w:val="00A41C9A"/>
    <w:rsid w:val="00A434F8"/>
    <w:rsid w:val="00A43ADD"/>
    <w:rsid w:val="00A61D02"/>
    <w:rsid w:val="00A6245A"/>
    <w:rsid w:val="00A71337"/>
    <w:rsid w:val="00A7474F"/>
    <w:rsid w:val="00A81172"/>
    <w:rsid w:val="00A82F47"/>
    <w:rsid w:val="00A84980"/>
    <w:rsid w:val="00A849EE"/>
    <w:rsid w:val="00A8620F"/>
    <w:rsid w:val="00A874FE"/>
    <w:rsid w:val="00AA49F0"/>
    <w:rsid w:val="00AA4CEE"/>
    <w:rsid w:val="00AA54A4"/>
    <w:rsid w:val="00AA55AA"/>
    <w:rsid w:val="00AB0FF8"/>
    <w:rsid w:val="00AB22A4"/>
    <w:rsid w:val="00AB374C"/>
    <w:rsid w:val="00AB48B9"/>
    <w:rsid w:val="00AC0C5B"/>
    <w:rsid w:val="00AC2EA4"/>
    <w:rsid w:val="00AC7703"/>
    <w:rsid w:val="00AD1E26"/>
    <w:rsid w:val="00AD4FA8"/>
    <w:rsid w:val="00AE05B6"/>
    <w:rsid w:val="00AE18D1"/>
    <w:rsid w:val="00AE3483"/>
    <w:rsid w:val="00AE5432"/>
    <w:rsid w:val="00AE6F26"/>
    <w:rsid w:val="00AE6F8C"/>
    <w:rsid w:val="00AE70CB"/>
    <w:rsid w:val="00AF75E4"/>
    <w:rsid w:val="00B032FB"/>
    <w:rsid w:val="00B04B08"/>
    <w:rsid w:val="00B067CA"/>
    <w:rsid w:val="00B06E87"/>
    <w:rsid w:val="00B16B5C"/>
    <w:rsid w:val="00B17AB8"/>
    <w:rsid w:val="00B23727"/>
    <w:rsid w:val="00B261C4"/>
    <w:rsid w:val="00B30A6A"/>
    <w:rsid w:val="00B31E0E"/>
    <w:rsid w:val="00B4336D"/>
    <w:rsid w:val="00B45203"/>
    <w:rsid w:val="00B45D2D"/>
    <w:rsid w:val="00B463FB"/>
    <w:rsid w:val="00B55631"/>
    <w:rsid w:val="00B64225"/>
    <w:rsid w:val="00B6734C"/>
    <w:rsid w:val="00B70EB0"/>
    <w:rsid w:val="00B729D8"/>
    <w:rsid w:val="00B839FC"/>
    <w:rsid w:val="00B91CF4"/>
    <w:rsid w:val="00B91F01"/>
    <w:rsid w:val="00B93281"/>
    <w:rsid w:val="00B9355A"/>
    <w:rsid w:val="00B944A6"/>
    <w:rsid w:val="00BA0EA6"/>
    <w:rsid w:val="00BA4A3C"/>
    <w:rsid w:val="00BA539C"/>
    <w:rsid w:val="00BB025E"/>
    <w:rsid w:val="00BB3096"/>
    <w:rsid w:val="00BB743D"/>
    <w:rsid w:val="00BB7F7C"/>
    <w:rsid w:val="00BB7FFE"/>
    <w:rsid w:val="00BC1BA9"/>
    <w:rsid w:val="00BC48D9"/>
    <w:rsid w:val="00BC4ED6"/>
    <w:rsid w:val="00BD3784"/>
    <w:rsid w:val="00BD3FFC"/>
    <w:rsid w:val="00BD518C"/>
    <w:rsid w:val="00BE5BC7"/>
    <w:rsid w:val="00BE6515"/>
    <w:rsid w:val="00BF0403"/>
    <w:rsid w:val="00BF2ABB"/>
    <w:rsid w:val="00BF3CBE"/>
    <w:rsid w:val="00BF661D"/>
    <w:rsid w:val="00C00477"/>
    <w:rsid w:val="00C15587"/>
    <w:rsid w:val="00C1574D"/>
    <w:rsid w:val="00C15783"/>
    <w:rsid w:val="00C164FE"/>
    <w:rsid w:val="00C20E79"/>
    <w:rsid w:val="00C21AD7"/>
    <w:rsid w:val="00C252A9"/>
    <w:rsid w:val="00C304F6"/>
    <w:rsid w:val="00C313FA"/>
    <w:rsid w:val="00C34287"/>
    <w:rsid w:val="00C34B02"/>
    <w:rsid w:val="00C44592"/>
    <w:rsid w:val="00C459C3"/>
    <w:rsid w:val="00C46F79"/>
    <w:rsid w:val="00C56FC8"/>
    <w:rsid w:val="00C5748C"/>
    <w:rsid w:val="00C60F24"/>
    <w:rsid w:val="00C646A0"/>
    <w:rsid w:val="00C707E2"/>
    <w:rsid w:val="00C723D1"/>
    <w:rsid w:val="00C73DF2"/>
    <w:rsid w:val="00C82341"/>
    <w:rsid w:val="00C82364"/>
    <w:rsid w:val="00C82A47"/>
    <w:rsid w:val="00C927D5"/>
    <w:rsid w:val="00C934B7"/>
    <w:rsid w:val="00C959A3"/>
    <w:rsid w:val="00C96944"/>
    <w:rsid w:val="00CA021F"/>
    <w:rsid w:val="00CA3DA2"/>
    <w:rsid w:val="00CA71E1"/>
    <w:rsid w:val="00CB157E"/>
    <w:rsid w:val="00CB46EF"/>
    <w:rsid w:val="00CB4FEE"/>
    <w:rsid w:val="00CB5E11"/>
    <w:rsid w:val="00CC064C"/>
    <w:rsid w:val="00CD00D6"/>
    <w:rsid w:val="00CD3DF9"/>
    <w:rsid w:val="00CE27A5"/>
    <w:rsid w:val="00CF191F"/>
    <w:rsid w:val="00D01F5D"/>
    <w:rsid w:val="00D06D53"/>
    <w:rsid w:val="00D107C6"/>
    <w:rsid w:val="00D10B10"/>
    <w:rsid w:val="00D123DE"/>
    <w:rsid w:val="00D134A2"/>
    <w:rsid w:val="00D16ED3"/>
    <w:rsid w:val="00D1704F"/>
    <w:rsid w:val="00D17921"/>
    <w:rsid w:val="00D21807"/>
    <w:rsid w:val="00D227E8"/>
    <w:rsid w:val="00D312A4"/>
    <w:rsid w:val="00D32242"/>
    <w:rsid w:val="00D3470B"/>
    <w:rsid w:val="00D356E4"/>
    <w:rsid w:val="00D37902"/>
    <w:rsid w:val="00D37A60"/>
    <w:rsid w:val="00D456D3"/>
    <w:rsid w:val="00D50B7C"/>
    <w:rsid w:val="00D52F72"/>
    <w:rsid w:val="00D53608"/>
    <w:rsid w:val="00D651A9"/>
    <w:rsid w:val="00D67FED"/>
    <w:rsid w:val="00D7308E"/>
    <w:rsid w:val="00D74E57"/>
    <w:rsid w:val="00D860D9"/>
    <w:rsid w:val="00D90322"/>
    <w:rsid w:val="00D9338B"/>
    <w:rsid w:val="00DB34BA"/>
    <w:rsid w:val="00DB40FA"/>
    <w:rsid w:val="00DB49DA"/>
    <w:rsid w:val="00DC6B6C"/>
    <w:rsid w:val="00DD2C65"/>
    <w:rsid w:val="00DD7A63"/>
    <w:rsid w:val="00DE1C21"/>
    <w:rsid w:val="00DF08F4"/>
    <w:rsid w:val="00DF2679"/>
    <w:rsid w:val="00DF31DF"/>
    <w:rsid w:val="00DF37F4"/>
    <w:rsid w:val="00DF38A0"/>
    <w:rsid w:val="00E00661"/>
    <w:rsid w:val="00E00FB9"/>
    <w:rsid w:val="00E024BA"/>
    <w:rsid w:val="00E05339"/>
    <w:rsid w:val="00E145CF"/>
    <w:rsid w:val="00E162BF"/>
    <w:rsid w:val="00E22380"/>
    <w:rsid w:val="00E23CC7"/>
    <w:rsid w:val="00E27B5F"/>
    <w:rsid w:val="00E27F56"/>
    <w:rsid w:val="00E309F1"/>
    <w:rsid w:val="00E30B29"/>
    <w:rsid w:val="00E34601"/>
    <w:rsid w:val="00E34694"/>
    <w:rsid w:val="00E45930"/>
    <w:rsid w:val="00E5514C"/>
    <w:rsid w:val="00E6487D"/>
    <w:rsid w:val="00E72D0B"/>
    <w:rsid w:val="00E820FB"/>
    <w:rsid w:val="00E84B4C"/>
    <w:rsid w:val="00E8718B"/>
    <w:rsid w:val="00E93E92"/>
    <w:rsid w:val="00E95866"/>
    <w:rsid w:val="00E958E5"/>
    <w:rsid w:val="00EA6BEC"/>
    <w:rsid w:val="00EA7E00"/>
    <w:rsid w:val="00ED31CA"/>
    <w:rsid w:val="00ED36AC"/>
    <w:rsid w:val="00ED6394"/>
    <w:rsid w:val="00ED6C35"/>
    <w:rsid w:val="00EE2AA5"/>
    <w:rsid w:val="00EF1034"/>
    <w:rsid w:val="00F01A73"/>
    <w:rsid w:val="00F01C8E"/>
    <w:rsid w:val="00F100B8"/>
    <w:rsid w:val="00F1404B"/>
    <w:rsid w:val="00F211F9"/>
    <w:rsid w:val="00F2520D"/>
    <w:rsid w:val="00F2777D"/>
    <w:rsid w:val="00F341C7"/>
    <w:rsid w:val="00F4179F"/>
    <w:rsid w:val="00F423BE"/>
    <w:rsid w:val="00F42DAA"/>
    <w:rsid w:val="00F45C93"/>
    <w:rsid w:val="00F45D1F"/>
    <w:rsid w:val="00F472A1"/>
    <w:rsid w:val="00F4784F"/>
    <w:rsid w:val="00F60700"/>
    <w:rsid w:val="00F611A7"/>
    <w:rsid w:val="00F62E65"/>
    <w:rsid w:val="00F71CC8"/>
    <w:rsid w:val="00F86878"/>
    <w:rsid w:val="00F8760F"/>
    <w:rsid w:val="00F928D1"/>
    <w:rsid w:val="00F964FB"/>
    <w:rsid w:val="00FA0A48"/>
    <w:rsid w:val="00FA1B4E"/>
    <w:rsid w:val="00FA3E90"/>
    <w:rsid w:val="00FA681F"/>
    <w:rsid w:val="00FB0AE9"/>
    <w:rsid w:val="00FB369E"/>
    <w:rsid w:val="00FB424A"/>
    <w:rsid w:val="00FC13C3"/>
    <w:rsid w:val="00FC5DFF"/>
    <w:rsid w:val="00FC789A"/>
    <w:rsid w:val="00FD198A"/>
    <w:rsid w:val="00FE17B7"/>
    <w:rsid w:val="00FE18E1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8DC6"/>
  <w15:chartTrackingRefBased/>
  <w15:docId w15:val="{5B803A04-4569-4769-A75E-7B31C3B0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AC8"/>
    <w:pPr>
      <w:spacing w:line="254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F01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A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4F73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28D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474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C8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BD51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322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6401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617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9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17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0072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79806384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5595732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19115536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1103932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</w:divsChild>
        </w:div>
      </w:divsChild>
    </w:div>
    <w:div w:id="934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yvin.com.ua/news/35374-batko-voiuie-u-zsu-pid-vartoiu-zalyshylysia-khloptsia-iakyi-pidpalyv-volonterske-avto-veterana-u-khmilnyku" TargetMode="External"/><Relationship Id="rId21" Type="http://schemas.openxmlformats.org/officeDocument/2006/relationships/hyperlink" Target="https://vinnitsa.info/article/svarka-mizh-cholovikom-i-zhinkoyu-za-zrizani-vyshni-diyshla-do-vinnytskoho-apelyatsiynoho-sudu" TargetMode="External"/><Relationship Id="rId34" Type="http://schemas.openxmlformats.org/officeDocument/2006/relationships/hyperlink" Target="https://sichnews.ua/vinnyczkyj-sud-vyznav-vynnym-u-derzhzradi-eksministra-dmytra-tabachnyka/" TargetMode="External"/><Relationship Id="rId42" Type="http://schemas.openxmlformats.org/officeDocument/2006/relationships/hyperlink" Target="https://expertize-journal.org.ua/zovnishni-novyny/14371-15-rokiv-pozbavlennya-voli-z-konfiskaciyeyu-majna-apelyacijnij-sud-pidtverdiv-virok-eksuryadovcyu" TargetMode="External"/><Relationship Id="rId47" Type="http://schemas.openxmlformats.org/officeDocument/2006/relationships/hyperlink" Target="https://vinnychany.info/zradnyky/vinnytskyj-sud-postavyv-krapku-tabachnyk-vidbuvatyme-15-rokiv-za-derzhzradu-iakshcho-joho-zlovliat/" TargetMode="External"/><Relationship Id="rId50" Type="http://schemas.openxmlformats.org/officeDocument/2006/relationships/hyperlink" Target="https://vinnychany.info/vinnychyna/divchyna-z-koziatyna-iaka-potrapyla-pid-poizd-vidsudyla-majzhe-piv-miljona-u-ukrzaliznytsi/" TargetMode="External"/><Relationship Id="rId55" Type="http://schemas.openxmlformats.org/officeDocument/2006/relationships/hyperlink" Target="https://sud.ua/uk/news/sudebnaya-praktika/321324-devushka-kotoraya-popala-pod-poezd-otsudila-pochti-polmilliona-u-ukrzaliznytsi" TargetMode="External"/><Relationship Id="rId63" Type="http://schemas.openxmlformats.org/officeDocument/2006/relationships/hyperlink" Target="https://cvd.vn.ua/u-vinnyczi-sudyly-cholovika-za-uchast-u-terorystychnij-organizacziyi-vyrok-sudu/" TargetMode="External"/><Relationship Id="rId7" Type="http://schemas.openxmlformats.org/officeDocument/2006/relationships/hyperlink" Target="https://naparisi.com/sud-na-vinnychchyni-oshtrafuvav-vijskovogo-za-nenalezhne-vyhovuvannya-syn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parisi.com/na-vinnychchyni-symvolichno-oshtrafuvaly-cholovika-cherez-pogrozy-zarizaty-kolyshnyu-druzhynu/" TargetMode="External"/><Relationship Id="rId29" Type="http://schemas.openxmlformats.org/officeDocument/2006/relationships/hyperlink" Target="https://news.vn.ua/u-vinnytsi-zalyshyly-pid-vartoiu-pidozriuvanoho-v-pidpali-avtivky-viyskovosluzhbovtsia/" TargetMode="External"/><Relationship Id="rId11" Type="http://schemas.openxmlformats.org/officeDocument/2006/relationships/hyperlink" Target="https://news.vn.ua/batka-nepovnolitnoho-shcho-skoiv-dtp-prytiahnuly-do-administratyvnoi-vidpovidalnosti/" TargetMode="External"/><Relationship Id="rId24" Type="http://schemas.openxmlformats.org/officeDocument/2006/relationships/hyperlink" Target="https://naparisi.com/pidozryuvanogo-u-pidpali-volonterskoyi-avtivky-u-hmilnyku-zalyshyly-pid-vartoyu/" TargetMode="External"/><Relationship Id="rId32" Type="http://schemas.openxmlformats.org/officeDocument/2006/relationships/hyperlink" Target="https://vinnitsa.info/article/eksministra-osvity-vinnytskyy-apelyatsiynyy-sud-vyznav-vynnym-u-skoyenni-zlochyniv-proty-ukrayiny" TargetMode="External"/><Relationship Id="rId37" Type="http://schemas.openxmlformats.org/officeDocument/2006/relationships/hyperlink" Target="https://vn.20minut.ua/lyudi/u-vinnitsi-zasudili-eksministra-osviti-i-nauki-ukrayini-dmitra-tabachn-11951481.html" TargetMode="External"/><Relationship Id="rId40" Type="http://schemas.openxmlformats.org/officeDocument/2006/relationships/hyperlink" Target="https://cvd.vn.ua/divchyna-z-kozyatyna-yaka-potrapyla-pid-poyizd-vidsudyla-majzhe-piv-miljona-v-ukrzaliznyczi/" TargetMode="External"/><Relationship Id="rId45" Type="http://schemas.openxmlformats.org/officeDocument/2006/relationships/hyperlink" Target="https://bukvy.org/15-rokiv-pozbavlennya-voli-z-konfiskacziyeyu-majna-sud-pidtverdyv-vyrok-eksministru-tabachnyku/" TargetMode="External"/><Relationship Id="rId53" Type="http://schemas.openxmlformats.org/officeDocument/2006/relationships/hyperlink" Target="https://detector.media/infospace/article/237357/2025-01-22-apelyatsiynyy-sud-zalyshyv-chynnym-vyrok-eksministru-tabachnyku-15-rokiv-z-konfiskatsiieyu-za-derzhzradu/" TargetMode="External"/><Relationship Id="rId58" Type="http://schemas.openxmlformats.org/officeDocument/2006/relationships/hyperlink" Target="https://vinnitsa.info/article/vinnytskyy-sud-vyznav-vynnym-cholovika-v-uchasti-u-terorystychniy-orhanizatsiyi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vezha.ua/na-vinnychchyni-prytyagnuly-do-vidpovidalnosti-batka-nepovnolitnogo-syna-yakyj-skoyiv-dtp/" TargetMode="External"/><Relationship Id="rId61" Type="http://schemas.openxmlformats.org/officeDocument/2006/relationships/hyperlink" Target="https://vn.20minut.ua/Kryminal/sud-viznav-vinuvatim-kolaboranta-yakiy-dopomagav-teroristam-11951684.html" TargetMode="External"/><Relationship Id="rId19" Type="http://schemas.openxmlformats.org/officeDocument/2006/relationships/hyperlink" Target="https://sichnews.ua/za-pogrozy-vbyty-kolyshnyu-druzhynu-lyshe-oshtrafuvaly-na-170-gryven/" TargetMode="External"/><Relationship Id="rId14" Type="http://schemas.openxmlformats.org/officeDocument/2006/relationships/hyperlink" Target="https://patrioty.org.ua/society/na-vinnychchyni-viiskovoho-pokaraly-za-provynu-syna-541004.html" TargetMode="External"/><Relationship Id="rId22" Type="http://schemas.openxmlformats.org/officeDocument/2006/relationships/hyperlink" Target="https://vitatv.com.ua/kryminal/vinnytskyy-sud-zalyshyv-pid-vartoyu" TargetMode="External"/><Relationship Id="rId27" Type="http://schemas.openxmlformats.org/officeDocument/2006/relationships/hyperlink" Target="https://vn.20minut.ua/Kryminal/pidozryuvanogo-u-pidpali-avto-viyskovogo-zalishili-pid-vartoyu-sud-vid-11951044.html" TargetMode="External"/><Relationship Id="rId30" Type="http://schemas.openxmlformats.org/officeDocument/2006/relationships/hyperlink" Target="https://sud.ua/uk/news/ukraine/320947-poka-otets-na-peredovoy-syn-podzhigaet-voennye-avto-na-zakaz-sud-v-vinnitse-ostavil-pod-arestom-18-letnego-parnya" TargetMode="External"/><Relationship Id="rId35" Type="http://schemas.openxmlformats.org/officeDocument/2006/relationships/hyperlink" Target="https://koziatyn.info/Podii/diana-tsimbarovich-yaka-potrapila-pid-poyizd-vigrala-sud-vona-otrimae--11951485.html" TargetMode="External"/><Relationship Id="rId43" Type="http://schemas.openxmlformats.org/officeDocument/2006/relationships/hyperlink" Target="https://33kanal.com/news/287126.html" TargetMode="External"/><Relationship Id="rId48" Type="http://schemas.openxmlformats.org/officeDocument/2006/relationships/hyperlink" Target="https://vitatv.com.ua/kryminal/vinnytskyy-sud-vyznav-vynnym-u-skoyenni" TargetMode="External"/><Relationship Id="rId56" Type="http://schemas.openxmlformats.org/officeDocument/2006/relationships/hyperlink" Target="https://antikor.com.ua/articles/747104-vinnitskij_apelljatsionnyj_sud_ostavil_bez_izmenenij_prigovor_dmitriju_tabachniku_15_let_za_gosizmenu" TargetMode="External"/><Relationship Id="rId64" Type="http://schemas.openxmlformats.org/officeDocument/2006/relationships/hyperlink" Target="https://suspilne.media/vinnytsia/932441-vinnicanci-aka-travmuvalasa-na-zaliznicnih-koliah-ukrzaliznica-viplatit-majze-piv-miljona-griven/" TargetMode="External"/><Relationship Id="rId8" Type="http://schemas.openxmlformats.org/officeDocument/2006/relationships/hyperlink" Target="https://vn.20minut.ua/Kryminal/viyskovogo-z-brayilova-oshtrafuvali-za-provinu-sina-hlopets-skoyiv-dtp-11950348.html" TargetMode="External"/><Relationship Id="rId51" Type="http://schemas.openxmlformats.org/officeDocument/2006/relationships/hyperlink" Target="https://news.vn.ua/u-vinnytskomu-apeliatsiynomu-sudi-pidtverdyly-vyrok-dmytru-tabachnyk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nnitsa.info/article/batka-oshtrafuvaly-za-avariyu-yaku-vchynyv-nepovnolitniy-syn-na-vinnychchyni" TargetMode="External"/><Relationship Id="rId17" Type="http://schemas.openxmlformats.org/officeDocument/2006/relationships/hyperlink" Target="https://vitatv.com.ua/kryminal/prynyzhuvav-kolyshnyu-druzhynu-vinnytskyy" TargetMode="External"/><Relationship Id="rId25" Type="http://schemas.openxmlformats.org/officeDocument/2006/relationships/hyperlink" Target="https://suspilne.media/vinnytsia/926659-pidozruvanogo-u-pidpali-avtivki-veterana-na-vinniccini-zalisili-pid-vartou/" TargetMode="External"/><Relationship Id="rId33" Type="http://schemas.openxmlformats.org/officeDocument/2006/relationships/hyperlink" Target="https://vinnitsa.info/article/divchyna-z-kozyatyna-yaka-potrapyla-pid-poyizd-vidsudyla-mayzhe-piv-milyona-v-ukrzaliznytsi" TargetMode="External"/><Relationship Id="rId38" Type="http://schemas.openxmlformats.org/officeDocument/2006/relationships/hyperlink" Target="https://imi.org.ua/news/apelyatsijnyj-sud-zalyshyv-15-rokiv-tyurmy-eksministru-osvity-tabachnyku-za-derzhzradu-i66187" TargetMode="External"/><Relationship Id="rId46" Type="http://schemas.openxmlformats.org/officeDocument/2006/relationships/hyperlink" Target="https://bigkyiv.com.ua/sud-vyznav-eksministra-osvity-tabachnyka-vynnym-u-zlochynah-proty-ukrayiny/" TargetMode="External"/><Relationship Id="rId59" Type="http://schemas.openxmlformats.org/officeDocument/2006/relationships/hyperlink" Target="https://news.vn.ua/vinnytskyy-apeliatsiynyy-sud-pidtverdyv-vyrok-uchasnyku-dnr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cvd.vn.ua/pogrozhuvav-zarizaty-kolyshnyu-druzhynu-na-vinnychchyni-choloviku-prysudyly-symvolichnyj-shtraf/" TargetMode="External"/><Relationship Id="rId41" Type="http://schemas.openxmlformats.org/officeDocument/2006/relationships/hyperlink" Target="https://cvd.vn.ua/eksministra-osvity-zasudzheno-za-zlochyny-proty-ukrayiny-rishennya-vinnyczkogo-apelyaczijnogo-sudu/" TargetMode="External"/><Relationship Id="rId54" Type="http://schemas.openxmlformats.org/officeDocument/2006/relationships/hyperlink" Target="https://news.vn.ua/u-vinnytskomu-sudi-divchyna-iaka-potrapyla-pid-poizd-vidsudyla-mayzhe-piv-milyona-hryven/" TargetMode="External"/><Relationship Id="rId62" Type="http://schemas.openxmlformats.org/officeDocument/2006/relationships/hyperlink" Target="https://sichnews.ua/vinnyczkyj-sud-zaochno-pryznachyv-15-rokiv-uvyaznennya-prokuroru-deenerivczy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tatv.com.ua/kryminal/v-zhmerynskomu-rayoni-nepovnolitniy-vodiy" TargetMode="External"/><Relationship Id="rId15" Type="http://schemas.openxmlformats.org/officeDocument/2006/relationships/hyperlink" Target="https://vinnychany.info/vinnychyna/vijskovosluzhbovtsia-iakyj-z-pershykh-dniv-povnomasshtabnoi-vijny-u-lavakh-zsu-oshtrafuvaly-za-dtp-sprychynene-joho-synom/" TargetMode="External"/><Relationship Id="rId23" Type="http://schemas.openxmlformats.org/officeDocument/2006/relationships/hyperlink" Target="https://vinnitsa.info/article/poky-batko-voyuye-syn-palyt-viyskovi-avto-vinnytskyy-sud-zalyshyv-pid-areshtom-18-richnoho-khloptsya" TargetMode="External"/><Relationship Id="rId28" Type="http://schemas.openxmlformats.org/officeDocument/2006/relationships/hyperlink" Target="https://vezha.ua/na-vinnychchyni-zalyshyly-pid-vartoyu-pidozryuvanogo-u-pidpali-avtivky-eksvijskovogo-j-volontera/" TargetMode="External"/><Relationship Id="rId36" Type="http://schemas.openxmlformats.org/officeDocument/2006/relationships/hyperlink" Target="https://vn.20minut.ua/lyudi/kozyatinchanka-otrimae-ponad-500-tisyach-griven-kompensatsiyi-vid-ukrz-11951477.html" TargetMode="External"/><Relationship Id="rId49" Type="http://schemas.openxmlformats.org/officeDocument/2006/relationships/hyperlink" Target="https://vitatv.com.ua/oblast/kozyatynchanka-styahnula-piv-milyona-vid" TargetMode="External"/><Relationship Id="rId57" Type="http://schemas.openxmlformats.org/officeDocument/2006/relationships/hyperlink" Target="https://vitatv.com.ua/kryminal/u-vinnytsi-pidtverdyly-vyrok-uchasnyku-dnr" TargetMode="External"/><Relationship Id="rId10" Type="http://schemas.openxmlformats.org/officeDocument/2006/relationships/hyperlink" Target="https://www.myvin.com.ua/news/35192-na-vinnychchyni-batka-prytiahnuly-do-vidpovidalnosti-za-dtp-skoiene-ioho-synom-podrobytsi" TargetMode="External"/><Relationship Id="rId31" Type="http://schemas.openxmlformats.org/officeDocument/2006/relationships/hyperlink" Target="https://vida.vn.ua/news/poky-batko-na-peredoviy-syn-pidpalyuye-viyskovi-avto-na-zamovlennya-sud-u-vinnytsi-zalyshyv" TargetMode="External"/><Relationship Id="rId44" Type="http://schemas.openxmlformats.org/officeDocument/2006/relationships/hyperlink" Target="https://naparisi.com/ukrzaliznyczya-maye-vyplatyty-majzhe-piv-miljona-divchyni-yaka-postrazhdala-vid-vantazhnogo-potyaga/" TargetMode="External"/><Relationship Id="rId52" Type="http://schemas.openxmlformats.org/officeDocument/2006/relationships/hyperlink" Target="https://ilikenews.com/news/rehiony/novyny-vinnychchyny/divchyna-z-kozyatyna-yaka-potrapyla-pid-potyah-vidsudyla-piv" TargetMode="External"/><Relationship Id="rId60" Type="http://schemas.openxmlformats.org/officeDocument/2006/relationships/hyperlink" Target="https://sud.ua/uk/news/sudebnaya-praktika/321446-v-vinnitse-apellyatsionnyy-sud-podtverdil-prigovor-uchastniku-tak-nazyvaemoy-dnr-kotoromu-naznacheno-15-let-zaklyucheniya" TargetMode="External"/><Relationship Id="rId65" Type="http://schemas.openxmlformats.org/officeDocument/2006/relationships/hyperlink" Target="https://vezha.ua/majzhe-piv-miljona-gryven-kompensatsij-meshkanka-vinnychchyny-vygrala-sud-proty-ukrzaliznyt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.ua/uk/news/sudebnaya-praktika/320290-v-vinnitskoy-oblasti-ottsa-kotoryy-sluzhit-v-vsu-oshtrafovali-za-avariyu-kotoruyu-sovershil-ego-nesovershennoletniy-syn" TargetMode="External"/><Relationship Id="rId13" Type="http://schemas.openxmlformats.org/officeDocument/2006/relationships/hyperlink" Target="https://glavcom.ua/vinnytsia/news/na-vinnichchini-oshtrafuvali-vijskovoho-za-provinu-sina-shcho-skojiv-pidlitok-1039707.html" TargetMode="External"/><Relationship Id="rId18" Type="http://schemas.openxmlformats.org/officeDocument/2006/relationships/hyperlink" Target="https://glavcom.ua/vinnytsia/news/na-vinnichchini-cholovik-i-zhinka-posvarilisja-cherez-zrizani-vishni-shcho-virishiv-sud-1039744.html" TargetMode="External"/><Relationship Id="rId39" Type="http://schemas.openxmlformats.org/officeDocument/2006/relationships/hyperlink" Target="https://naparisi.com/u-vinnyczi-zalyshyly-u-syli-vyrok-dmytru-tabachnyk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12</Pages>
  <Words>15317</Words>
  <Characters>8731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Табачук Вікторія Олександрівна</dc:creator>
  <cp:keywords/>
  <dc:description/>
  <cp:lastModifiedBy>Чорна Надія Валеріївна</cp:lastModifiedBy>
  <cp:revision>97</cp:revision>
  <dcterms:created xsi:type="dcterms:W3CDTF">2025-01-02T09:02:00Z</dcterms:created>
  <dcterms:modified xsi:type="dcterms:W3CDTF">2025-02-03T07:25:00Z</dcterms:modified>
</cp:coreProperties>
</file>