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B8" w:rsidRDefault="00AB4DB8" w:rsidP="003A67EB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6172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76172A">
        <w:rPr>
          <w:rFonts w:ascii="Times New Roman" w:hAnsi="Times New Roman"/>
          <w:sz w:val="28"/>
          <w:szCs w:val="28"/>
          <w:lang w:val="uk-UA"/>
        </w:rPr>
        <w:tab/>
      </w:r>
      <w:r w:rsidR="0076172A" w:rsidRPr="0076172A">
        <w:rPr>
          <w:rFonts w:ascii="Times New Roman" w:hAnsi="Times New Roman"/>
          <w:sz w:val="28"/>
          <w:szCs w:val="28"/>
          <w:lang w:val="uk-UA"/>
        </w:rPr>
        <w:t>Голові</w:t>
      </w:r>
      <w:r>
        <w:rPr>
          <w:rFonts w:ascii="Times New Roman" w:hAnsi="Times New Roman"/>
          <w:sz w:val="28"/>
          <w:szCs w:val="28"/>
          <w:lang w:val="uk-UA"/>
        </w:rPr>
        <w:t xml:space="preserve"> Вінницького апеляційного суду </w:t>
      </w:r>
    </w:p>
    <w:p w:rsidR="00AB4DB8" w:rsidRDefault="00AB4DB8" w:rsidP="003A67EB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72A" w:rsidRDefault="00AB4DB8" w:rsidP="0076172A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0968D1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AB4DB8" w:rsidRDefault="00AB4DB8" w:rsidP="0076172A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B4DB8" w:rsidRDefault="00AB4DB8" w:rsidP="003A67EB">
      <w:pPr>
        <w:pStyle w:val="a3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____________________________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6A3692" w:rsidRDefault="006A3692" w:rsidP="006A3692">
      <w:pPr>
        <w:pStyle w:val="a3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який (яка) мешкає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Default="006A3692" w:rsidP="006A3692">
      <w:pPr>
        <w:pStyle w:val="a3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 ____________________________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6A3692" w:rsidRDefault="006A3692" w:rsidP="00630631">
      <w:pPr>
        <w:pStyle w:val="a3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lang w:val="uk-UA"/>
        </w:rPr>
        <w:t xml:space="preserve">: __________________________ </w:t>
      </w:r>
    </w:p>
    <w:p w:rsidR="00AB4DB8" w:rsidRDefault="00AB4DB8" w:rsidP="003A67EB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AB4DB8" w:rsidRDefault="00AB4DB8" w:rsidP="003A67EB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AB4DB8" w:rsidRDefault="00AB4DB8" w:rsidP="003A67EB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B4DB8" w:rsidRDefault="00AB4DB8" w:rsidP="00E7411A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AB4DB8" w:rsidRPr="00A03932" w:rsidRDefault="00AB4DB8" w:rsidP="000968D1">
      <w:pPr>
        <w:pStyle w:val="a3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32"/>
          <w:szCs w:val="32"/>
          <w:lang w:val="uk-UA"/>
        </w:rPr>
      </w:pPr>
    </w:p>
    <w:p w:rsidR="00AB4DB8" w:rsidRPr="00E7411A" w:rsidRDefault="00AB4DB8" w:rsidP="000968D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411A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AB4DB8" w:rsidRPr="00E7411A" w:rsidRDefault="00AB4DB8" w:rsidP="000968D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411A">
        <w:rPr>
          <w:rFonts w:ascii="Times New Roman" w:hAnsi="Times New Roman"/>
          <w:b/>
          <w:sz w:val="28"/>
          <w:szCs w:val="28"/>
          <w:lang w:val="uk-UA"/>
        </w:rPr>
        <w:t>про повернення судового збору</w:t>
      </w:r>
      <w:r w:rsidR="0035745D">
        <w:rPr>
          <w:rFonts w:ascii="Times New Roman" w:hAnsi="Times New Roman"/>
          <w:b/>
          <w:sz w:val="28"/>
          <w:szCs w:val="28"/>
          <w:lang w:val="uk-UA"/>
        </w:rPr>
        <w:t xml:space="preserve"> на підставі ухвали суду</w:t>
      </w:r>
      <w:bookmarkStart w:id="0" w:name="_GoBack"/>
      <w:bookmarkEnd w:id="0"/>
    </w:p>
    <w:p w:rsidR="00AB4DB8" w:rsidRPr="00E7411A" w:rsidRDefault="00AB4DB8" w:rsidP="000968D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B4DB8" w:rsidRPr="00E7411A" w:rsidRDefault="00AB4DB8" w:rsidP="000968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7411A">
        <w:rPr>
          <w:rFonts w:ascii="Times New Roman" w:hAnsi="Times New Roman"/>
          <w:b/>
          <w:sz w:val="28"/>
          <w:szCs w:val="28"/>
          <w:lang w:val="uk-UA"/>
        </w:rPr>
        <w:tab/>
      </w:r>
      <w:r w:rsidRPr="00E7411A">
        <w:rPr>
          <w:rFonts w:ascii="Times New Roman" w:hAnsi="Times New Roman"/>
          <w:sz w:val="28"/>
          <w:szCs w:val="28"/>
          <w:lang w:val="uk-UA"/>
        </w:rPr>
        <w:t>При подачі апеляційної скарги мною було сплачено судовий збір в сумі  _____</w:t>
      </w:r>
      <w:r w:rsidR="006A3692">
        <w:rPr>
          <w:rFonts w:ascii="Times New Roman" w:hAnsi="Times New Roman"/>
          <w:sz w:val="28"/>
          <w:szCs w:val="28"/>
          <w:lang w:val="uk-UA"/>
        </w:rPr>
        <w:t>___</w:t>
      </w:r>
      <w:r w:rsidRPr="00E7411A">
        <w:rPr>
          <w:rFonts w:ascii="Times New Roman" w:hAnsi="Times New Roman"/>
          <w:sz w:val="28"/>
          <w:szCs w:val="28"/>
          <w:lang w:val="uk-UA"/>
        </w:rPr>
        <w:t xml:space="preserve"> грн. (оригінал квитанції додається).</w:t>
      </w:r>
    </w:p>
    <w:p w:rsidR="00AB4DB8" w:rsidRPr="00E7411A" w:rsidRDefault="00AB4DB8" w:rsidP="000968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7411A">
        <w:rPr>
          <w:rFonts w:ascii="Times New Roman" w:hAnsi="Times New Roman"/>
          <w:sz w:val="28"/>
          <w:szCs w:val="28"/>
          <w:lang w:val="uk-UA"/>
        </w:rPr>
        <w:tab/>
        <w:t>Відповідно до</w:t>
      </w:r>
      <w:r w:rsidR="00B54A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411A">
        <w:rPr>
          <w:rFonts w:ascii="Times New Roman" w:hAnsi="Times New Roman"/>
          <w:sz w:val="28"/>
          <w:szCs w:val="28"/>
          <w:lang w:val="uk-UA"/>
        </w:rPr>
        <w:t>ст. 7 Закону України «Про судовий збір», у зв’язку з ___________________________</w:t>
      </w:r>
      <w:r>
        <w:rPr>
          <w:rFonts w:ascii="Times New Roman" w:hAnsi="Times New Roman"/>
          <w:sz w:val="28"/>
          <w:szCs w:val="28"/>
          <w:lang w:val="uk-UA"/>
        </w:rPr>
        <w:t>____________________</w:t>
      </w:r>
      <w:r w:rsidRPr="00E7411A">
        <w:rPr>
          <w:rFonts w:ascii="Times New Roman" w:hAnsi="Times New Roman"/>
          <w:sz w:val="28"/>
          <w:szCs w:val="28"/>
          <w:lang w:val="uk-UA"/>
        </w:rPr>
        <w:t>_____________________</w:t>
      </w:r>
    </w:p>
    <w:p w:rsidR="00AB4DB8" w:rsidRPr="00A03932" w:rsidRDefault="00AB4DB8" w:rsidP="000968D1">
      <w:pPr>
        <w:spacing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A03932">
        <w:rPr>
          <w:rFonts w:ascii="Times New Roman" w:hAnsi="Times New Roman"/>
          <w:i/>
          <w:sz w:val="20"/>
          <w:szCs w:val="20"/>
          <w:lang w:val="uk-UA"/>
        </w:rPr>
        <w:t>(підстави повернення)</w:t>
      </w:r>
    </w:p>
    <w:p w:rsidR="00D4677B" w:rsidRDefault="00AB4DB8" w:rsidP="000968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7411A">
        <w:rPr>
          <w:rFonts w:ascii="Times New Roman" w:hAnsi="Times New Roman"/>
          <w:sz w:val="28"/>
          <w:szCs w:val="28"/>
          <w:lang w:val="uk-UA"/>
        </w:rPr>
        <w:t>прошу розглянути питання про повернення мені судового збору</w:t>
      </w:r>
      <w:r w:rsidR="000968D1">
        <w:rPr>
          <w:rFonts w:ascii="Times New Roman" w:hAnsi="Times New Roman"/>
          <w:sz w:val="28"/>
          <w:szCs w:val="28"/>
          <w:lang w:val="uk-UA"/>
        </w:rPr>
        <w:t xml:space="preserve"> на мої  реквізити:</w:t>
      </w:r>
    </w:p>
    <w:p w:rsidR="000968D1" w:rsidRDefault="00D4677B" w:rsidP="000968D1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Hlk182470602"/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t>______;</w:t>
      </w:r>
    </w:p>
    <w:p w:rsidR="00D4677B" w:rsidRPr="000968D1" w:rsidRDefault="00D4677B" w:rsidP="000968D1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найменування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та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місцезнаходження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банку, в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якому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відкрито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рахунок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отримувача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коштів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bookmarkEnd w:id="1"/>
    <w:p w:rsidR="000968D1" w:rsidRPr="000968D1" w:rsidRDefault="00D4677B" w:rsidP="000636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________________________________________________;</w:t>
      </w:r>
    </w:p>
    <w:p w:rsidR="00D4677B" w:rsidRPr="000968D1" w:rsidRDefault="00D4677B" w:rsidP="000636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реквізити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такого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рахунка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(IBAN, на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який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повертаються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кошти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в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національній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валюті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968D1" w:rsidRPr="000968D1" w:rsidRDefault="00D4677B" w:rsidP="001855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________________________________________________;</w:t>
      </w:r>
    </w:p>
    <w:p w:rsidR="00D4677B" w:rsidRDefault="00D4677B" w:rsidP="001855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(номер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карткового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рахунка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отримувача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коштів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(за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наявності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0968D1" w:rsidRDefault="000968D1" w:rsidP="000968D1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0968D1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0968D1" w:rsidRPr="000968D1" w:rsidRDefault="000968D1" w:rsidP="000968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(сума судового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збору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, яку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необхідно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повернути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платнику</w:t>
      </w:r>
      <w:proofErr w:type="spellEnd"/>
      <w:r w:rsidRPr="000968D1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B4DB8" w:rsidRDefault="000968D1" w:rsidP="00716BF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0968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Раніше </w:t>
      </w:r>
      <w:r w:rsidR="00716BFE">
        <w:rPr>
          <w:rFonts w:ascii="Times New Roman" w:eastAsia="Times New Roman" w:hAnsi="Times New Roman"/>
          <w:sz w:val="28"/>
          <w:szCs w:val="28"/>
          <w:lang w:val="uk-UA" w:eastAsia="ru-RU"/>
        </w:rPr>
        <w:t>із заявою про</w:t>
      </w:r>
      <w:r w:rsidRPr="000968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поверненн</w:t>
      </w:r>
      <w:r w:rsidR="00716BFE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0968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судового збору за даним судовим рішенням я не звертався/зверталась.</w:t>
      </w:r>
      <w:r w:rsidR="00AB4DB8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                     </w:t>
      </w:r>
    </w:p>
    <w:p w:rsidR="00AB4DB8" w:rsidRDefault="00AB4DB8" w:rsidP="000968D1">
      <w:pPr>
        <w:pStyle w:val="a3"/>
        <w:ind w:left="2832" w:hanging="2832"/>
        <w:jc w:val="both"/>
        <w:rPr>
          <w:rFonts w:ascii="Times New Roman" w:hAnsi="Times New Roman"/>
          <w:i/>
          <w:sz w:val="20"/>
          <w:szCs w:val="20"/>
          <w:vertAlign w:val="superscript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</w:t>
      </w:r>
    </w:p>
    <w:p w:rsidR="00AB4DB8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ab/>
      </w:r>
    </w:p>
    <w:p w:rsidR="00AB4DB8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DB8" w:rsidRDefault="00AB4DB8" w:rsidP="00A03932">
      <w:pPr>
        <w:pStyle w:val="a3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>
        <w:rPr>
          <w:rFonts w:ascii="Times New Roman" w:hAnsi="Times New Roman"/>
          <w:sz w:val="26"/>
          <w:szCs w:val="26"/>
          <w:lang w:val="uk-UA"/>
        </w:rPr>
        <w:tab/>
        <w:t xml:space="preserve">     ________________ </w:t>
      </w:r>
    </w:p>
    <w:p w:rsidR="00AB4DB8" w:rsidRDefault="00AB4DB8" w:rsidP="000968D1">
      <w:pPr>
        <w:pStyle w:val="a3"/>
        <w:ind w:left="4248" w:firstLine="708"/>
        <w:jc w:val="both"/>
      </w:pPr>
      <w:r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6A3692">
        <w:rPr>
          <w:rFonts w:ascii="Times New Roman" w:hAnsi="Times New Roman"/>
          <w:i/>
          <w:sz w:val="18"/>
          <w:szCs w:val="18"/>
          <w:lang w:val="uk-UA"/>
        </w:rPr>
        <w:t>(Підпис)                               (ПІБ  заявника)</w:t>
      </w:r>
    </w:p>
    <w:sectPr w:rsidR="00AB4DB8" w:rsidSect="00E741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64DEE"/>
    <w:multiLevelType w:val="multilevel"/>
    <w:tmpl w:val="EE2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E42BD"/>
    <w:multiLevelType w:val="multilevel"/>
    <w:tmpl w:val="0C02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91161"/>
    <w:multiLevelType w:val="multilevel"/>
    <w:tmpl w:val="B3F0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A9E"/>
    <w:rsid w:val="00002BE5"/>
    <w:rsid w:val="000968D1"/>
    <w:rsid w:val="001B5B32"/>
    <w:rsid w:val="001E02B2"/>
    <w:rsid w:val="0035745D"/>
    <w:rsid w:val="003A473F"/>
    <w:rsid w:val="003A67EB"/>
    <w:rsid w:val="003D39A8"/>
    <w:rsid w:val="00442D3D"/>
    <w:rsid w:val="00630631"/>
    <w:rsid w:val="006525FE"/>
    <w:rsid w:val="006A3692"/>
    <w:rsid w:val="00704CD4"/>
    <w:rsid w:val="00716BFE"/>
    <w:rsid w:val="0076172A"/>
    <w:rsid w:val="00816536"/>
    <w:rsid w:val="00856A5F"/>
    <w:rsid w:val="008E5A9E"/>
    <w:rsid w:val="00A03932"/>
    <w:rsid w:val="00AB4DB8"/>
    <w:rsid w:val="00B54AF5"/>
    <w:rsid w:val="00C20D3C"/>
    <w:rsid w:val="00D40AE9"/>
    <w:rsid w:val="00D4677B"/>
    <w:rsid w:val="00E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7D648"/>
  <w15:docId w15:val="{DA525DB6-AC56-4F85-A613-5BC4AFF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uiPriority w:val="99"/>
    <w:rsid w:val="00A03932"/>
    <w:rPr>
      <w:rFonts w:eastAsia="Times New Roman"/>
      <w:sz w:val="22"/>
      <w:szCs w:val="22"/>
      <w:lang w:val="ru-RU" w:eastAsia="ru-RU"/>
    </w:rPr>
  </w:style>
  <w:style w:type="character" w:customStyle="1" w:styleId="a4">
    <w:name w:val="Основной текст_"/>
    <w:link w:val="1"/>
    <w:locked/>
    <w:rsid w:val="000968D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0968D1"/>
    <w:pPr>
      <w:shd w:val="clear" w:color="auto" w:fill="FFFFFF"/>
      <w:spacing w:before="180" w:after="180" w:line="224" w:lineRule="exact"/>
      <w:ind w:hanging="340"/>
    </w:pPr>
    <w:rPr>
      <w:rFonts w:ascii="Times New Roman" w:eastAsia="Times New Roman" w:hAnsi="Times New Roman"/>
      <w:sz w:val="18"/>
      <w:szCs w:val="18"/>
      <w:lang w:val="uk-UA" w:eastAsia="uk-UA"/>
    </w:rPr>
  </w:style>
  <w:style w:type="character" w:customStyle="1" w:styleId="a5">
    <w:name w:val="Основной текст + Курсив"/>
    <w:rsid w:val="000968D1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Островська  Альона</dc:creator>
  <cp:keywords/>
  <dc:description/>
  <cp:lastModifiedBy>Олійник Тетяна Павлівна</cp:lastModifiedBy>
  <cp:revision>17</cp:revision>
  <cp:lastPrinted>2024-11-14T08:07:00Z</cp:lastPrinted>
  <dcterms:created xsi:type="dcterms:W3CDTF">2018-11-22T13:01:00Z</dcterms:created>
  <dcterms:modified xsi:type="dcterms:W3CDTF">2026-01-09T12:45:00Z</dcterms:modified>
</cp:coreProperties>
</file>