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34BC2C28" w14:textId="77777777" w:rsidR="002C2610" w:rsidRPr="002C2610" w:rsidRDefault="002C2610" w:rsidP="002C2610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C2610">
              <w:rPr>
                <w:iCs/>
                <w:sz w:val="28"/>
                <w:szCs w:val="28"/>
                <w:lang w:val="uk-UA"/>
              </w:rPr>
              <w:t>Керівнику апарату Чернігівського окружного адміністративного суду</w:t>
            </w:r>
          </w:p>
          <w:p w14:paraId="31F6BECB" w14:textId="77777777" w:rsidR="002C2610" w:rsidRPr="002C2610" w:rsidRDefault="002C2610" w:rsidP="002C2610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C2610">
              <w:rPr>
                <w:iCs/>
                <w:sz w:val="28"/>
                <w:szCs w:val="28"/>
                <w:lang w:val="uk-UA"/>
              </w:rPr>
              <w:t>Тетяні МИКИТИН</w:t>
            </w:r>
          </w:p>
          <w:p w14:paraId="6202376D" w14:textId="77777777" w:rsidR="002C2610" w:rsidRPr="002C2610" w:rsidRDefault="002C2610" w:rsidP="002C2610">
            <w:pPr>
              <w:pStyle w:val="a3"/>
              <w:rPr>
                <w:iCs/>
                <w:sz w:val="28"/>
                <w:szCs w:val="28"/>
                <w:lang w:val="uk-UA"/>
              </w:rPr>
            </w:pPr>
          </w:p>
          <w:p w14:paraId="0A154DF5" w14:textId="77777777" w:rsidR="002C2610" w:rsidRPr="002C2610" w:rsidRDefault="002C2610" w:rsidP="002C2610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C2610">
              <w:rPr>
                <w:i/>
                <w:iCs/>
                <w:sz w:val="28"/>
                <w:szCs w:val="28"/>
                <w:lang w:val="uk-UA"/>
              </w:rPr>
              <w:t>ПІБ повністю особо, яка подає заяву</w:t>
            </w:r>
            <w:r w:rsidRPr="002C2610">
              <w:rPr>
                <w:iCs/>
                <w:sz w:val="28"/>
                <w:szCs w:val="28"/>
                <w:lang w:val="uk-UA"/>
              </w:rPr>
              <w:t>,</w:t>
            </w:r>
          </w:p>
          <w:p w14:paraId="6E5C5F0E" w14:textId="77777777" w:rsidR="002C2610" w:rsidRPr="002C2610" w:rsidRDefault="002C2610" w:rsidP="002C2610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C2610">
              <w:rPr>
                <w:iCs/>
                <w:sz w:val="28"/>
                <w:szCs w:val="28"/>
                <w:lang w:val="uk-UA"/>
              </w:rPr>
              <w:t xml:space="preserve">яка проживає за </w:t>
            </w:r>
            <w:proofErr w:type="spellStart"/>
            <w:r w:rsidRPr="002C2610">
              <w:rPr>
                <w:iCs/>
                <w:sz w:val="28"/>
                <w:szCs w:val="28"/>
                <w:lang w:val="uk-UA"/>
              </w:rPr>
              <w:t>адресою</w:t>
            </w:r>
            <w:proofErr w:type="spellEnd"/>
            <w:r w:rsidRPr="002C2610">
              <w:rPr>
                <w:iCs/>
                <w:sz w:val="28"/>
                <w:szCs w:val="28"/>
                <w:lang w:val="uk-UA"/>
              </w:rPr>
              <w:t xml:space="preserve">: вул. </w:t>
            </w:r>
            <w:r w:rsidRPr="002C2610">
              <w:rPr>
                <w:i/>
                <w:iCs/>
                <w:sz w:val="28"/>
                <w:szCs w:val="28"/>
                <w:lang w:val="uk-UA"/>
              </w:rPr>
              <w:t>?????????</w:t>
            </w:r>
            <w:r w:rsidRPr="002C2610">
              <w:rPr>
                <w:iCs/>
                <w:sz w:val="28"/>
                <w:szCs w:val="28"/>
                <w:lang w:val="uk-UA"/>
              </w:rPr>
              <w:t xml:space="preserve">, буд. </w:t>
            </w:r>
            <w:r w:rsidRPr="002C2610">
              <w:rPr>
                <w:i/>
                <w:iCs/>
                <w:sz w:val="28"/>
                <w:szCs w:val="28"/>
                <w:lang w:val="uk-UA"/>
              </w:rPr>
              <w:t>???</w:t>
            </w:r>
            <w:r w:rsidRPr="002C2610">
              <w:rPr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C2610">
              <w:rPr>
                <w:iCs/>
                <w:sz w:val="28"/>
                <w:szCs w:val="28"/>
                <w:lang w:val="uk-UA"/>
              </w:rPr>
              <w:t>кв</w:t>
            </w:r>
            <w:proofErr w:type="spellEnd"/>
            <w:r w:rsidRPr="002C2610">
              <w:rPr>
                <w:iCs/>
                <w:sz w:val="28"/>
                <w:szCs w:val="28"/>
                <w:lang w:val="uk-UA"/>
              </w:rPr>
              <w:t xml:space="preserve">. </w:t>
            </w:r>
            <w:r w:rsidRPr="002C2610">
              <w:rPr>
                <w:i/>
                <w:iCs/>
                <w:sz w:val="28"/>
                <w:szCs w:val="28"/>
                <w:lang w:val="uk-UA"/>
              </w:rPr>
              <w:t>????</w:t>
            </w:r>
            <w:r w:rsidRPr="002C26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68B79EFC" w14:textId="77777777" w:rsidR="002C2610" w:rsidRPr="002C2610" w:rsidRDefault="002C2610" w:rsidP="002C2610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C2610">
              <w:rPr>
                <w:iCs/>
                <w:sz w:val="28"/>
                <w:szCs w:val="28"/>
                <w:lang w:val="uk-UA"/>
              </w:rPr>
              <w:t>телефон: ___________________</w:t>
            </w:r>
          </w:p>
          <w:p w14:paraId="675B0FF9" w14:textId="77777777" w:rsidR="002C2610" w:rsidRPr="002C2610" w:rsidRDefault="002C2610" w:rsidP="002C2610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C2610">
              <w:rPr>
                <w:iCs/>
                <w:sz w:val="28"/>
                <w:szCs w:val="28"/>
                <w:lang w:val="uk-UA"/>
              </w:rPr>
              <w:t>адреса електронної пошти: ___________________________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2021606">
    <w:abstractNumId w:val="3"/>
  </w:num>
  <w:num w:numId="2" w16cid:durableId="1582786566">
    <w:abstractNumId w:val="1"/>
  </w:num>
  <w:num w:numId="3" w16cid:durableId="1804419661">
    <w:abstractNumId w:val="0"/>
  </w:num>
  <w:num w:numId="4" w16cid:durableId="92137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57D86"/>
    <w:rsid w:val="002912A8"/>
    <w:rsid w:val="002C16D8"/>
    <w:rsid w:val="002C2610"/>
    <w:rsid w:val="002D580B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F6521"/>
    <w:rsid w:val="00625258"/>
    <w:rsid w:val="00636327"/>
    <w:rsid w:val="006D784D"/>
    <w:rsid w:val="00711180"/>
    <w:rsid w:val="00777409"/>
    <w:rsid w:val="007E5823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733E"/>
    <w:rsid w:val="00EB4C03"/>
    <w:rsid w:val="00ED65C2"/>
    <w:rsid w:val="00ED71FD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Корольов</cp:lastModifiedBy>
  <cp:revision>15</cp:revision>
  <cp:lastPrinted>2022-05-26T10:30:00Z</cp:lastPrinted>
  <dcterms:created xsi:type="dcterms:W3CDTF">2022-05-26T10:29:00Z</dcterms:created>
  <dcterms:modified xsi:type="dcterms:W3CDTF">2026-07-14T10:27:00Z</dcterms:modified>
</cp:coreProperties>
</file>