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5904" w14:textId="4C409AFA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 xml:space="preserve">Інформація </w:t>
      </w:r>
      <w:r w:rsidR="006E391A">
        <w:rPr>
          <w:b/>
          <w:color w:val="000000" w:themeColor="text1"/>
          <w:lang w:val="uk-UA"/>
        </w:rPr>
        <w:t xml:space="preserve"> </w:t>
      </w:r>
    </w:p>
    <w:p w14:paraId="674FE1B1" w14:textId="6ED6BE39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щодо призначення на</w:t>
      </w:r>
      <w:r w:rsidR="006E391A">
        <w:rPr>
          <w:b/>
          <w:color w:val="000000" w:themeColor="text1"/>
          <w:lang w:val="uk-UA"/>
        </w:rPr>
        <w:t xml:space="preserve"> посад</w:t>
      </w:r>
      <w:r>
        <w:rPr>
          <w:b/>
          <w:color w:val="000000" w:themeColor="text1"/>
          <w:lang w:val="uk-UA"/>
        </w:rPr>
        <w:t>у</w:t>
      </w:r>
      <w:r w:rsidR="006E391A">
        <w:rPr>
          <w:b/>
          <w:color w:val="000000" w:themeColor="text1"/>
          <w:lang w:val="uk-UA"/>
        </w:rPr>
        <w:t xml:space="preserve"> державної служби категорії «В» </w:t>
      </w:r>
      <w:r w:rsidR="006E391A" w:rsidRPr="0017258C">
        <w:rPr>
          <w:b/>
          <w:color w:val="000000" w:themeColor="text1"/>
          <w:lang w:val="uk-UA"/>
        </w:rPr>
        <w:t xml:space="preserve">– </w:t>
      </w:r>
      <w:r w:rsidR="0017258C" w:rsidRPr="0017258C">
        <w:rPr>
          <w:b/>
          <w:color w:val="000000" w:themeColor="text1"/>
          <w:lang w:val="uk-UA"/>
        </w:rPr>
        <w:t xml:space="preserve">головного спеціаліста відділу </w:t>
      </w:r>
      <w:bookmarkStart w:id="0" w:name="_Hlk149636826"/>
      <w:r w:rsidR="00544C07">
        <w:rPr>
          <w:b/>
          <w:color w:val="000000" w:themeColor="text1"/>
          <w:lang w:val="uk-UA"/>
        </w:rPr>
        <w:t>документального забезпечення (канцелярії)</w:t>
      </w:r>
      <w:bookmarkEnd w:id="0"/>
      <w:r w:rsidR="006E391A" w:rsidRPr="0017258C">
        <w:rPr>
          <w:b/>
          <w:color w:val="000000" w:themeColor="text1"/>
          <w:lang w:val="uk-UA"/>
        </w:rPr>
        <w:t xml:space="preserve"> Чернігівського</w:t>
      </w:r>
      <w:r w:rsidR="006E391A">
        <w:rPr>
          <w:b/>
          <w:color w:val="000000" w:themeColor="text1"/>
          <w:lang w:val="uk-UA"/>
        </w:rPr>
        <w:t xml:space="preserve">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CF7410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17258C" w14:paraId="62CB1568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color w:val="000000" w:themeColor="text1"/>
                <w:sz w:val="22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26F18" w14:textId="32E9D15A" w:rsidR="005A4FD1" w:rsidRDefault="00676141" w:rsidP="0067614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Здійснення</w:t>
            </w:r>
            <w:r>
              <w:t xml:space="preserve"> </w:t>
            </w:r>
            <w:r w:rsidRPr="00676141">
              <w:rPr>
                <w:sz w:val="22"/>
                <w:szCs w:val="22"/>
              </w:rPr>
              <w:t>прийому та попереднього розгляду вхідної кореспонденції суду для відокремлення процесуальних документів та таких, що потребують обов’язкового розгляду керівництвом суду</w:t>
            </w:r>
            <w:r w:rsidR="005A4FD1" w:rsidRPr="005A4FD1">
              <w:rPr>
                <w:sz w:val="22"/>
                <w:szCs w:val="22"/>
              </w:rPr>
              <w:t>.</w:t>
            </w:r>
          </w:p>
          <w:p w14:paraId="640DA4D8" w14:textId="29705645" w:rsidR="00676141" w:rsidRPr="005A4FD1" w:rsidRDefault="00676141" w:rsidP="0067614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Оформлення актів про виявлені недоліки за результатами перевірки цілісності конвертів та фактичної наявності документів</w:t>
            </w:r>
            <w:r>
              <w:rPr>
                <w:sz w:val="22"/>
                <w:szCs w:val="22"/>
              </w:rPr>
              <w:t>.</w:t>
            </w:r>
          </w:p>
          <w:p w14:paraId="441CCE8D" w14:textId="0126C817" w:rsidR="005A4FD1" w:rsidRPr="005A4FD1" w:rsidRDefault="0067614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Реєстрація в автоматизованій системі документообігу суду вхідної кореспонденції суду та внутрішніх документів суду</w:t>
            </w:r>
            <w:r w:rsidR="005A4FD1" w:rsidRPr="005A4FD1">
              <w:rPr>
                <w:sz w:val="22"/>
                <w:szCs w:val="22"/>
              </w:rPr>
              <w:t>.</w:t>
            </w:r>
          </w:p>
          <w:p w14:paraId="202CC11B" w14:textId="3C866DB9" w:rsidR="005A4FD1" w:rsidRPr="005A4FD1" w:rsidRDefault="0067614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Передача після реєстрації кореспонденції у судових справах суддям (через секретарів судового засідання). Передача управлінської документації на розгляд керівництву суду, а після накладення резолюції – виконавцям. Ведення журналу вхідної кореспонденції.</w:t>
            </w:r>
          </w:p>
          <w:p w14:paraId="6FF8E007" w14:textId="33984CD5" w:rsidR="005A4FD1" w:rsidRPr="005A4FD1" w:rsidRDefault="0067614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Внесення до автоматизованої системи документообігу суду достовірних даних в межах наданих повноважень, відповідно до вимог Положення про автоматизовану систему документообігу суду, забезпечення конфіденційності інформації, яка в ній міститься</w:t>
            </w:r>
            <w:r w:rsidR="005A4FD1" w:rsidRPr="005A4FD1">
              <w:rPr>
                <w:sz w:val="22"/>
                <w:szCs w:val="22"/>
              </w:rPr>
              <w:t>.</w:t>
            </w:r>
          </w:p>
          <w:p w14:paraId="5FBC239C" w14:textId="4FAF1181" w:rsidR="00676141" w:rsidRDefault="0067614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Надання фізичним і юридичним особам допомоги в оформленні позовних заяв, заяв та клопотань відповідно до вимог Кодексу адміністративного судочинства України. Роз’яснення порядку сплати судового збору</w:t>
            </w:r>
            <w:r>
              <w:rPr>
                <w:sz w:val="22"/>
                <w:szCs w:val="22"/>
              </w:rPr>
              <w:t>.</w:t>
            </w:r>
            <w:r w:rsidRPr="005A4FD1">
              <w:rPr>
                <w:sz w:val="22"/>
                <w:szCs w:val="22"/>
              </w:rPr>
              <w:t xml:space="preserve"> </w:t>
            </w:r>
          </w:p>
          <w:p w14:paraId="6EC71CDF" w14:textId="77777777" w:rsidR="00676141" w:rsidRPr="00676141" w:rsidRDefault="0067614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Надання учасникам судового процесу інформації про стан розгляду справ.</w:t>
            </w:r>
          </w:p>
          <w:p w14:paraId="7C2B95BE" w14:textId="340A45ED" w:rsidR="005A4FD1" w:rsidRPr="005A4FD1" w:rsidRDefault="0067614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Підготовка інформації для формування статистичної звітності.</w:t>
            </w:r>
          </w:p>
          <w:p w14:paraId="615DB3E4" w14:textId="4B7DAF03" w:rsidR="00A079C6" w:rsidRPr="0017258C" w:rsidRDefault="00676141" w:rsidP="0067614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676141">
              <w:rPr>
                <w:sz w:val="22"/>
                <w:szCs w:val="22"/>
              </w:rPr>
              <w:t>Виконання інших доручень начальника відділу з питань, що відносяться до компетенції відділу.</w:t>
            </w:r>
          </w:p>
        </w:tc>
      </w:tr>
      <w:tr w:rsidR="0017258C" w14:paraId="33F3C84D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color w:val="000000" w:themeColor="text1"/>
                <w:sz w:val="22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72ADC800" w:rsidR="0017258C" w:rsidRPr="002766AE" w:rsidRDefault="0017258C" w:rsidP="0017258C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 xml:space="preserve">посадовий оклад – </w:t>
            </w:r>
            <w:r w:rsidR="00676141">
              <w:rPr>
                <w:sz w:val="22"/>
                <w:szCs w:val="22"/>
                <w:lang w:val="uk-UA"/>
              </w:rPr>
              <w:t>13633</w:t>
            </w:r>
            <w:r w:rsidRPr="001744F8">
              <w:rPr>
                <w:sz w:val="22"/>
                <w:szCs w:val="22"/>
                <w:lang w:val="uk-UA" w:eastAsia="en-US"/>
              </w:rPr>
              <w:t>,00 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17258C" w14:paraId="73A7B76F" w14:textId="77777777" w:rsidTr="00CF7410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17258C" w:rsidRPr="002766AE" w:rsidRDefault="0017258C" w:rsidP="0017258C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B007" w14:textId="79684A8D" w:rsidR="0017258C" w:rsidRPr="002766AE" w:rsidRDefault="0017258C" w:rsidP="0017258C">
            <w:pPr>
              <w:spacing w:line="256" w:lineRule="auto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Строкове</w:t>
            </w:r>
            <w:r w:rsidRPr="002766AE">
              <w:rPr>
                <w:sz w:val="22"/>
                <w:szCs w:val="22"/>
                <w:lang w:val="uk-UA"/>
              </w:rPr>
              <w:t xml:space="preserve"> (</w:t>
            </w:r>
            <w:r w:rsidRPr="002766AE">
              <w:rPr>
                <w:sz w:val="22"/>
                <w:szCs w:val="22"/>
                <w:lang w:val="uk-UA" w:eastAsia="en-US"/>
              </w:rPr>
              <w:t xml:space="preserve">на період </w:t>
            </w:r>
            <w:r w:rsidRPr="002766AE">
              <w:rPr>
                <w:color w:val="000000" w:themeColor="text1"/>
                <w:sz w:val="22"/>
                <w:szCs w:val="22"/>
                <w:lang w:val="uk-UA"/>
              </w:rPr>
              <w:t>дії воєнного стану</w:t>
            </w:r>
            <w:r w:rsidRPr="002766AE">
              <w:rPr>
                <w:sz w:val="22"/>
                <w:szCs w:val="22"/>
                <w:lang w:val="uk-UA"/>
              </w:rPr>
              <w:t>).</w:t>
            </w:r>
          </w:p>
        </w:tc>
      </w:tr>
      <w:tr w:rsidR="0017258C" w14:paraId="3C55D53B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6B90A3BF" w:rsidR="0017258C" w:rsidRPr="002766AE" w:rsidRDefault="0017258C" w:rsidP="0017258C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color w:val="000000"/>
                <w:sz w:val="22"/>
                <w:szCs w:val="22"/>
                <w:lang w:val="uk-UA"/>
              </w:rPr>
              <w:t>Перелік інформації, необхідної для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2439163A" w:rsidR="0017258C" w:rsidRPr="002766AE" w:rsidRDefault="0017258C" w:rsidP="0017258C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>1) заява із зазначенням основних мотивів щодо зайняття посади за формою згідно з додатком 2</w:t>
            </w:r>
            <w:r w:rsidRPr="002766AE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2766AE">
              <w:rPr>
                <w:sz w:val="22"/>
                <w:szCs w:val="22"/>
                <w:lang w:val="uk-UA"/>
              </w:rPr>
              <w:t>);</w:t>
            </w:r>
          </w:p>
          <w:p w14:paraId="34FF0ADA" w14:textId="67C75483" w:rsidR="0017258C" w:rsidRPr="002766AE" w:rsidRDefault="0017258C" w:rsidP="0017258C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 xml:space="preserve">2) </w:t>
            </w:r>
            <w:r w:rsidRPr="002766AE">
              <w:rPr>
                <w:color w:val="000000" w:themeColor="text1"/>
                <w:sz w:val="22"/>
                <w:szCs w:val="22"/>
                <w:lang w:val="uk-UA"/>
              </w:rPr>
              <w:t>заповнена особова картка встановленого зразка;</w:t>
            </w:r>
          </w:p>
          <w:p w14:paraId="2E48DD12" w14:textId="41003085" w:rsidR="0017258C" w:rsidRPr="002766AE" w:rsidRDefault="0017258C" w:rsidP="0017258C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 xml:space="preserve">3) </w:t>
            </w:r>
            <w:r w:rsidRPr="002766AE">
              <w:rPr>
                <w:color w:val="000000" w:themeColor="text1"/>
                <w:sz w:val="22"/>
                <w:szCs w:val="22"/>
                <w:lang w:val="uk-UA"/>
              </w:rPr>
              <w:t>документи, що підтверджують наявність громадянства України та відповідної освіти.</w:t>
            </w:r>
          </w:p>
        </w:tc>
      </w:tr>
      <w:tr w:rsidR="0017258C" w14:paraId="2EC35F6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4E4E9006" w:rsidR="0017258C" w:rsidRPr="002766AE" w:rsidRDefault="0017258C" w:rsidP="0017258C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Прізвище, ім'я та по батькові, номер телефону осіб, які надають додаткову інформацію з питань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4402" w14:textId="72C9F3EA" w:rsidR="0017258C" w:rsidRPr="002766AE" w:rsidRDefault="00A079C6" w:rsidP="0017258C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Микитин Тетяна Віталіївна</w:t>
            </w:r>
          </w:p>
          <w:p w14:paraId="73E38D63" w14:textId="281B2D4D" w:rsidR="0017258C" w:rsidRPr="002766AE" w:rsidRDefault="0017258C" w:rsidP="0017258C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2766AE">
              <w:rPr>
                <w:b/>
                <w:sz w:val="22"/>
                <w:szCs w:val="22"/>
                <w:lang w:val="uk-UA" w:eastAsia="en-US"/>
              </w:rPr>
              <w:t>Латарія Максим Юрійович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 </w:t>
            </w:r>
            <w:r w:rsidRPr="002766AE">
              <w:rPr>
                <w:bCs/>
                <w:sz w:val="22"/>
                <w:szCs w:val="22"/>
                <w:lang w:val="uk-UA" w:eastAsia="en-US"/>
              </w:rPr>
              <w:t>(068-107-20-91)</w:t>
            </w:r>
          </w:p>
          <w:p w14:paraId="41608461" w14:textId="36980B52" w:rsidR="0017258C" w:rsidRPr="002766AE" w:rsidRDefault="0017258C" w:rsidP="0017258C">
            <w:pPr>
              <w:spacing w:line="360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proofErr w:type="spellStart"/>
            <w:r w:rsidRPr="002766AE">
              <w:rPr>
                <w:sz w:val="22"/>
                <w:szCs w:val="22"/>
                <w:lang w:val="uk-UA" w:eastAsia="en-US"/>
              </w:rPr>
              <w:t>тел</w:t>
            </w:r>
            <w:proofErr w:type="spellEnd"/>
            <w:r w:rsidRPr="002766AE">
              <w:rPr>
                <w:sz w:val="22"/>
                <w:szCs w:val="22"/>
                <w:lang w:val="uk-UA" w:eastAsia="en-US"/>
              </w:rPr>
              <w:t>. (0462) 665-500</w:t>
            </w:r>
          </w:p>
        </w:tc>
      </w:tr>
      <w:tr w:rsidR="0017258C" w14:paraId="70F19970" w14:textId="77777777" w:rsidTr="00CF7410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3D1E9EAE" w:rsidR="0017258C" w:rsidRPr="002766AE" w:rsidRDefault="0017258C" w:rsidP="0017258C">
            <w:pPr>
              <w:spacing w:before="80" w:after="80" w:line="252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Вимоги до освіти та досвіду роботи</w:t>
            </w:r>
          </w:p>
        </w:tc>
      </w:tr>
      <w:tr w:rsidR="0017258C" w14:paraId="4418251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2766AE">
              <w:rPr>
                <w:color w:val="000000"/>
                <w:sz w:val="22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5C15F280" w:rsidR="0017258C" w:rsidRPr="00CF71BE" w:rsidRDefault="0017258C" w:rsidP="0017258C">
            <w:pPr>
              <w:spacing w:line="252" w:lineRule="auto"/>
              <w:textAlignment w:val="baseline"/>
              <w:rPr>
                <w:color w:val="FF0000"/>
                <w:sz w:val="22"/>
                <w:szCs w:val="22"/>
                <w:lang w:val="uk-UA" w:eastAsia="en-US"/>
              </w:rPr>
            </w:pPr>
            <w:r w:rsidRPr="002766AE">
              <w:rPr>
                <w:bCs/>
                <w:sz w:val="22"/>
                <w:szCs w:val="22"/>
                <w:lang w:val="uk-UA" w:eastAsia="en-US"/>
              </w:rPr>
              <w:t>вища, не нижче ступеня молодшого бакалавра або бакалавра, бажано</w:t>
            </w:r>
            <w:r w:rsidRPr="002766AE">
              <w:rPr>
                <w:sz w:val="22"/>
                <w:szCs w:val="22"/>
              </w:rPr>
              <w:t xml:space="preserve"> в </w:t>
            </w:r>
            <w:r w:rsidRPr="002766AE">
              <w:rPr>
                <w:sz w:val="22"/>
                <w:szCs w:val="22"/>
                <w:lang w:val="uk-UA"/>
              </w:rPr>
              <w:t>галузі знань</w:t>
            </w:r>
            <w:r w:rsidRPr="002766AE">
              <w:rPr>
                <w:sz w:val="22"/>
                <w:szCs w:val="22"/>
              </w:rPr>
              <w:t xml:space="preserve"> </w:t>
            </w:r>
            <w:r w:rsidR="008E1FE9">
              <w:rPr>
                <w:sz w:val="22"/>
                <w:szCs w:val="22"/>
                <w:lang w:val="uk-UA"/>
              </w:rPr>
              <w:t>«Право»</w:t>
            </w:r>
            <w:r w:rsidR="001413BA">
              <w:rPr>
                <w:sz w:val="22"/>
                <w:szCs w:val="22"/>
                <w:lang w:val="uk-UA"/>
              </w:rPr>
              <w:t xml:space="preserve"> </w:t>
            </w:r>
            <w:r w:rsidR="00CF71BE">
              <w:rPr>
                <w:sz w:val="22"/>
                <w:szCs w:val="22"/>
                <w:lang w:val="uk-UA"/>
              </w:rPr>
              <w:t xml:space="preserve">або </w:t>
            </w:r>
            <w:r w:rsidR="001413BA">
              <w:rPr>
                <w:sz w:val="22"/>
                <w:szCs w:val="22"/>
                <w:lang w:val="uk-UA"/>
              </w:rPr>
              <w:t>е</w:t>
            </w:r>
            <w:r w:rsidR="00CF71BE">
              <w:rPr>
                <w:sz w:val="22"/>
                <w:szCs w:val="22"/>
                <w:lang w:val="uk-UA"/>
              </w:rPr>
              <w:t>кономі</w:t>
            </w:r>
            <w:r w:rsidR="001413BA">
              <w:rPr>
                <w:sz w:val="22"/>
                <w:szCs w:val="22"/>
                <w:lang w:val="uk-UA"/>
              </w:rPr>
              <w:t>чного напрямку</w:t>
            </w:r>
          </w:p>
        </w:tc>
      </w:tr>
      <w:tr w:rsidR="0017258C" w14:paraId="7486333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2766AE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77777777" w:rsidR="0017258C" w:rsidRPr="002766AE" w:rsidRDefault="0017258C" w:rsidP="0017258C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не потребує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DCD3906"/>
    <w:multiLevelType w:val="multilevel"/>
    <w:tmpl w:val="9B56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A19A1"/>
    <w:multiLevelType w:val="hybridMultilevel"/>
    <w:tmpl w:val="797E7D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3349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404197">
    <w:abstractNumId w:val="2"/>
  </w:num>
  <w:num w:numId="3" w16cid:durableId="102828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1328E3"/>
    <w:rsid w:val="001413BA"/>
    <w:rsid w:val="0017258C"/>
    <w:rsid w:val="002766AE"/>
    <w:rsid w:val="002E523B"/>
    <w:rsid w:val="00414641"/>
    <w:rsid w:val="00544C07"/>
    <w:rsid w:val="005A4FD1"/>
    <w:rsid w:val="00676141"/>
    <w:rsid w:val="006E391A"/>
    <w:rsid w:val="00717E14"/>
    <w:rsid w:val="007F484C"/>
    <w:rsid w:val="00830A3F"/>
    <w:rsid w:val="008E1FE9"/>
    <w:rsid w:val="009378FC"/>
    <w:rsid w:val="00942B0A"/>
    <w:rsid w:val="0095558A"/>
    <w:rsid w:val="00A079C6"/>
    <w:rsid w:val="00B25767"/>
    <w:rsid w:val="00C80EDD"/>
    <w:rsid w:val="00CF71BE"/>
    <w:rsid w:val="00CF7410"/>
    <w:rsid w:val="00D414B3"/>
    <w:rsid w:val="00D96744"/>
    <w:rsid w:val="00E03807"/>
    <w:rsid w:val="00E3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402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  <w:style w:type="paragraph" w:styleId="a5">
    <w:name w:val="List Paragraph"/>
    <w:basedOn w:val="a"/>
    <w:uiPriority w:val="34"/>
    <w:qFormat/>
    <w:rsid w:val="0095558A"/>
    <w:pPr>
      <w:ind w:left="720"/>
      <w:contextualSpacing/>
    </w:pPr>
  </w:style>
  <w:style w:type="paragraph" w:styleId="a6">
    <w:name w:val="Normal (Web)"/>
    <w:basedOn w:val="a"/>
    <w:rsid w:val="0017258C"/>
    <w:pPr>
      <w:spacing w:before="100" w:beforeAutospacing="1" w:after="100" w:afterAutospacing="1"/>
      <w:ind w:right="0"/>
    </w:pPr>
  </w:style>
  <w:style w:type="character" w:customStyle="1" w:styleId="2">
    <w:name w:val="Основной текст (2)_"/>
    <w:basedOn w:val="a0"/>
    <w:link w:val="20"/>
    <w:rsid w:val="001725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258C"/>
    <w:pPr>
      <w:widowControl w:val="0"/>
      <w:shd w:val="clear" w:color="auto" w:fill="FFFFFF"/>
      <w:spacing w:after="260" w:line="262" w:lineRule="auto"/>
      <w:ind w:right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Осана Губар</cp:lastModifiedBy>
  <cp:revision>24</cp:revision>
  <dcterms:created xsi:type="dcterms:W3CDTF">2022-01-06T08:33:00Z</dcterms:created>
  <dcterms:modified xsi:type="dcterms:W3CDTF">2025-08-01T07:31:00Z</dcterms:modified>
</cp:coreProperties>
</file>