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7E" w:rsidRPr="00C66F41" w:rsidRDefault="00684C7E" w:rsidP="00C66F41">
      <w:pPr>
        <w:spacing w:before="100" w:beforeAutospacing="1" w:after="100" w:afterAutospacing="1" w:line="240" w:lineRule="auto"/>
        <w:contextualSpacing/>
        <w:jc w:val="both"/>
        <w:rPr>
          <w:rFonts w:ascii="Times New Roman" w:eastAsia="Times New Roman" w:hAnsi="Times New Roman" w:cs="Times New Roman"/>
          <w:b/>
          <w:i/>
          <w:sz w:val="28"/>
          <w:szCs w:val="28"/>
          <w:lang w:val="uk-UA" w:eastAsia="ru-RU"/>
        </w:rPr>
      </w:pPr>
    </w:p>
    <w:p w:rsidR="000C531C" w:rsidRPr="00C66F41" w:rsidRDefault="00102D4C" w:rsidP="00020CD1">
      <w:pPr>
        <w:spacing w:before="100" w:beforeAutospacing="1" w:after="100" w:afterAutospacing="1" w:line="240" w:lineRule="auto"/>
        <w:contextualSpacing/>
        <w:jc w:val="center"/>
        <w:rPr>
          <w:rFonts w:ascii="Times New Roman" w:eastAsia="Times New Roman" w:hAnsi="Times New Roman" w:cs="Times New Roman"/>
          <w:b/>
          <w:sz w:val="28"/>
          <w:szCs w:val="28"/>
          <w:lang w:val="uk-UA" w:eastAsia="ru-RU"/>
        </w:rPr>
      </w:pPr>
      <w:r w:rsidRPr="00C66F41">
        <w:rPr>
          <w:rFonts w:ascii="Times New Roman" w:hAnsi="Times New Roman" w:cs="Times New Roman"/>
          <w:b/>
          <w:sz w:val="28"/>
          <w:szCs w:val="28"/>
          <w:lang w:val="uk-UA"/>
        </w:rPr>
        <w:t xml:space="preserve">Аналіз </w:t>
      </w:r>
      <w:proofErr w:type="spellStart"/>
      <w:r w:rsidR="000C531C" w:rsidRPr="00C66F41">
        <w:rPr>
          <w:rFonts w:ascii="Times New Roman" w:hAnsi="Times New Roman" w:cs="Times New Roman"/>
          <w:b/>
          <w:sz w:val="28"/>
          <w:szCs w:val="28"/>
          <w:lang w:val="uk-UA"/>
        </w:rPr>
        <w:t>об</w:t>
      </w:r>
      <w:r w:rsidR="00020CD1">
        <w:rPr>
          <w:rFonts w:ascii="Times New Roman" w:hAnsi="Times New Roman" w:cs="Times New Roman"/>
          <w:b/>
          <w:sz w:val="28"/>
          <w:szCs w:val="28"/>
          <w:lang w:val="uk-UA"/>
        </w:rPr>
        <w:t>л</w:t>
      </w:r>
      <w:r w:rsidR="000C531C" w:rsidRPr="00C66F41">
        <w:rPr>
          <w:rFonts w:ascii="Times New Roman" w:hAnsi="Times New Roman" w:cs="Times New Roman"/>
          <w:b/>
          <w:sz w:val="28"/>
          <w:szCs w:val="28"/>
          <w:lang w:val="uk-UA"/>
        </w:rPr>
        <w:t>іково</w:t>
      </w:r>
      <w:proofErr w:type="spellEnd"/>
      <w:r w:rsidRPr="00C66F41">
        <w:rPr>
          <w:rFonts w:ascii="Times New Roman" w:hAnsi="Times New Roman" w:cs="Times New Roman"/>
          <w:b/>
          <w:sz w:val="28"/>
          <w:szCs w:val="28"/>
          <w:lang w:val="uk-UA"/>
        </w:rPr>
        <w:t xml:space="preserve"> </w:t>
      </w:r>
      <w:r w:rsidR="000C531C" w:rsidRPr="00C66F41">
        <w:rPr>
          <w:rFonts w:ascii="Times New Roman" w:hAnsi="Times New Roman" w:cs="Times New Roman"/>
          <w:b/>
          <w:sz w:val="28"/>
          <w:szCs w:val="28"/>
          <w:lang w:val="uk-UA"/>
        </w:rPr>
        <w:t>-</w:t>
      </w:r>
      <w:r w:rsidRPr="00C66F41">
        <w:rPr>
          <w:rFonts w:ascii="Times New Roman" w:hAnsi="Times New Roman" w:cs="Times New Roman"/>
          <w:b/>
          <w:sz w:val="28"/>
          <w:szCs w:val="28"/>
          <w:lang w:val="uk-UA"/>
        </w:rPr>
        <w:t xml:space="preserve"> </w:t>
      </w:r>
      <w:r w:rsidR="000C531C" w:rsidRPr="00C66F41">
        <w:rPr>
          <w:rFonts w:ascii="Times New Roman" w:hAnsi="Times New Roman" w:cs="Times New Roman"/>
          <w:b/>
          <w:sz w:val="28"/>
          <w:szCs w:val="28"/>
          <w:lang w:val="uk-UA"/>
        </w:rPr>
        <w:t>статистичної роботи</w:t>
      </w:r>
    </w:p>
    <w:p w:rsidR="00EB737F" w:rsidRPr="00C66F41" w:rsidRDefault="00EB737F" w:rsidP="00020CD1">
      <w:pPr>
        <w:spacing w:line="240" w:lineRule="auto"/>
        <w:contextualSpacing/>
        <w:jc w:val="center"/>
        <w:rPr>
          <w:rFonts w:ascii="Times New Roman" w:hAnsi="Times New Roman" w:cs="Times New Roman"/>
          <w:b/>
          <w:sz w:val="28"/>
          <w:szCs w:val="28"/>
          <w:lang w:val="uk-UA"/>
        </w:rPr>
      </w:pPr>
      <w:r w:rsidRPr="00C66F41">
        <w:rPr>
          <w:rFonts w:ascii="Times New Roman" w:eastAsia="Times New Roman" w:hAnsi="Times New Roman" w:cs="Times New Roman"/>
          <w:b/>
          <w:sz w:val="28"/>
          <w:szCs w:val="28"/>
          <w:lang w:val="uk-UA" w:eastAsia="ru-RU"/>
        </w:rPr>
        <w:t xml:space="preserve">у Люботинському міському суді Харківської області за </w:t>
      </w:r>
      <w:r w:rsidR="00591586" w:rsidRPr="00C66F41">
        <w:rPr>
          <w:rFonts w:ascii="Times New Roman" w:eastAsia="Times New Roman" w:hAnsi="Times New Roman" w:cs="Times New Roman"/>
          <w:b/>
          <w:sz w:val="28"/>
          <w:szCs w:val="28"/>
          <w:lang w:val="uk-UA" w:eastAsia="ru-RU"/>
        </w:rPr>
        <w:t>202</w:t>
      </w:r>
      <w:r w:rsidR="002E1646">
        <w:rPr>
          <w:rFonts w:ascii="Times New Roman" w:eastAsia="Times New Roman" w:hAnsi="Times New Roman" w:cs="Times New Roman"/>
          <w:b/>
          <w:sz w:val="28"/>
          <w:szCs w:val="28"/>
          <w:lang w:val="uk-UA" w:eastAsia="ru-RU"/>
        </w:rPr>
        <w:t>5</w:t>
      </w:r>
      <w:r w:rsidR="00591586" w:rsidRPr="00C66F41">
        <w:rPr>
          <w:rFonts w:ascii="Times New Roman" w:eastAsia="Times New Roman" w:hAnsi="Times New Roman" w:cs="Times New Roman"/>
          <w:b/>
          <w:sz w:val="28"/>
          <w:szCs w:val="28"/>
          <w:lang w:val="uk-UA" w:eastAsia="ru-RU"/>
        </w:rPr>
        <w:t xml:space="preserve"> рік</w:t>
      </w:r>
      <w:r w:rsidR="002547F1" w:rsidRPr="00C66F41">
        <w:rPr>
          <w:rFonts w:ascii="Times New Roman" w:eastAsia="Times New Roman" w:hAnsi="Times New Roman" w:cs="Times New Roman"/>
          <w:b/>
          <w:sz w:val="28"/>
          <w:szCs w:val="28"/>
          <w:lang w:val="uk-UA" w:eastAsia="ru-RU"/>
        </w:rPr>
        <w:t xml:space="preserve"> </w:t>
      </w:r>
      <w:r w:rsidR="00CF67AD" w:rsidRPr="00C66F41">
        <w:rPr>
          <w:rFonts w:ascii="Times New Roman" w:hAnsi="Times New Roman" w:cs="Times New Roman"/>
          <w:b/>
          <w:sz w:val="28"/>
          <w:szCs w:val="28"/>
          <w:lang w:val="uk-UA"/>
        </w:rPr>
        <w:t>.</w:t>
      </w:r>
    </w:p>
    <w:p w:rsidR="00EB737F" w:rsidRPr="00C66F41" w:rsidRDefault="00EB737F" w:rsidP="00C66F41">
      <w:pPr>
        <w:spacing w:line="240" w:lineRule="auto"/>
        <w:contextualSpacing/>
        <w:jc w:val="both"/>
        <w:rPr>
          <w:rFonts w:ascii="Times New Roman" w:hAnsi="Times New Roman" w:cs="Times New Roman"/>
          <w:b/>
          <w:i/>
          <w:sz w:val="28"/>
          <w:szCs w:val="28"/>
          <w:lang w:val="uk-UA"/>
        </w:rPr>
      </w:pPr>
    </w:p>
    <w:p w:rsidR="000C531C" w:rsidRPr="00C66F41" w:rsidRDefault="000C531C" w:rsidP="00C66F41">
      <w:pPr>
        <w:spacing w:line="240" w:lineRule="auto"/>
        <w:ind w:firstLine="708"/>
        <w:contextualSpacing/>
        <w:jc w:val="both"/>
        <w:rPr>
          <w:rFonts w:ascii="Times New Roman" w:hAnsi="Times New Roman" w:cs="Times New Roman"/>
          <w:color w:val="000000"/>
          <w:sz w:val="28"/>
          <w:szCs w:val="28"/>
          <w:shd w:val="clear" w:color="auto" w:fill="FFFFFF"/>
          <w:lang w:val="uk-UA"/>
        </w:rPr>
      </w:pPr>
      <w:r w:rsidRPr="00C66F41">
        <w:rPr>
          <w:rFonts w:ascii="Times New Roman" w:hAnsi="Times New Roman" w:cs="Times New Roman"/>
          <w:color w:val="000000"/>
          <w:sz w:val="28"/>
          <w:szCs w:val="28"/>
          <w:shd w:val="clear" w:color="auto" w:fill="FFFFFF"/>
          <w:lang w:val="uk-UA"/>
        </w:rPr>
        <w:t xml:space="preserve"> Основними завданнями </w:t>
      </w:r>
      <w:r w:rsidR="00DC1D67" w:rsidRPr="00C66F41">
        <w:rPr>
          <w:rFonts w:ascii="Times New Roman" w:hAnsi="Times New Roman" w:cs="Times New Roman"/>
          <w:color w:val="000000"/>
          <w:sz w:val="28"/>
          <w:szCs w:val="28"/>
          <w:shd w:val="clear" w:color="auto" w:fill="FFFFFF"/>
          <w:lang w:val="uk-UA"/>
        </w:rPr>
        <w:t xml:space="preserve">огляду </w:t>
      </w:r>
      <w:r w:rsidRPr="00C66F41">
        <w:rPr>
          <w:rFonts w:ascii="Times New Roman" w:hAnsi="Times New Roman" w:cs="Times New Roman"/>
          <w:color w:val="000000"/>
          <w:sz w:val="28"/>
          <w:szCs w:val="28"/>
          <w:shd w:val="clear" w:color="auto" w:fill="FFFFFF"/>
          <w:lang w:val="uk-UA"/>
        </w:rPr>
        <w:t xml:space="preserve">обліково-статистичної роботи </w:t>
      </w:r>
      <w:r w:rsidR="00DC1D67" w:rsidRPr="00C66F41">
        <w:rPr>
          <w:rFonts w:ascii="Times New Roman" w:hAnsi="Times New Roman" w:cs="Times New Roman"/>
          <w:color w:val="000000"/>
          <w:sz w:val="28"/>
          <w:szCs w:val="28"/>
          <w:shd w:val="clear" w:color="auto" w:fill="FFFFFF"/>
          <w:lang w:val="uk-UA"/>
        </w:rPr>
        <w:t xml:space="preserve">Люботинського міського суду Харківської області </w:t>
      </w:r>
      <w:r w:rsidRPr="00C66F41">
        <w:rPr>
          <w:rFonts w:ascii="Times New Roman" w:hAnsi="Times New Roman" w:cs="Times New Roman"/>
          <w:color w:val="000000"/>
          <w:sz w:val="28"/>
          <w:szCs w:val="28"/>
          <w:shd w:val="clear" w:color="auto" w:fill="FFFFFF"/>
          <w:lang w:val="uk-UA"/>
        </w:rPr>
        <w:t>є здійснення повного та всебічного обліку, аналізу руху та результатів розгляду справ, формування та аналізу статистичної інформації, забезпечення об’єктивності, оперативності та цілісності інформації щодо діяльності суду.</w:t>
      </w:r>
    </w:p>
    <w:p w:rsidR="00EB737F" w:rsidRPr="00C66F41" w:rsidRDefault="00EB737F" w:rsidP="00C66F41">
      <w:pPr>
        <w:spacing w:line="240" w:lineRule="auto"/>
        <w:ind w:firstLine="708"/>
        <w:contextualSpacing/>
        <w:jc w:val="both"/>
        <w:rPr>
          <w:rFonts w:ascii="Times New Roman" w:hAnsi="Times New Roman" w:cs="Times New Roman"/>
          <w:color w:val="000000" w:themeColor="text1"/>
          <w:sz w:val="28"/>
          <w:szCs w:val="28"/>
          <w:lang w:val="uk-UA"/>
        </w:rPr>
      </w:pPr>
      <w:r w:rsidRPr="00C66F41">
        <w:rPr>
          <w:rFonts w:ascii="Times New Roman" w:hAnsi="Times New Roman" w:cs="Times New Roman"/>
          <w:sz w:val="28"/>
          <w:szCs w:val="28"/>
          <w:lang w:val="uk-UA"/>
        </w:rPr>
        <w:t xml:space="preserve"> З метою проведення аналітичної роботи та об’єктивності показників статистичних звітів, відповідно до Закону України «Про судоустрій і статус суддів», на виконання плану роботи суду проаналізовано стан організації ведення </w:t>
      </w:r>
      <w:r w:rsidR="00DC1D67" w:rsidRPr="00C66F41">
        <w:rPr>
          <w:rFonts w:ascii="Times New Roman" w:hAnsi="Times New Roman" w:cs="Times New Roman"/>
          <w:sz w:val="28"/>
          <w:szCs w:val="28"/>
          <w:lang w:val="uk-UA"/>
        </w:rPr>
        <w:t xml:space="preserve">огляду </w:t>
      </w:r>
      <w:r w:rsidRPr="00C66F41">
        <w:rPr>
          <w:rFonts w:ascii="Times New Roman" w:hAnsi="Times New Roman" w:cs="Times New Roman"/>
          <w:sz w:val="28"/>
          <w:szCs w:val="28"/>
          <w:lang w:val="uk-UA"/>
        </w:rPr>
        <w:t xml:space="preserve">обліково-статистичної роботи в </w:t>
      </w:r>
      <w:r w:rsidR="00D568C6" w:rsidRPr="00C66F41">
        <w:rPr>
          <w:rFonts w:ascii="Times New Roman" w:hAnsi="Times New Roman" w:cs="Times New Roman"/>
          <w:sz w:val="28"/>
          <w:szCs w:val="28"/>
          <w:lang w:val="uk-UA"/>
        </w:rPr>
        <w:t>Люботинському міському суді Харківської області</w:t>
      </w:r>
      <w:r w:rsidRPr="00C66F41">
        <w:rPr>
          <w:rFonts w:ascii="Times New Roman" w:hAnsi="Times New Roman" w:cs="Times New Roman"/>
          <w:sz w:val="28"/>
          <w:szCs w:val="28"/>
          <w:lang w:val="uk-UA"/>
        </w:rPr>
        <w:t>, вжито ряд організаційних та практичних заходів, спрямованих на покращення статистичної роботи щодо первинного обліку справ та матеріалів, правильності складання статистичних звітів, достовірності показників та вчасного подання їх до територіального управління</w:t>
      </w:r>
      <w:r w:rsidR="00DC1D67" w:rsidRPr="00C66F41">
        <w:rPr>
          <w:rFonts w:ascii="Times New Roman" w:hAnsi="Times New Roman" w:cs="Times New Roman"/>
          <w:sz w:val="28"/>
          <w:szCs w:val="28"/>
          <w:lang w:val="uk-UA"/>
        </w:rPr>
        <w:t xml:space="preserve"> </w:t>
      </w:r>
      <w:r w:rsidR="003D0B1D" w:rsidRPr="00C66F41">
        <w:rPr>
          <w:rFonts w:ascii="Times New Roman" w:eastAsia="Times New Roman" w:hAnsi="Times New Roman" w:cs="Times New Roman"/>
          <w:color w:val="000000" w:themeColor="text1"/>
          <w:sz w:val="28"/>
          <w:szCs w:val="28"/>
          <w:lang w:val="uk-UA" w:eastAsia="ru-RU"/>
        </w:rPr>
        <w:t>Державної судової адміністрації України у Харківській області</w:t>
      </w:r>
      <w:r w:rsidRPr="00C66F41">
        <w:rPr>
          <w:rFonts w:ascii="Times New Roman" w:hAnsi="Times New Roman" w:cs="Times New Roman"/>
          <w:color w:val="000000" w:themeColor="text1"/>
          <w:sz w:val="28"/>
          <w:szCs w:val="28"/>
          <w:lang w:val="uk-UA"/>
        </w:rPr>
        <w:t xml:space="preserve">. </w:t>
      </w:r>
    </w:p>
    <w:p w:rsidR="002E1646" w:rsidRPr="002E1646" w:rsidRDefault="003D0B1D" w:rsidP="002E1646">
      <w:pPr>
        <w:spacing w:line="240" w:lineRule="auto"/>
        <w:contextualSpacing/>
        <w:jc w:val="both"/>
        <w:rPr>
          <w:rFonts w:ascii="Times New Roman" w:hAnsi="Times New Roman" w:cs="Times New Roman"/>
          <w:color w:val="000000" w:themeColor="text1"/>
          <w:sz w:val="28"/>
          <w:szCs w:val="28"/>
          <w:shd w:val="clear" w:color="auto" w:fill="FFFFFF"/>
          <w:lang w:val="uk-UA"/>
        </w:rPr>
      </w:pPr>
      <w:r w:rsidRPr="00C66F41">
        <w:rPr>
          <w:rFonts w:ascii="Times New Roman" w:hAnsi="Times New Roman" w:cs="Times New Roman"/>
          <w:sz w:val="28"/>
          <w:szCs w:val="28"/>
          <w:lang w:val="uk-UA"/>
        </w:rPr>
        <w:tab/>
      </w:r>
      <w:r w:rsidR="002E1646" w:rsidRPr="002E1646">
        <w:rPr>
          <w:rFonts w:ascii="Times New Roman" w:hAnsi="Times New Roman" w:cs="Times New Roman"/>
          <w:color w:val="000000" w:themeColor="text1"/>
          <w:sz w:val="28"/>
          <w:szCs w:val="28"/>
          <w:shd w:val="clear" w:color="auto" w:fill="FFFFFF"/>
          <w:lang w:val="uk-UA"/>
        </w:rPr>
        <w:t>Організація діловодства в суді здійснюється відповідно до Інструкції з діловодства в місцевих та апеляційних судах України, Інструкції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наказу ДСА України № 311 від 09.03.2017 року «Про затвердження форм звітів щодо здійснення правосуддя місцевими та апеляційними судами» (зі змінами), наказу ДСА України № 325 від 23.06.2018 року «Про затвердження річних форм звітів щодо здійснення правосуддя місцевими та апеляційними судами», Інструкції щодо формування картки на особу, стосовно якої судом розглянуто матеріали кримінального провадження, Інструкції щодо роботи з технічними засобами фіксування судового засідання,</w:t>
      </w:r>
      <w:r w:rsidR="002E1646" w:rsidRPr="002E1646">
        <w:rPr>
          <w:rFonts w:ascii="Times New Roman" w:hAnsi="Times New Roman" w:cs="Times New Roman"/>
          <w:color w:val="000000" w:themeColor="text1"/>
          <w:sz w:val="28"/>
          <w:szCs w:val="28"/>
          <w:shd w:val="clear" w:color="auto" w:fill="FFFFFF"/>
        </w:rPr>
        <w:t> </w:t>
      </w:r>
      <w:r w:rsidR="00086C55">
        <w:fldChar w:fldCharType="begin"/>
      </w:r>
      <w:r w:rsidR="00086C55" w:rsidRPr="00086C55">
        <w:rPr>
          <w:lang w:val="uk-UA"/>
        </w:rPr>
        <w:instrText xml:space="preserve"> </w:instrText>
      </w:r>
      <w:r w:rsidR="00086C55">
        <w:instrText>HYPERLINK</w:instrText>
      </w:r>
      <w:r w:rsidR="00086C55" w:rsidRPr="00086C55">
        <w:rPr>
          <w:lang w:val="uk-UA"/>
        </w:rPr>
        <w:instrText xml:space="preserve"> "</w:instrText>
      </w:r>
      <w:r w:rsidR="00086C55">
        <w:instrText>https</w:instrText>
      </w:r>
      <w:r w:rsidR="00086C55" w:rsidRPr="00086C55">
        <w:rPr>
          <w:lang w:val="uk-UA"/>
        </w:rPr>
        <w:instrText>://</w:instrText>
      </w:r>
      <w:r w:rsidR="00086C55">
        <w:instrText>zakon</w:instrText>
      </w:r>
      <w:r w:rsidR="00086C55" w:rsidRPr="00086C55">
        <w:rPr>
          <w:lang w:val="uk-UA"/>
        </w:rPr>
        <w:instrText>.</w:instrText>
      </w:r>
      <w:r w:rsidR="00086C55">
        <w:instrText>rada</w:instrText>
      </w:r>
      <w:r w:rsidR="00086C55" w:rsidRPr="00086C55">
        <w:rPr>
          <w:lang w:val="uk-UA"/>
        </w:rPr>
        <w:instrText>.</w:instrText>
      </w:r>
      <w:r w:rsidR="00086C55">
        <w:instrText>gov</w:instrText>
      </w:r>
      <w:r w:rsidR="00086C55" w:rsidRPr="00086C55">
        <w:rPr>
          <w:lang w:val="uk-UA"/>
        </w:rPr>
        <w:instrText>.</w:instrText>
      </w:r>
      <w:r w:rsidR="00086C55">
        <w:instrText>ua</w:instrText>
      </w:r>
      <w:r w:rsidR="00086C55" w:rsidRPr="00086C55">
        <w:rPr>
          <w:lang w:val="uk-UA"/>
        </w:rPr>
        <w:instrText>/</w:instrText>
      </w:r>
      <w:r w:rsidR="00086C55">
        <w:instrText>rada</w:instrText>
      </w:r>
      <w:r w:rsidR="00086C55" w:rsidRPr="00086C55">
        <w:rPr>
          <w:lang w:val="uk-UA"/>
        </w:rPr>
        <w:instrText>/</w:instrText>
      </w:r>
      <w:r w:rsidR="00086C55">
        <w:instrText>show</w:instrText>
      </w:r>
      <w:r w:rsidR="00086C55" w:rsidRPr="00086C55">
        <w:rPr>
          <w:lang w:val="uk-UA"/>
        </w:rPr>
        <w:instrText>/</w:instrText>
      </w:r>
      <w:r w:rsidR="00086C55">
        <w:instrText>v</w:instrText>
      </w:r>
      <w:r w:rsidR="00086C55" w:rsidRPr="00086C55">
        <w:rPr>
          <w:lang w:val="uk-UA"/>
        </w:rPr>
        <w:instrText>1845910-21" \</w:instrText>
      </w:r>
      <w:r w:rsidR="00086C55">
        <w:instrText>l</w:instrText>
      </w:r>
      <w:r w:rsidR="00086C55" w:rsidRPr="00086C55">
        <w:rPr>
          <w:lang w:val="uk-UA"/>
        </w:rPr>
        <w:instrText xml:space="preserve"> "</w:instrText>
      </w:r>
      <w:r w:rsidR="00086C55">
        <w:instrText>n</w:instrText>
      </w:r>
      <w:r w:rsidR="00086C55" w:rsidRPr="00086C55">
        <w:rPr>
          <w:lang w:val="uk-UA"/>
        </w:rPr>
        <w:instrText xml:space="preserve">22" </w:instrText>
      </w:r>
      <w:r w:rsidR="00086C55">
        <w:fldChar w:fldCharType="separate"/>
      </w:r>
      <w:r w:rsidR="002E1646" w:rsidRPr="002E1646">
        <w:rPr>
          <w:rStyle w:val="a7"/>
          <w:rFonts w:ascii="Times New Roman" w:hAnsi="Times New Roman" w:cs="Times New Roman"/>
          <w:color w:val="000000" w:themeColor="text1"/>
          <w:sz w:val="28"/>
          <w:szCs w:val="28"/>
          <w:shd w:val="clear" w:color="auto" w:fill="FFFFFF"/>
          <w:lang w:val="uk-UA"/>
        </w:rPr>
        <w:t>Положення про порядок функціонування окремих підсистем (модулів) Єдиної судової інформаційно-телекомунікаційної системи</w:t>
      </w:r>
      <w:r w:rsidR="00086C55">
        <w:rPr>
          <w:rStyle w:val="a7"/>
          <w:rFonts w:ascii="Times New Roman" w:hAnsi="Times New Roman" w:cs="Times New Roman"/>
          <w:color w:val="000000" w:themeColor="text1"/>
          <w:sz w:val="28"/>
          <w:szCs w:val="28"/>
          <w:shd w:val="clear" w:color="auto" w:fill="FFFFFF"/>
          <w:lang w:val="uk-UA"/>
        </w:rPr>
        <w:fldChar w:fldCharType="end"/>
      </w:r>
      <w:r w:rsidR="002E1646" w:rsidRPr="002E1646">
        <w:rPr>
          <w:rFonts w:ascii="Times New Roman" w:hAnsi="Times New Roman" w:cs="Times New Roman"/>
          <w:color w:val="000000" w:themeColor="text1"/>
          <w:sz w:val="28"/>
          <w:szCs w:val="28"/>
          <w:shd w:val="clear" w:color="auto" w:fill="FFFFFF"/>
          <w:lang w:val="uk-UA"/>
        </w:rPr>
        <w:t>, затвердженим рішенням Вищої ради правосуддя від 17.08.2021 № 1845/0/15-21, Положення про автоматизовану систему документообігу суду, Інструкції користувача комп’ютерної програми «Документообіг загальних судів», Інструкції щодо заповнення картки обліку сум шкоди, завданої злочином, рішень Вищої ради правосуддя, Ради суддів України, постанов колегії, наказів, інструкцій та рекомендацій Державної судової адміністрації України та територіального управління</w:t>
      </w:r>
      <w:r w:rsidR="002E1646" w:rsidRPr="002E1646">
        <w:rPr>
          <w:rFonts w:ascii="HelveticaNeueCyr-Roman" w:hAnsi="HelveticaNeueCyr-Roman"/>
          <w:color w:val="3A3A3A"/>
          <w:shd w:val="clear" w:color="auto" w:fill="FFFFFF"/>
          <w:lang w:val="uk-UA"/>
        </w:rPr>
        <w:t xml:space="preserve"> </w:t>
      </w:r>
      <w:r w:rsidR="002E1646" w:rsidRPr="002E1646">
        <w:rPr>
          <w:rFonts w:ascii="Times New Roman" w:hAnsi="Times New Roman" w:cs="Times New Roman"/>
          <w:color w:val="000000" w:themeColor="text1"/>
          <w:sz w:val="28"/>
          <w:szCs w:val="28"/>
          <w:shd w:val="clear" w:color="auto" w:fill="FFFFFF"/>
          <w:lang w:val="uk-UA"/>
        </w:rPr>
        <w:t>Державної судової адміністрації в Харківській області, інших нормативно-правових актів.</w:t>
      </w:r>
    </w:p>
    <w:p w:rsidR="00DC1D67" w:rsidRPr="00C66F41" w:rsidRDefault="00DC1D67" w:rsidP="00C66F41">
      <w:pPr>
        <w:spacing w:line="240" w:lineRule="auto"/>
        <w:ind w:firstLine="709"/>
        <w:contextualSpacing/>
        <w:jc w:val="both"/>
        <w:rPr>
          <w:rFonts w:ascii="Times New Roman" w:hAnsi="Times New Roman" w:cs="Times New Roman"/>
          <w:sz w:val="28"/>
          <w:szCs w:val="28"/>
          <w:lang w:val="uk-UA"/>
        </w:rPr>
      </w:pPr>
      <w:r w:rsidRPr="00C66F41">
        <w:rPr>
          <w:rFonts w:ascii="Times New Roman" w:hAnsi="Times New Roman" w:cs="Times New Roman"/>
          <w:sz w:val="28"/>
          <w:szCs w:val="28"/>
          <w:lang w:val="uk-UA"/>
        </w:rPr>
        <w:t xml:space="preserve">Проаналізовано планування роботи суду з питань діловодства та статистики </w:t>
      </w:r>
      <w:r w:rsidR="0097239E" w:rsidRPr="00C66F41">
        <w:rPr>
          <w:rFonts w:ascii="Times New Roman" w:hAnsi="Times New Roman" w:cs="Times New Roman"/>
          <w:sz w:val="28"/>
          <w:szCs w:val="28"/>
          <w:lang w:val="uk-UA"/>
        </w:rPr>
        <w:t>за 202</w:t>
      </w:r>
      <w:r w:rsidR="001B0596">
        <w:rPr>
          <w:rFonts w:ascii="Times New Roman" w:hAnsi="Times New Roman" w:cs="Times New Roman"/>
          <w:sz w:val="28"/>
          <w:szCs w:val="28"/>
          <w:lang w:val="uk-UA"/>
        </w:rPr>
        <w:t>5</w:t>
      </w:r>
      <w:r w:rsidR="0097239E" w:rsidRPr="00C66F41">
        <w:rPr>
          <w:rFonts w:ascii="Times New Roman" w:hAnsi="Times New Roman" w:cs="Times New Roman"/>
          <w:sz w:val="28"/>
          <w:szCs w:val="28"/>
          <w:lang w:val="uk-UA"/>
        </w:rPr>
        <w:t xml:space="preserve"> </w:t>
      </w:r>
      <w:r w:rsidR="0097239E" w:rsidRPr="00C66F41">
        <w:rPr>
          <w:rFonts w:ascii="Times New Roman" w:eastAsia="Times New Roman" w:hAnsi="Times New Roman" w:cs="Times New Roman"/>
          <w:sz w:val="28"/>
          <w:szCs w:val="28"/>
          <w:lang w:val="uk-UA" w:eastAsia="ru-RU"/>
        </w:rPr>
        <w:t>рік</w:t>
      </w:r>
      <w:r w:rsidRPr="00C66F41">
        <w:rPr>
          <w:rFonts w:ascii="Times New Roman" w:hAnsi="Times New Roman" w:cs="Times New Roman"/>
          <w:sz w:val="28"/>
          <w:szCs w:val="28"/>
          <w:lang w:val="uk-UA"/>
        </w:rPr>
        <w:t>, а саме: складання та ведення номенклатурних справ, організація роботи архіву суду, роботи з речовими доказами, зі зверненнями гро</w:t>
      </w:r>
      <w:r w:rsidR="002154A3">
        <w:rPr>
          <w:rFonts w:ascii="Times New Roman" w:hAnsi="Times New Roman" w:cs="Times New Roman"/>
          <w:sz w:val="28"/>
          <w:szCs w:val="28"/>
          <w:lang w:val="uk-UA"/>
        </w:rPr>
        <w:t>мадян, виконання судових рішень</w:t>
      </w:r>
      <w:r w:rsidRPr="00C66F41">
        <w:rPr>
          <w:rFonts w:ascii="Times New Roman" w:hAnsi="Times New Roman" w:cs="Times New Roman"/>
          <w:sz w:val="28"/>
          <w:szCs w:val="28"/>
          <w:lang w:val="uk-UA"/>
        </w:rPr>
        <w:t xml:space="preserve">. </w:t>
      </w:r>
    </w:p>
    <w:p w:rsidR="00207FE2" w:rsidRPr="00C66F41" w:rsidRDefault="00207FE2" w:rsidP="00C66F41">
      <w:pPr>
        <w:spacing w:line="240" w:lineRule="auto"/>
        <w:ind w:firstLine="709"/>
        <w:contextualSpacing/>
        <w:jc w:val="both"/>
        <w:rPr>
          <w:rFonts w:ascii="Times New Roman" w:hAnsi="Times New Roman" w:cs="Times New Roman"/>
          <w:sz w:val="28"/>
          <w:szCs w:val="28"/>
          <w:lang w:val="uk-UA"/>
        </w:rPr>
      </w:pPr>
      <w:r w:rsidRPr="00C66F41">
        <w:rPr>
          <w:rFonts w:ascii="Times New Roman" w:hAnsi="Times New Roman" w:cs="Times New Roman"/>
          <w:sz w:val="28"/>
          <w:szCs w:val="28"/>
          <w:lang w:val="uk-UA"/>
        </w:rPr>
        <w:t xml:space="preserve">Протягом </w:t>
      </w:r>
      <w:r w:rsidR="0097239E" w:rsidRPr="00C66F41">
        <w:rPr>
          <w:rFonts w:ascii="Times New Roman" w:hAnsi="Times New Roman" w:cs="Times New Roman"/>
          <w:sz w:val="28"/>
          <w:szCs w:val="28"/>
          <w:lang w:val="uk-UA"/>
        </w:rPr>
        <w:t>202</w:t>
      </w:r>
      <w:r w:rsidR="001B0596">
        <w:rPr>
          <w:rFonts w:ascii="Times New Roman" w:hAnsi="Times New Roman" w:cs="Times New Roman"/>
          <w:sz w:val="28"/>
          <w:szCs w:val="28"/>
          <w:lang w:val="uk-UA"/>
        </w:rPr>
        <w:t>5</w:t>
      </w:r>
      <w:r w:rsidR="0097239E" w:rsidRPr="00C66F41">
        <w:rPr>
          <w:rFonts w:ascii="Times New Roman" w:hAnsi="Times New Roman" w:cs="Times New Roman"/>
          <w:sz w:val="28"/>
          <w:szCs w:val="28"/>
          <w:lang w:val="uk-UA"/>
        </w:rPr>
        <w:t xml:space="preserve"> </w:t>
      </w:r>
      <w:r w:rsidR="002547F1" w:rsidRPr="00C66F41">
        <w:rPr>
          <w:rFonts w:ascii="Times New Roman" w:eastAsia="Times New Roman" w:hAnsi="Times New Roman" w:cs="Times New Roman"/>
          <w:sz w:val="28"/>
          <w:szCs w:val="28"/>
          <w:lang w:val="uk-UA" w:eastAsia="ru-RU"/>
        </w:rPr>
        <w:t xml:space="preserve">року </w:t>
      </w:r>
      <w:r w:rsidRPr="00C66F41">
        <w:rPr>
          <w:rFonts w:ascii="Times New Roman" w:hAnsi="Times New Roman" w:cs="Times New Roman"/>
          <w:sz w:val="28"/>
          <w:szCs w:val="28"/>
          <w:lang w:val="uk-UA"/>
        </w:rPr>
        <w:t xml:space="preserve"> з працівниками суду проводилися навчання по веденню діловодства, навчання в зв’язку зі змінами до законодавства та ведення судової статистики. Основна увага приділялася вивченню змін до </w:t>
      </w:r>
      <w:r w:rsidRPr="00C66F41">
        <w:rPr>
          <w:rFonts w:ascii="Times New Roman" w:hAnsi="Times New Roman" w:cs="Times New Roman"/>
          <w:sz w:val="28"/>
          <w:szCs w:val="28"/>
          <w:lang w:val="uk-UA"/>
        </w:rPr>
        <w:lastRenderedPageBreak/>
        <w:t xml:space="preserve">Положення про автоматизовану систему документообігу, Інструкції про порядок роботи з технічними засобами відеозапису ходу і результатів процесуальних дій, проведених у режимі </w:t>
      </w:r>
      <w:proofErr w:type="spellStart"/>
      <w:r w:rsidRPr="00C66F41">
        <w:rPr>
          <w:rFonts w:ascii="Times New Roman" w:hAnsi="Times New Roman" w:cs="Times New Roman"/>
          <w:sz w:val="28"/>
          <w:szCs w:val="28"/>
          <w:lang w:val="uk-UA"/>
        </w:rPr>
        <w:t>відеоконференції</w:t>
      </w:r>
      <w:proofErr w:type="spellEnd"/>
      <w:r w:rsidRPr="00C66F41">
        <w:rPr>
          <w:rFonts w:ascii="Times New Roman" w:hAnsi="Times New Roman" w:cs="Times New Roman"/>
          <w:sz w:val="28"/>
          <w:szCs w:val="28"/>
          <w:lang w:val="uk-UA"/>
        </w:rPr>
        <w:t xml:space="preserve">, під час судового засідання (кримінального провадження), Інструкції про порядок передання до архіву місцевого та апеляційного суду, зберігання в ньому, відбору та передання до державних архівних установ та архівних відділів міських рад судових справ та управлінської документації суду, та вивчення інформації про поновлення до КП “Д-3” після випуску кожної нової версії. </w:t>
      </w:r>
    </w:p>
    <w:p w:rsidR="00207FE2" w:rsidRPr="00F13EC6" w:rsidRDefault="00207FE2" w:rsidP="00C66F41">
      <w:pPr>
        <w:spacing w:line="240" w:lineRule="auto"/>
        <w:contextualSpacing/>
        <w:jc w:val="both"/>
        <w:rPr>
          <w:rFonts w:ascii="Times New Roman" w:hAnsi="Times New Roman" w:cs="Times New Roman"/>
          <w:color w:val="000000" w:themeColor="text1"/>
          <w:sz w:val="28"/>
          <w:szCs w:val="28"/>
          <w:lang w:val="uk-UA"/>
        </w:rPr>
      </w:pPr>
      <w:r w:rsidRPr="00C66F41">
        <w:rPr>
          <w:rFonts w:ascii="Times New Roman" w:hAnsi="Times New Roman" w:cs="Times New Roman"/>
          <w:sz w:val="28"/>
          <w:szCs w:val="28"/>
          <w:lang w:val="uk-UA"/>
        </w:rPr>
        <w:tab/>
        <w:t xml:space="preserve">Методичну допомогу працівникам апарату суду з ведення діловодства та ведення судової статистики, надає </w:t>
      </w:r>
      <w:r w:rsidR="00DB53C5">
        <w:rPr>
          <w:rFonts w:ascii="Times New Roman" w:hAnsi="Times New Roman" w:cs="Times New Roman"/>
          <w:sz w:val="28"/>
          <w:szCs w:val="28"/>
          <w:lang w:val="uk-UA"/>
        </w:rPr>
        <w:t xml:space="preserve"> </w:t>
      </w:r>
      <w:r w:rsidRPr="00C66F41">
        <w:rPr>
          <w:rFonts w:ascii="Times New Roman" w:hAnsi="Times New Roman" w:cs="Times New Roman"/>
          <w:sz w:val="28"/>
          <w:szCs w:val="28"/>
          <w:lang w:val="uk-UA"/>
        </w:rPr>
        <w:t xml:space="preserve"> керівника апарату Люботинського міського суду Харківської області </w:t>
      </w:r>
      <w:r w:rsidR="00DB53C5">
        <w:rPr>
          <w:rFonts w:ascii="Times New Roman" w:hAnsi="Times New Roman" w:cs="Times New Roman"/>
          <w:sz w:val="28"/>
          <w:szCs w:val="28"/>
          <w:lang w:val="uk-UA"/>
        </w:rPr>
        <w:t xml:space="preserve"> </w:t>
      </w:r>
      <w:proofErr w:type="spellStart"/>
      <w:r w:rsidR="00DB53C5">
        <w:rPr>
          <w:rFonts w:ascii="Times New Roman" w:hAnsi="Times New Roman" w:cs="Times New Roman"/>
          <w:sz w:val="28"/>
          <w:szCs w:val="28"/>
          <w:lang w:val="uk-UA"/>
        </w:rPr>
        <w:t>Калиненко</w:t>
      </w:r>
      <w:proofErr w:type="spellEnd"/>
      <w:r w:rsidR="00DB53C5">
        <w:rPr>
          <w:rFonts w:ascii="Times New Roman" w:hAnsi="Times New Roman" w:cs="Times New Roman"/>
          <w:sz w:val="28"/>
          <w:szCs w:val="28"/>
          <w:lang w:val="uk-UA"/>
        </w:rPr>
        <w:t xml:space="preserve"> М.Є</w:t>
      </w:r>
      <w:r w:rsidRPr="00C66F41">
        <w:rPr>
          <w:rFonts w:ascii="Times New Roman" w:hAnsi="Times New Roman" w:cs="Times New Roman"/>
          <w:sz w:val="28"/>
          <w:szCs w:val="28"/>
          <w:lang w:val="uk-UA"/>
        </w:rPr>
        <w:t xml:space="preserve">., яка здійснює контроль за правильністю </w:t>
      </w:r>
      <w:r w:rsidRPr="00F13EC6">
        <w:rPr>
          <w:rFonts w:ascii="Times New Roman" w:hAnsi="Times New Roman" w:cs="Times New Roman"/>
          <w:color w:val="000000" w:themeColor="text1"/>
          <w:sz w:val="28"/>
          <w:szCs w:val="28"/>
          <w:lang w:val="uk-UA"/>
        </w:rPr>
        <w:t xml:space="preserve">заповнення працівниками суду обліково-статистичних карток, </w:t>
      </w:r>
      <w:proofErr w:type="spellStart"/>
      <w:r w:rsidRPr="00F13EC6">
        <w:rPr>
          <w:rFonts w:ascii="Times New Roman" w:hAnsi="Times New Roman" w:cs="Times New Roman"/>
          <w:color w:val="000000" w:themeColor="text1"/>
          <w:sz w:val="28"/>
          <w:szCs w:val="28"/>
          <w:lang w:val="uk-UA"/>
        </w:rPr>
        <w:t>карток</w:t>
      </w:r>
      <w:proofErr w:type="spellEnd"/>
      <w:r w:rsidRPr="00F13EC6">
        <w:rPr>
          <w:rFonts w:ascii="Times New Roman" w:hAnsi="Times New Roman" w:cs="Times New Roman"/>
          <w:color w:val="000000" w:themeColor="text1"/>
          <w:sz w:val="28"/>
          <w:szCs w:val="28"/>
          <w:lang w:val="uk-UA"/>
        </w:rPr>
        <w:t xml:space="preserve"> на підсудних, карток на матеріальні збитки в кримінальних провадженнях та ін. </w:t>
      </w:r>
    </w:p>
    <w:p w:rsidR="0008239A" w:rsidRPr="00C66F41" w:rsidRDefault="0008239A" w:rsidP="00C66F41">
      <w:pPr>
        <w:spacing w:line="240" w:lineRule="auto"/>
        <w:ind w:firstLine="708"/>
        <w:contextualSpacing/>
        <w:jc w:val="both"/>
        <w:rPr>
          <w:rFonts w:ascii="Times New Roman" w:hAnsi="Times New Roman" w:cs="Times New Roman"/>
          <w:sz w:val="28"/>
          <w:szCs w:val="28"/>
          <w:lang w:val="uk-UA"/>
        </w:rPr>
      </w:pPr>
      <w:r w:rsidRPr="00C66F41">
        <w:rPr>
          <w:rFonts w:ascii="Times New Roman" w:hAnsi="Times New Roman" w:cs="Times New Roman"/>
          <w:sz w:val="28"/>
          <w:szCs w:val="28"/>
          <w:lang w:val="uk-UA"/>
        </w:rPr>
        <w:t>В Люботинському міському суді Харківської області постійно ведеться контроль щодо організації управлінням підвищення кваліфікації працівників апарату судів, які займаються первинним обліком та судовою статистикою.</w:t>
      </w:r>
    </w:p>
    <w:p w:rsidR="00200037" w:rsidRPr="00C66F41" w:rsidRDefault="008413F7" w:rsidP="00C66F41">
      <w:pPr>
        <w:spacing w:line="240" w:lineRule="auto"/>
        <w:ind w:firstLine="708"/>
        <w:contextualSpacing/>
        <w:jc w:val="both"/>
        <w:rPr>
          <w:rFonts w:ascii="Times New Roman" w:hAnsi="Times New Roman" w:cs="Times New Roman"/>
          <w:sz w:val="28"/>
          <w:szCs w:val="28"/>
          <w:lang w:val="uk-UA"/>
        </w:rPr>
      </w:pPr>
      <w:r w:rsidRPr="00C66F41">
        <w:rPr>
          <w:rFonts w:ascii="Times New Roman" w:hAnsi="Times New Roman" w:cs="Times New Roman"/>
          <w:sz w:val="28"/>
          <w:szCs w:val="28"/>
          <w:lang w:val="uk-UA"/>
        </w:rPr>
        <w:t xml:space="preserve">Контроль за дотриманням працівниками апарату суду виконавчої дисципліни та вимог «Інструкції з діловодства в місцевому загальному суді» щодо первинного обліку і ведення судової статистики здійснюється керівником апарату Люботинського міського суду Харківської області, шляхом проведення перевірок роботи працівників апарату суду. </w:t>
      </w:r>
    </w:p>
    <w:p w:rsidR="00402C98" w:rsidRPr="00C66F41" w:rsidRDefault="00402C98" w:rsidP="00C66F41">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Головою Люботинського міського суду Харківської області затверджені плани роботи суду на </w:t>
      </w:r>
      <w:r w:rsidR="0097239E" w:rsidRPr="00C66F41">
        <w:rPr>
          <w:rFonts w:ascii="Times New Roman" w:eastAsia="Times New Roman" w:hAnsi="Times New Roman" w:cs="Times New Roman"/>
          <w:color w:val="000000"/>
          <w:sz w:val="28"/>
          <w:szCs w:val="28"/>
          <w:lang w:val="uk-UA" w:eastAsia="ru-RU"/>
        </w:rPr>
        <w:t>202</w:t>
      </w:r>
      <w:r w:rsidR="001B0596">
        <w:rPr>
          <w:rFonts w:ascii="Times New Roman" w:eastAsia="Times New Roman" w:hAnsi="Times New Roman" w:cs="Times New Roman"/>
          <w:color w:val="000000"/>
          <w:sz w:val="28"/>
          <w:szCs w:val="28"/>
          <w:lang w:val="uk-UA" w:eastAsia="ru-RU"/>
        </w:rPr>
        <w:t>5</w:t>
      </w:r>
      <w:r w:rsidR="0097239E" w:rsidRPr="00C66F41">
        <w:rPr>
          <w:rFonts w:ascii="Times New Roman" w:eastAsia="Times New Roman" w:hAnsi="Times New Roman" w:cs="Times New Roman"/>
          <w:color w:val="000000"/>
          <w:sz w:val="28"/>
          <w:szCs w:val="28"/>
          <w:lang w:val="uk-UA" w:eastAsia="ru-RU"/>
        </w:rPr>
        <w:t xml:space="preserve"> </w:t>
      </w:r>
      <w:r w:rsidR="0097239E" w:rsidRPr="00C66F41">
        <w:rPr>
          <w:rFonts w:ascii="Times New Roman" w:eastAsia="Times New Roman" w:hAnsi="Times New Roman" w:cs="Times New Roman"/>
          <w:sz w:val="28"/>
          <w:szCs w:val="28"/>
          <w:lang w:val="uk-UA" w:eastAsia="ru-RU"/>
        </w:rPr>
        <w:t>рік</w:t>
      </w:r>
      <w:r w:rsidRPr="00C66F41">
        <w:rPr>
          <w:rFonts w:ascii="Times New Roman" w:eastAsia="Times New Roman" w:hAnsi="Times New Roman" w:cs="Times New Roman"/>
          <w:color w:val="000000"/>
          <w:sz w:val="28"/>
          <w:szCs w:val="28"/>
          <w:lang w:val="uk-UA" w:eastAsia="ru-RU"/>
        </w:rPr>
        <w:t xml:space="preserve">, які виконуються  вчасно. </w:t>
      </w:r>
    </w:p>
    <w:p w:rsidR="004E72B2" w:rsidRPr="00C66F41" w:rsidRDefault="004E72B2" w:rsidP="00C66F41">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Обліково-статистична робота забезпечується за допомогою </w:t>
      </w:r>
      <w:r w:rsidR="004637F4" w:rsidRPr="00C66F41">
        <w:rPr>
          <w:rFonts w:ascii="Times New Roman" w:eastAsia="Times New Roman" w:hAnsi="Times New Roman" w:cs="Times New Roman"/>
          <w:color w:val="000000"/>
          <w:sz w:val="28"/>
          <w:szCs w:val="28"/>
          <w:lang w:val="uk-UA" w:eastAsia="ru-RU"/>
        </w:rPr>
        <w:t>комп’ютерної програми «Д</w:t>
      </w:r>
      <w:r w:rsidRPr="00C66F41">
        <w:rPr>
          <w:rFonts w:ascii="Times New Roman" w:eastAsia="Times New Roman" w:hAnsi="Times New Roman" w:cs="Times New Roman"/>
          <w:color w:val="000000"/>
          <w:sz w:val="28"/>
          <w:szCs w:val="28"/>
          <w:lang w:val="uk-UA" w:eastAsia="ru-RU"/>
        </w:rPr>
        <w:t>окументообігу суду</w:t>
      </w:r>
      <w:r w:rsidR="004637F4" w:rsidRPr="00C66F41">
        <w:rPr>
          <w:rFonts w:ascii="Times New Roman" w:eastAsia="Times New Roman" w:hAnsi="Times New Roman" w:cs="Times New Roman"/>
          <w:color w:val="000000"/>
          <w:sz w:val="28"/>
          <w:szCs w:val="28"/>
          <w:lang w:val="uk-UA" w:eastAsia="ru-RU"/>
        </w:rPr>
        <w:t>»</w:t>
      </w:r>
      <w:r w:rsidRPr="00C66F41">
        <w:rPr>
          <w:rFonts w:ascii="Times New Roman" w:eastAsia="Times New Roman" w:hAnsi="Times New Roman" w:cs="Times New Roman"/>
          <w:color w:val="000000"/>
          <w:sz w:val="28"/>
          <w:szCs w:val="28"/>
          <w:lang w:val="uk-UA" w:eastAsia="ru-RU"/>
        </w:rPr>
        <w:t xml:space="preserve"> (далі – "Д</w:t>
      </w:r>
      <w:r w:rsidR="004637F4" w:rsidRPr="00C66F41">
        <w:rPr>
          <w:rFonts w:ascii="Times New Roman" w:eastAsia="Times New Roman" w:hAnsi="Times New Roman" w:cs="Times New Roman"/>
          <w:color w:val="000000"/>
          <w:sz w:val="28"/>
          <w:szCs w:val="28"/>
          <w:lang w:val="uk-UA" w:eastAsia="ru-RU"/>
        </w:rPr>
        <w:t>-3</w:t>
      </w:r>
      <w:r w:rsidRPr="00C66F41">
        <w:rPr>
          <w:rFonts w:ascii="Times New Roman" w:eastAsia="Times New Roman" w:hAnsi="Times New Roman" w:cs="Times New Roman"/>
          <w:color w:val="000000"/>
          <w:sz w:val="28"/>
          <w:szCs w:val="28"/>
          <w:lang w:val="uk-UA" w:eastAsia="ru-RU"/>
        </w:rPr>
        <w:t>"). Користувачі автоматизованої системи відповідно до їх прав вносять до бази даних автоматизованої системи інформацію, передбачену Положенням про автоматизовану систему документообігу суду.</w:t>
      </w:r>
    </w:p>
    <w:p w:rsidR="004E72B2" w:rsidRPr="00C66F41" w:rsidRDefault="002547F1" w:rsidP="00C66F4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  </w:t>
      </w:r>
      <w:r w:rsidR="004E72B2" w:rsidRPr="00C66F41">
        <w:rPr>
          <w:rFonts w:ascii="Times New Roman" w:eastAsia="Times New Roman" w:hAnsi="Times New Roman" w:cs="Times New Roman"/>
          <w:color w:val="000000"/>
          <w:sz w:val="28"/>
          <w:szCs w:val="28"/>
          <w:lang w:val="uk-UA" w:eastAsia="ru-RU"/>
        </w:rPr>
        <w:t>Реєстрац</w:t>
      </w:r>
      <w:r w:rsidR="00402C98" w:rsidRPr="00C66F41">
        <w:rPr>
          <w:rFonts w:ascii="Times New Roman" w:eastAsia="Times New Roman" w:hAnsi="Times New Roman" w:cs="Times New Roman"/>
          <w:color w:val="000000"/>
          <w:sz w:val="28"/>
          <w:szCs w:val="28"/>
          <w:lang w:val="uk-UA" w:eastAsia="ru-RU"/>
        </w:rPr>
        <w:t xml:space="preserve">ія справ і матеріалів у КП «Д-3» </w:t>
      </w:r>
      <w:r w:rsidR="004E72B2" w:rsidRPr="00C66F41">
        <w:rPr>
          <w:rFonts w:ascii="Times New Roman" w:eastAsia="Times New Roman" w:hAnsi="Times New Roman" w:cs="Times New Roman"/>
          <w:color w:val="000000"/>
          <w:sz w:val="28"/>
          <w:szCs w:val="28"/>
          <w:lang w:val="uk-UA" w:eastAsia="ru-RU"/>
        </w:rPr>
        <w:t> здійснюється працівниками відділу діловодства та звернень громадян (канцелярією).</w:t>
      </w:r>
    </w:p>
    <w:p w:rsidR="004E72B2" w:rsidRPr="00C66F41" w:rsidRDefault="004E72B2" w:rsidP="00C66F41">
      <w:p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  </w:t>
      </w:r>
      <w:r w:rsidR="00402C98" w:rsidRPr="00C66F41">
        <w:rPr>
          <w:rFonts w:ascii="Times New Roman" w:eastAsia="Times New Roman" w:hAnsi="Times New Roman" w:cs="Times New Roman"/>
          <w:color w:val="000000"/>
          <w:sz w:val="28"/>
          <w:szCs w:val="28"/>
          <w:lang w:val="uk-UA" w:eastAsia="ru-RU"/>
        </w:rPr>
        <w:tab/>
      </w:r>
      <w:r w:rsidRPr="00C66F41">
        <w:rPr>
          <w:rFonts w:ascii="Times New Roman" w:eastAsia="Times New Roman" w:hAnsi="Times New Roman" w:cs="Times New Roman"/>
          <w:color w:val="000000"/>
          <w:sz w:val="28"/>
          <w:szCs w:val="28"/>
          <w:lang w:val="uk-UA" w:eastAsia="ru-RU"/>
        </w:rPr>
        <w:t xml:space="preserve"> У </w:t>
      </w:r>
      <w:r w:rsidR="00402C98" w:rsidRPr="00C66F41">
        <w:rPr>
          <w:rFonts w:ascii="Times New Roman" w:eastAsia="Times New Roman" w:hAnsi="Times New Roman" w:cs="Times New Roman"/>
          <w:color w:val="000000"/>
          <w:sz w:val="28"/>
          <w:szCs w:val="28"/>
          <w:lang w:val="uk-UA" w:eastAsia="ru-RU"/>
        </w:rPr>
        <w:t xml:space="preserve">Люботинському міському суді Харківської області </w:t>
      </w:r>
      <w:r w:rsidRPr="00C66F41">
        <w:rPr>
          <w:rFonts w:ascii="Times New Roman" w:eastAsia="Times New Roman" w:hAnsi="Times New Roman" w:cs="Times New Roman"/>
          <w:color w:val="000000"/>
          <w:sz w:val="28"/>
          <w:szCs w:val="28"/>
          <w:lang w:val="uk-UA" w:eastAsia="ru-RU"/>
        </w:rPr>
        <w:t>справи автоматично розподіляються між суддями відповідно до Положення про автоматизовану систему документообігу суду.</w:t>
      </w:r>
    </w:p>
    <w:p w:rsidR="004E72B2" w:rsidRPr="00C66F41" w:rsidRDefault="004E72B2" w:rsidP="00C66F4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w:t>
      </w:r>
      <w:r w:rsidR="00402C98" w:rsidRPr="00C66F41">
        <w:rPr>
          <w:rFonts w:ascii="Times New Roman" w:eastAsia="Times New Roman" w:hAnsi="Times New Roman" w:cs="Times New Roman"/>
          <w:color w:val="000000"/>
          <w:sz w:val="28"/>
          <w:szCs w:val="28"/>
          <w:lang w:val="uk-UA" w:eastAsia="ru-RU"/>
        </w:rPr>
        <w:t>П</w:t>
      </w:r>
      <w:r w:rsidRPr="00C66F41">
        <w:rPr>
          <w:rFonts w:ascii="Times New Roman" w:eastAsia="Times New Roman" w:hAnsi="Times New Roman" w:cs="Times New Roman"/>
          <w:color w:val="000000"/>
          <w:sz w:val="28"/>
          <w:szCs w:val="28"/>
          <w:lang w:val="uk-UA" w:eastAsia="ru-RU"/>
        </w:rPr>
        <w:t xml:space="preserve">озови, справи, заяви, клопотання у </w:t>
      </w:r>
      <w:r w:rsidR="00402C98" w:rsidRPr="00C66F41">
        <w:rPr>
          <w:rFonts w:ascii="Times New Roman" w:eastAsia="Times New Roman" w:hAnsi="Times New Roman" w:cs="Times New Roman"/>
          <w:color w:val="000000"/>
          <w:sz w:val="28"/>
          <w:szCs w:val="28"/>
          <w:lang w:val="uk-UA" w:eastAsia="ru-RU"/>
        </w:rPr>
        <w:t xml:space="preserve">Люботинському міському суді Харківської області </w:t>
      </w:r>
      <w:r w:rsidRPr="00C66F41">
        <w:rPr>
          <w:rFonts w:ascii="Times New Roman" w:eastAsia="Times New Roman" w:hAnsi="Times New Roman" w:cs="Times New Roman"/>
          <w:color w:val="000000"/>
          <w:sz w:val="28"/>
          <w:szCs w:val="28"/>
          <w:lang w:val="uk-UA" w:eastAsia="ru-RU"/>
        </w:rPr>
        <w:t>реєструються у день їх надходження до суду, та не пізніше наступного дня передаються судд</w:t>
      </w:r>
      <w:r w:rsidR="00402C98" w:rsidRPr="00C66F41">
        <w:rPr>
          <w:rFonts w:ascii="Times New Roman" w:eastAsia="Times New Roman" w:hAnsi="Times New Roman" w:cs="Times New Roman"/>
          <w:color w:val="000000"/>
          <w:sz w:val="28"/>
          <w:szCs w:val="28"/>
          <w:lang w:val="uk-UA" w:eastAsia="ru-RU"/>
        </w:rPr>
        <w:t>ям</w:t>
      </w:r>
      <w:r w:rsidRPr="00C66F41">
        <w:rPr>
          <w:rFonts w:ascii="Times New Roman" w:eastAsia="Times New Roman" w:hAnsi="Times New Roman" w:cs="Times New Roman"/>
          <w:color w:val="000000"/>
          <w:sz w:val="28"/>
          <w:szCs w:val="28"/>
          <w:lang w:val="uk-UA" w:eastAsia="ru-RU"/>
        </w:rPr>
        <w:t>.</w:t>
      </w:r>
    </w:p>
    <w:p w:rsidR="00402C98" w:rsidRPr="00C66F41" w:rsidRDefault="00402C98" w:rsidP="00C66F41">
      <w:pPr>
        <w:shd w:val="clear" w:color="auto" w:fill="FFFFFF"/>
        <w:spacing w:after="0" w:line="240" w:lineRule="auto"/>
        <w:ind w:firstLine="993"/>
        <w:contextualSpacing/>
        <w:jc w:val="both"/>
        <w:rPr>
          <w:rFonts w:ascii="Times New Roman" w:hAnsi="Times New Roman" w:cs="Times New Roman"/>
          <w:color w:val="000000"/>
          <w:sz w:val="28"/>
          <w:szCs w:val="28"/>
          <w:lang w:val="uk-UA"/>
        </w:rPr>
      </w:pPr>
      <w:r w:rsidRPr="00C66F41">
        <w:rPr>
          <w:rFonts w:ascii="Times New Roman" w:hAnsi="Times New Roman" w:cs="Times New Roman"/>
          <w:color w:val="000000"/>
          <w:sz w:val="28"/>
          <w:szCs w:val="28"/>
          <w:lang w:val="uk-UA"/>
        </w:rPr>
        <w:t xml:space="preserve">Стан організації роботи канцелярії Люботинського міського суду Харківської області з питань первинного обліку </w:t>
      </w:r>
      <w:r w:rsidR="001058B1" w:rsidRPr="00C66F41">
        <w:rPr>
          <w:rFonts w:ascii="Times New Roman" w:hAnsi="Times New Roman" w:cs="Times New Roman"/>
          <w:color w:val="000000"/>
          <w:sz w:val="28"/>
          <w:szCs w:val="28"/>
          <w:lang w:val="uk-UA"/>
        </w:rPr>
        <w:t>справ та матеріалів</w:t>
      </w:r>
      <w:r w:rsidRPr="00C66F41">
        <w:rPr>
          <w:rFonts w:ascii="Times New Roman" w:hAnsi="Times New Roman" w:cs="Times New Roman"/>
          <w:color w:val="000000"/>
          <w:sz w:val="28"/>
          <w:szCs w:val="28"/>
          <w:lang w:val="uk-UA"/>
        </w:rPr>
        <w:t>,</w:t>
      </w:r>
      <w:r w:rsidR="001058B1" w:rsidRPr="00C66F41">
        <w:rPr>
          <w:rFonts w:ascii="Times New Roman" w:hAnsi="Times New Roman" w:cs="Times New Roman"/>
          <w:color w:val="000000"/>
          <w:sz w:val="28"/>
          <w:szCs w:val="28"/>
          <w:lang w:val="uk-UA"/>
        </w:rPr>
        <w:t xml:space="preserve"> відповідає вимогам Інструкції діловодства</w:t>
      </w:r>
      <w:r w:rsidRPr="00C66F41">
        <w:rPr>
          <w:rFonts w:ascii="Times New Roman" w:hAnsi="Times New Roman" w:cs="Times New Roman"/>
          <w:color w:val="000000"/>
          <w:sz w:val="28"/>
          <w:szCs w:val="28"/>
          <w:lang w:val="uk-UA"/>
        </w:rPr>
        <w:t>.</w:t>
      </w:r>
    </w:p>
    <w:p w:rsidR="00596466" w:rsidRPr="00C66F41" w:rsidRDefault="001058B1" w:rsidP="00C66F41">
      <w:pPr>
        <w:shd w:val="clear" w:color="auto" w:fill="FFFFFF"/>
        <w:spacing w:after="0" w:line="240" w:lineRule="auto"/>
        <w:ind w:firstLine="993"/>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В суді розподілені обов’язки між працівниками апарату суду зі здійснення первинного обліку і складанню звітності про стан здійснення правосуддя. </w:t>
      </w:r>
    </w:p>
    <w:p w:rsidR="00596466" w:rsidRPr="00C66F41" w:rsidRDefault="00596466" w:rsidP="00C66F41">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Працівниками, відповідальними за реєстрацію справ, створюються та заповнюються первинні дані обліково-інформаційних карток, зокрема, заповнюється картка справи. Всі картки первинного обліку заповнюються в повному обсязі та своєчасно. </w:t>
      </w:r>
    </w:p>
    <w:p w:rsidR="009330E4" w:rsidRPr="00C66F41" w:rsidRDefault="009330E4" w:rsidP="00C66F41">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lastRenderedPageBreak/>
        <w:t xml:space="preserve">Відповідно, звіти </w:t>
      </w:r>
      <w:r w:rsidR="00953A2B" w:rsidRPr="00C66F41">
        <w:rPr>
          <w:rFonts w:ascii="Times New Roman" w:eastAsia="Times New Roman" w:hAnsi="Times New Roman" w:cs="Times New Roman"/>
          <w:sz w:val="28"/>
          <w:szCs w:val="28"/>
          <w:lang w:val="uk-UA" w:eastAsia="ru-RU"/>
        </w:rPr>
        <w:t>за 202</w:t>
      </w:r>
      <w:r w:rsidR="001B0596">
        <w:rPr>
          <w:rFonts w:ascii="Times New Roman" w:eastAsia="Times New Roman" w:hAnsi="Times New Roman" w:cs="Times New Roman"/>
          <w:sz w:val="28"/>
          <w:szCs w:val="28"/>
          <w:lang w:val="uk-UA" w:eastAsia="ru-RU"/>
        </w:rPr>
        <w:t>5</w:t>
      </w:r>
      <w:r w:rsidR="00953A2B" w:rsidRPr="00C66F41">
        <w:rPr>
          <w:rFonts w:ascii="Times New Roman" w:eastAsia="Times New Roman" w:hAnsi="Times New Roman" w:cs="Times New Roman"/>
          <w:sz w:val="28"/>
          <w:szCs w:val="28"/>
          <w:lang w:val="uk-UA" w:eastAsia="ru-RU"/>
        </w:rPr>
        <w:t xml:space="preserve"> рік </w:t>
      </w:r>
      <w:r w:rsidRPr="00C66F41">
        <w:rPr>
          <w:rFonts w:ascii="Times New Roman" w:eastAsia="Times New Roman" w:hAnsi="Times New Roman" w:cs="Times New Roman"/>
          <w:color w:val="000000"/>
          <w:sz w:val="28"/>
          <w:szCs w:val="28"/>
          <w:lang w:val="uk-UA" w:eastAsia="ru-RU"/>
        </w:rPr>
        <w:t>формувались в автоматичному режимі на підставі наявних в КП «</w:t>
      </w:r>
      <w:r w:rsidR="00B2647E" w:rsidRPr="00C66F41">
        <w:rPr>
          <w:rFonts w:ascii="Times New Roman" w:eastAsia="Times New Roman" w:hAnsi="Times New Roman" w:cs="Times New Roman"/>
          <w:color w:val="000000"/>
          <w:sz w:val="28"/>
          <w:szCs w:val="28"/>
          <w:lang w:val="uk-UA" w:eastAsia="ru-RU"/>
        </w:rPr>
        <w:t>Д-3</w:t>
      </w:r>
      <w:r w:rsidRPr="00C66F41">
        <w:rPr>
          <w:rFonts w:ascii="Times New Roman" w:eastAsia="Times New Roman" w:hAnsi="Times New Roman" w:cs="Times New Roman"/>
          <w:color w:val="000000"/>
          <w:sz w:val="28"/>
          <w:szCs w:val="28"/>
          <w:lang w:val="uk-UA" w:eastAsia="ru-RU"/>
        </w:rPr>
        <w:t>» даних. Звіти подані в строки передбачені для подання звітів</w:t>
      </w:r>
      <w:r w:rsidR="00B2647E" w:rsidRPr="00C66F41">
        <w:rPr>
          <w:rFonts w:ascii="Times New Roman" w:eastAsia="Times New Roman" w:hAnsi="Times New Roman" w:cs="Times New Roman"/>
          <w:color w:val="000000"/>
          <w:sz w:val="28"/>
          <w:szCs w:val="28"/>
          <w:lang w:val="uk-UA" w:eastAsia="ru-RU"/>
        </w:rPr>
        <w:t>.</w:t>
      </w:r>
      <w:r w:rsidRPr="00C66F41">
        <w:rPr>
          <w:rFonts w:ascii="Times New Roman" w:eastAsia="Times New Roman" w:hAnsi="Times New Roman" w:cs="Times New Roman"/>
          <w:color w:val="000000"/>
          <w:sz w:val="28"/>
          <w:szCs w:val="28"/>
          <w:lang w:val="uk-UA" w:eastAsia="ru-RU"/>
        </w:rPr>
        <w:t xml:space="preserve"> </w:t>
      </w:r>
    </w:p>
    <w:p w:rsidR="00200037" w:rsidRPr="00C66F41" w:rsidRDefault="009330E4" w:rsidP="00C66F41">
      <w:p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     У </w:t>
      </w:r>
      <w:r w:rsidR="00B2647E" w:rsidRPr="00C66F41">
        <w:rPr>
          <w:rFonts w:ascii="Times New Roman" w:eastAsia="Times New Roman" w:hAnsi="Times New Roman" w:cs="Times New Roman"/>
          <w:color w:val="000000"/>
          <w:sz w:val="28"/>
          <w:szCs w:val="28"/>
          <w:lang w:val="uk-UA" w:eastAsia="ru-RU"/>
        </w:rPr>
        <w:t xml:space="preserve">Люботинському міському суді Харківської області </w:t>
      </w:r>
      <w:r w:rsidRPr="00C66F41">
        <w:rPr>
          <w:rFonts w:ascii="Times New Roman" w:eastAsia="Times New Roman" w:hAnsi="Times New Roman" w:cs="Times New Roman"/>
          <w:color w:val="000000"/>
          <w:sz w:val="28"/>
          <w:szCs w:val="28"/>
          <w:lang w:val="uk-UA" w:eastAsia="ru-RU"/>
        </w:rPr>
        <w:t>постійно проводиться робота, спрямована на покращення стану ведення обліково-інформаційних карток.</w:t>
      </w:r>
    </w:p>
    <w:p w:rsidR="009330E4" w:rsidRPr="00C66F41" w:rsidRDefault="009330E4" w:rsidP="00C66F41">
      <w:p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w:t>
      </w:r>
      <w:r w:rsidR="002547F1" w:rsidRPr="00C66F41">
        <w:rPr>
          <w:rFonts w:ascii="Times New Roman" w:eastAsia="Times New Roman" w:hAnsi="Times New Roman" w:cs="Times New Roman"/>
          <w:color w:val="000000"/>
          <w:sz w:val="28"/>
          <w:szCs w:val="28"/>
          <w:lang w:val="uk-UA" w:eastAsia="ru-RU"/>
        </w:rPr>
        <w:t xml:space="preserve"> </w:t>
      </w:r>
      <w:r w:rsidRPr="00C66F41">
        <w:rPr>
          <w:rFonts w:ascii="Times New Roman" w:eastAsia="Times New Roman" w:hAnsi="Times New Roman" w:cs="Times New Roman"/>
          <w:color w:val="000000"/>
          <w:sz w:val="28"/>
          <w:szCs w:val="28"/>
          <w:lang w:val="uk-UA" w:eastAsia="ru-RU"/>
        </w:rPr>
        <w:t>Окрім того, проводяться семінарські заняття з помічниками суддів, секретарями судових засідань та спеціалістами під час яких аналізуються помилки, допущені під час заповнення обліково-інформаційних карток.</w:t>
      </w:r>
    </w:p>
    <w:p w:rsidR="00B2647E" w:rsidRPr="00C66F41" w:rsidRDefault="00B2647E" w:rsidP="00C66F41">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 З метою реалізації напрямку роботи у сфері ведення статистичного обліку процесуальної діяльності </w:t>
      </w:r>
      <w:r w:rsidR="00C87040" w:rsidRPr="00C66F41">
        <w:rPr>
          <w:rFonts w:ascii="Times New Roman" w:eastAsia="Times New Roman" w:hAnsi="Times New Roman" w:cs="Times New Roman"/>
          <w:color w:val="000000"/>
          <w:sz w:val="28"/>
          <w:szCs w:val="28"/>
          <w:lang w:val="uk-UA" w:eastAsia="ru-RU"/>
        </w:rPr>
        <w:t xml:space="preserve">Люботинського міського суду Харківської області </w:t>
      </w:r>
      <w:r w:rsidRPr="00C66F41">
        <w:rPr>
          <w:rFonts w:ascii="Times New Roman" w:eastAsia="Times New Roman" w:hAnsi="Times New Roman" w:cs="Times New Roman"/>
          <w:color w:val="000000"/>
          <w:sz w:val="28"/>
          <w:szCs w:val="28"/>
          <w:lang w:val="uk-UA" w:eastAsia="ru-RU"/>
        </w:rPr>
        <w:t>постійно здійснювався аналіз даних судової статистики з визначенням тенденцій динаміки основних показників судочинства, подавались статистичні звіти, таблиці, довідки щодо роботи для використання в діяльності суду та обговорення на оперативних нарадах, подавались статистичні дані щодо навантаження на суддів</w:t>
      </w:r>
      <w:r w:rsidR="00C87040" w:rsidRPr="00C66F41">
        <w:rPr>
          <w:rFonts w:ascii="Times New Roman" w:eastAsia="Times New Roman" w:hAnsi="Times New Roman" w:cs="Times New Roman"/>
          <w:color w:val="000000"/>
          <w:sz w:val="28"/>
          <w:szCs w:val="28"/>
          <w:lang w:val="uk-UA" w:eastAsia="ru-RU"/>
        </w:rPr>
        <w:t xml:space="preserve"> Люботинського міського суду Харківської області</w:t>
      </w:r>
      <w:r w:rsidRPr="00C66F41">
        <w:rPr>
          <w:rFonts w:ascii="Times New Roman" w:eastAsia="Times New Roman" w:hAnsi="Times New Roman" w:cs="Times New Roman"/>
          <w:color w:val="000000"/>
          <w:sz w:val="28"/>
          <w:szCs w:val="28"/>
          <w:lang w:val="uk-UA" w:eastAsia="ru-RU"/>
        </w:rPr>
        <w:t>.</w:t>
      </w:r>
    </w:p>
    <w:p w:rsidR="00B2647E" w:rsidRPr="00C66F41" w:rsidRDefault="002547F1" w:rsidP="00C66F4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w:t>
      </w:r>
      <w:r w:rsidR="00B2647E" w:rsidRPr="00C66F41">
        <w:rPr>
          <w:rFonts w:ascii="Times New Roman" w:eastAsia="Times New Roman" w:hAnsi="Times New Roman" w:cs="Times New Roman"/>
          <w:color w:val="000000"/>
          <w:sz w:val="28"/>
          <w:szCs w:val="28"/>
          <w:lang w:val="uk-UA" w:eastAsia="ru-RU"/>
        </w:rPr>
        <w:t>З метою формування єдиної практики розгляду справ та однакового і правильного застосування норм матеріального та процесуального права головою суду проводилися відповідні наради по обговоренню інформаційних листів судів вищих інстанцій.</w:t>
      </w:r>
    </w:p>
    <w:p w:rsidR="00D8568F" w:rsidRPr="00C66F41" w:rsidRDefault="002547F1" w:rsidP="00C66F41">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 </w:t>
      </w:r>
      <w:r w:rsidR="00DD7A7C" w:rsidRPr="00C66F41">
        <w:rPr>
          <w:rFonts w:ascii="Times New Roman" w:eastAsia="Times New Roman" w:hAnsi="Times New Roman" w:cs="Times New Roman"/>
          <w:color w:val="000000"/>
          <w:sz w:val="28"/>
          <w:szCs w:val="28"/>
          <w:lang w:val="uk-UA" w:eastAsia="ru-RU"/>
        </w:rPr>
        <w:t>Керівником апарату Люботинського міського суду Харківської області виконуються своєчасно п</w:t>
      </w:r>
      <w:r w:rsidR="00D8568F" w:rsidRPr="00C66F41">
        <w:rPr>
          <w:rFonts w:ascii="Times New Roman" w:eastAsia="Times New Roman" w:hAnsi="Times New Roman" w:cs="Times New Roman"/>
          <w:color w:val="000000" w:themeColor="text1"/>
          <w:sz w:val="28"/>
          <w:szCs w:val="28"/>
          <w:lang w:val="uk-UA"/>
        </w:rPr>
        <w:t>роводиться вивчення стану роботи зі звернення громадян</w:t>
      </w:r>
      <w:r w:rsidR="00DD7A7C" w:rsidRPr="00C66F41">
        <w:rPr>
          <w:rFonts w:ascii="Times New Roman" w:eastAsia="Times New Roman" w:hAnsi="Times New Roman" w:cs="Times New Roman"/>
          <w:color w:val="000000" w:themeColor="text1"/>
          <w:sz w:val="28"/>
          <w:szCs w:val="28"/>
          <w:lang w:val="uk-UA"/>
        </w:rPr>
        <w:t>, п</w:t>
      </w:r>
      <w:r w:rsidR="00D8568F" w:rsidRPr="00C66F41">
        <w:rPr>
          <w:rFonts w:ascii="Times New Roman" w:eastAsia="Times New Roman" w:hAnsi="Times New Roman" w:cs="Times New Roman"/>
          <w:color w:val="000000" w:themeColor="text1"/>
          <w:sz w:val="28"/>
          <w:szCs w:val="28"/>
          <w:lang w:val="uk-UA"/>
        </w:rPr>
        <w:t>роводиться моніторинг причин, які породжують надходження звернень, скарг на роботу місцевих судів, недотримання установленим чинним законодавством  терміну розгляду звернень громадян та безпідставної відмови в задоволенні законних вимог заявників, проявів упередженості, халатності та ф</w:t>
      </w:r>
      <w:r w:rsidR="00DD7A7C" w:rsidRPr="00C66F41">
        <w:rPr>
          <w:rFonts w:ascii="Times New Roman" w:eastAsia="Times New Roman" w:hAnsi="Times New Roman" w:cs="Times New Roman"/>
          <w:color w:val="000000" w:themeColor="text1"/>
          <w:sz w:val="28"/>
          <w:szCs w:val="28"/>
          <w:lang w:val="uk-UA"/>
        </w:rPr>
        <w:t>ормалізму при розгляді звернень, в</w:t>
      </w:r>
      <w:r w:rsidR="00D8568F" w:rsidRPr="00C66F41">
        <w:rPr>
          <w:rFonts w:ascii="Times New Roman" w:eastAsia="Times New Roman" w:hAnsi="Times New Roman" w:cs="Times New Roman"/>
          <w:color w:val="000000" w:themeColor="text1"/>
          <w:sz w:val="28"/>
          <w:szCs w:val="28"/>
          <w:lang w:val="uk-UA"/>
        </w:rPr>
        <w:t>живаються заходи щодо недопущення надання неоднозначних, необґрунтованих або не повних  відповідей, порушенням строків, установлених законодавством, безпідставної передачі розгляду в</w:t>
      </w:r>
      <w:r w:rsidR="00DD7A7C" w:rsidRPr="00C66F41">
        <w:rPr>
          <w:rFonts w:ascii="Times New Roman" w:eastAsia="Times New Roman" w:hAnsi="Times New Roman" w:cs="Times New Roman"/>
          <w:color w:val="000000" w:themeColor="text1"/>
          <w:sz w:val="28"/>
          <w:szCs w:val="28"/>
          <w:lang w:val="uk-UA"/>
        </w:rPr>
        <w:t xml:space="preserve"> звернення іншим органам, з</w:t>
      </w:r>
      <w:r w:rsidR="00D8568F" w:rsidRPr="00C66F41">
        <w:rPr>
          <w:rFonts w:ascii="Times New Roman" w:eastAsia="Times New Roman" w:hAnsi="Times New Roman" w:cs="Times New Roman"/>
          <w:color w:val="000000" w:themeColor="text1"/>
          <w:sz w:val="28"/>
          <w:szCs w:val="28"/>
          <w:lang w:val="uk-UA"/>
        </w:rPr>
        <w:t>абезпечується складання та своєчасне подання звіту про розгляд звернень громадян та аналізу розгляду звернень громадян</w:t>
      </w:r>
      <w:r w:rsidR="00DD7A7C" w:rsidRPr="00C66F41">
        <w:rPr>
          <w:rFonts w:ascii="Times New Roman" w:eastAsia="Times New Roman" w:hAnsi="Times New Roman" w:cs="Times New Roman"/>
          <w:color w:val="000000" w:themeColor="text1"/>
          <w:sz w:val="28"/>
          <w:szCs w:val="28"/>
          <w:lang w:val="uk-UA"/>
        </w:rPr>
        <w:t xml:space="preserve">, </w:t>
      </w:r>
      <w:r w:rsidR="00D8568F" w:rsidRPr="00C66F41">
        <w:rPr>
          <w:rFonts w:ascii="Times New Roman" w:eastAsia="Times New Roman" w:hAnsi="Times New Roman" w:cs="Times New Roman"/>
          <w:color w:val="000000" w:themeColor="text1"/>
          <w:sz w:val="28"/>
          <w:szCs w:val="28"/>
          <w:lang w:val="uk-UA"/>
        </w:rPr>
        <w:t xml:space="preserve"> </w:t>
      </w:r>
      <w:r w:rsidR="00DD7A7C" w:rsidRPr="00C66F41">
        <w:rPr>
          <w:rFonts w:ascii="Times New Roman" w:eastAsia="Times New Roman" w:hAnsi="Times New Roman" w:cs="Times New Roman"/>
          <w:color w:val="000000" w:themeColor="text1"/>
          <w:sz w:val="28"/>
          <w:szCs w:val="28"/>
          <w:lang w:val="uk-UA"/>
        </w:rPr>
        <w:t>з</w:t>
      </w:r>
      <w:r w:rsidR="00D8568F" w:rsidRPr="00C66F41">
        <w:rPr>
          <w:rFonts w:ascii="Times New Roman" w:eastAsia="Times New Roman" w:hAnsi="Times New Roman" w:cs="Times New Roman"/>
          <w:color w:val="000000" w:themeColor="text1"/>
          <w:sz w:val="28"/>
          <w:szCs w:val="28"/>
          <w:lang w:val="uk-UA"/>
        </w:rPr>
        <w:t>абезпечується належна організація роботи суду, відповідно до вимог діючого законодавства України</w:t>
      </w:r>
      <w:r w:rsidR="00102D4C" w:rsidRPr="00C66F41">
        <w:rPr>
          <w:rFonts w:ascii="Times New Roman" w:eastAsia="Times New Roman" w:hAnsi="Times New Roman" w:cs="Times New Roman"/>
          <w:color w:val="000000" w:themeColor="text1"/>
          <w:sz w:val="28"/>
          <w:szCs w:val="28"/>
          <w:lang w:val="uk-UA"/>
        </w:rPr>
        <w:t xml:space="preserve"> щодо діяльності місцевих судів. З</w:t>
      </w:r>
      <w:r w:rsidR="00D8568F" w:rsidRPr="00C66F41">
        <w:rPr>
          <w:rFonts w:ascii="Times New Roman" w:eastAsia="Times New Roman" w:hAnsi="Times New Roman" w:cs="Times New Roman"/>
          <w:color w:val="000000" w:themeColor="text1"/>
          <w:sz w:val="28"/>
          <w:szCs w:val="28"/>
          <w:lang w:val="uk-UA"/>
        </w:rPr>
        <w:t xml:space="preserve"> метою надання достовірних даних по статистичним звітам про роботу місцевих судів </w:t>
      </w:r>
      <w:r w:rsidR="00102D4C" w:rsidRPr="00C66F41">
        <w:rPr>
          <w:rFonts w:ascii="Times New Roman" w:eastAsia="Times New Roman" w:hAnsi="Times New Roman" w:cs="Times New Roman"/>
          <w:color w:val="000000" w:themeColor="text1"/>
          <w:sz w:val="28"/>
          <w:szCs w:val="28"/>
          <w:lang w:val="uk-UA"/>
        </w:rPr>
        <w:t xml:space="preserve">керівником апарату Люботинського міського суду Харківської області </w:t>
      </w:r>
      <w:r w:rsidR="009A03C1" w:rsidRPr="00C66F41">
        <w:rPr>
          <w:rFonts w:ascii="Times New Roman" w:eastAsia="Times New Roman" w:hAnsi="Times New Roman" w:cs="Times New Roman"/>
          <w:color w:val="000000" w:themeColor="text1"/>
          <w:sz w:val="28"/>
          <w:szCs w:val="28"/>
          <w:lang w:val="uk-UA"/>
        </w:rPr>
        <w:t>забезпечується перевірка</w:t>
      </w:r>
      <w:r w:rsidR="00D8568F" w:rsidRPr="00C66F41">
        <w:rPr>
          <w:rFonts w:ascii="Times New Roman" w:eastAsia="Times New Roman" w:hAnsi="Times New Roman" w:cs="Times New Roman"/>
          <w:color w:val="000000" w:themeColor="text1"/>
          <w:sz w:val="28"/>
          <w:szCs w:val="28"/>
          <w:lang w:val="uk-UA"/>
        </w:rPr>
        <w:t xml:space="preserve"> обліково-статистичних карток по всім категоріям справ в КП «Д-3»</w:t>
      </w:r>
      <w:r w:rsidR="00102D4C" w:rsidRPr="00C66F41">
        <w:rPr>
          <w:rFonts w:ascii="Times New Roman" w:eastAsia="Times New Roman" w:hAnsi="Times New Roman" w:cs="Times New Roman"/>
          <w:color w:val="000000" w:themeColor="text1"/>
          <w:sz w:val="28"/>
          <w:szCs w:val="28"/>
          <w:lang w:val="uk-UA"/>
        </w:rPr>
        <w:t>,</w:t>
      </w:r>
      <w:r w:rsidR="00102D4C" w:rsidRPr="00C66F41">
        <w:rPr>
          <w:rFonts w:ascii="Times New Roman" w:eastAsia="Times New Roman" w:hAnsi="Times New Roman" w:cs="Times New Roman"/>
          <w:color w:val="000000"/>
          <w:sz w:val="28"/>
          <w:szCs w:val="28"/>
          <w:lang w:val="uk-UA" w:eastAsia="ru-RU"/>
        </w:rPr>
        <w:t xml:space="preserve"> з</w:t>
      </w:r>
      <w:r w:rsidR="009A03C1" w:rsidRPr="00C66F41">
        <w:rPr>
          <w:rFonts w:ascii="Times New Roman" w:eastAsia="Times New Roman" w:hAnsi="Times New Roman" w:cs="Times New Roman"/>
          <w:color w:val="000000" w:themeColor="text1"/>
          <w:sz w:val="28"/>
          <w:szCs w:val="28"/>
          <w:lang w:val="uk-UA"/>
        </w:rPr>
        <w:t xml:space="preserve">абезпечується </w:t>
      </w:r>
      <w:r w:rsidR="00D8568F" w:rsidRPr="00C66F41">
        <w:rPr>
          <w:rFonts w:ascii="Times New Roman" w:eastAsia="Times New Roman" w:hAnsi="Times New Roman" w:cs="Times New Roman"/>
          <w:color w:val="000000" w:themeColor="text1"/>
          <w:sz w:val="28"/>
          <w:szCs w:val="28"/>
          <w:lang w:val="uk-UA"/>
        </w:rPr>
        <w:t xml:space="preserve"> якісне складання звітів в автоматичному режимі за допомогою автоматизованої системи документообігу суду КП «Д-3» та своєчасне подання звітів до територіального управління</w:t>
      </w:r>
      <w:r w:rsidR="00102D4C" w:rsidRPr="00C66F41">
        <w:rPr>
          <w:rFonts w:ascii="Times New Roman" w:eastAsia="Times New Roman" w:hAnsi="Times New Roman" w:cs="Times New Roman"/>
          <w:color w:val="000000" w:themeColor="text1"/>
          <w:sz w:val="28"/>
          <w:szCs w:val="28"/>
          <w:lang w:val="uk-UA"/>
        </w:rPr>
        <w:t>.</w:t>
      </w:r>
    </w:p>
    <w:p w:rsidR="00D8568F" w:rsidRPr="00C66F41" w:rsidRDefault="009A03C1" w:rsidP="00C66F4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Протягом </w:t>
      </w:r>
      <w:r w:rsidR="00102D4C" w:rsidRPr="00C66F41">
        <w:rPr>
          <w:rFonts w:ascii="Times New Roman" w:eastAsia="Times New Roman" w:hAnsi="Times New Roman" w:cs="Times New Roman"/>
          <w:color w:val="000000"/>
          <w:sz w:val="28"/>
          <w:szCs w:val="28"/>
          <w:lang w:val="uk-UA" w:eastAsia="ru-RU"/>
        </w:rPr>
        <w:t>202</w:t>
      </w:r>
      <w:r w:rsidR="001B0596">
        <w:rPr>
          <w:rFonts w:ascii="Times New Roman" w:eastAsia="Times New Roman" w:hAnsi="Times New Roman" w:cs="Times New Roman"/>
          <w:color w:val="000000"/>
          <w:sz w:val="28"/>
          <w:szCs w:val="28"/>
          <w:lang w:val="uk-UA" w:eastAsia="ru-RU"/>
        </w:rPr>
        <w:t>5</w:t>
      </w:r>
      <w:r w:rsidR="00102D4C" w:rsidRPr="00C66F41">
        <w:rPr>
          <w:rFonts w:ascii="Times New Roman" w:eastAsia="Times New Roman" w:hAnsi="Times New Roman" w:cs="Times New Roman"/>
          <w:color w:val="000000"/>
          <w:sz w:val="28"/>
          <w:szCs w:val="28"/>
          <w:lang w:val="uk-UA" w:eastAsia="ru-RU"/>
        </w:rPr>
        <w:t xml:space="preserve"> </w:t>
      </w:r>
      <w:r w:rsidR="002547F1" w:rsidRPr="00C66F41">
        <w:rPr>
          <w:rFonts w:ascii="Times New Roman" w:eastAsia="Times New Roman" w:hAnsi="Times New Roman" w:cs="Times New Roman"/>
          <w:sz w:val="28"/>
          <w:szCs w:val="28"/>
          <w:lang w:val="uk-UA" w:eastAsia="ru-RU"/>
        </w:rPr>
        <w:t xml:space="preserve">року </w:t>
      </w:r>
      <w:r w:rsidRPr="00C66F41">
        <w:rPr>
          <w:rFonts w:ascii="Times New Roman" w:eastAsia="Times New Roman" w:hAnsi="Times New Roman" w:cs="Times New Roman"/>
          <w:color w:val="000000"/>
          <w:sz w:val="28"/>
          <w:szCs w:val="28"/>
          <w:lang w:val="uk-UA" w:eastAsia="ru-RU"/>
        </w:rPr>
        <w:t>працівники апарату Люботинського міського суду Харківської області не притягувались до дисциплінарної відповідальності.</w:t>
      </w:r>
    </w:p>
    <w:p w:rsidR="00B2647E" w:rsidRPr="00C66F41" w:rsidRDefault="00B2647E" w:rsidP="00C66F41">
      <w:p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    </w:t>
      </w:r>
      <w:r w:rsidR="00C87040" w:rsidRPr="00C66F41">
        <w:rPr>
          <w:rFonts w:ascii="Times New Roman" w:eastAsia="Times New Roman" w:hAnsi="Times New Roman" w:cs="Times New Roman"/>
          <w:color w:val="000000"/>
          <w:sz w:val="28"/>
          <w:szCs w:val="28"/>
          <w:lang w:val="uk-UA" w:eastAsia="ru-RU"/>
        </w:rPr>
        <w:tab/>
      </w:r>
      <w:r w:rsidRPr="00C66F41">
        <w:rPr>
          <w:rFonts w:ascii="Times New Roman" w:eastAsia="Times New Roman" w:hAnsi="Times New Roman" w:cs="Times New Roman"/>
          <w:color w:val="000000"/>
          <w:sz w:val="28"/>
          <w:szCs w:val="28"/>
          <w:lang w:val="uk-UA" w:eastAsia="ru-RU"/>
        </w:rPr>
        <w:t xml:space="preserve">Підсумовуючи діяльність суду за </w:t>
      </w:r>
      <w:r w:rsidR="00102D4C" w:rsidRPr="00C66F41">
        <w:rPr>
          <w:rFonts w:ascii="Times New Roman" w:eastAsia="Times New Roman" w:hAnsi="Times New Roman" w:cs="Times New Roman"/>
          <w:color w:val="000000"/>
          <w:sz w:val="28"/>
          <w:szCs w:val="28"/>
          <w:lang w:val="uk-UA" w:eastAsia="ru-RU"/>
        </w:rPr>
        <w:t>202</w:t>
      </w:r>
      <w:r w:rsidR="001B0596">
        <w:rPr>
          <w:rFonts w:ascii="Times New Roman" w:eastAsia="Times New Roman" w:hAnsi="Times New Roman" w:cs="Times New Roman"/>
          <w:color w:val="000000"/>
          <w:sz w:val="28"/>
          <w:szCs w:val="28"/>
          <w:lang w:val="uk-UA" w:eastAsia="ru-RU"/>
        </w:rPr>
        <w:t>5</w:t>
      </w:r>
      <w:r w:rsidR="00102D4C" w:rsidRPr="00C66F41">
        <w:rPr>
          <w:rFonts w:ascii="Times New Roman" w:eastAsia="Times New Roman" w:hAnsi="Times New Roman" w:cs="Times New Roman"/>
          <w:color w:val="000000"/>
          <w:sz w:val="28"/>
          <w:szCs w:val="28"/>
          <w:lang w:val="uk-UA" w:eastAsia="ru-RU"/>
        </w:rPr>
        <w:t xml:space="preserve"> </w:t>
      </w:r>
      <w:r w:rsidR="00102D4C" w:rsidRPr="00C66F41">
        <w:rPr>
          <w:rFonts w:ascii="Times New Roman" w:eastAsia="Times New Roman" w:hAnsi="Times New Roman" w:cs="Times New Roman"/>
          <w:sz w:val="28"/>
          <w:szCs w:val="28"/>
          <w:lang w:val="uk-UA" w:eastAsia="ru-RU"/>
        </w:rPr>
        <w:t>рік</w:t>
      </w:r>
      <w:r w:rsidRPr="00C66F41">
        <w:rPr>
          <w:rFonts w:ascii="Times New Roman" w:eastAsia="Times New Roman" w:hAnsi="Times New Roman" w:cs="Times New Roman"/>
          <w:color w:val="000000"/>
          <w:sz w:val="28"/>
          <w:szCs w:val="28"/>
          <w:lang w:val="uk-UA" w:eastAsia="ru-RU"/>
        </w:rPr>
        <w:t>, можна стверджувати про те, що обліково-статистична робота виконується на належному рівні.</w:t>
      </w:r>
    </w:p>
    <w:p w:rsidR="00B2647E" w:rsidRPr="00C66F41" w:rsidRDefault="00B2647E" w:rsidP="00C66F41">
      <w:p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      </w:t>
      </w:r>
      <w:r w:rsidR="002547F1" w:rsidRPr="00C66F41">
        <w:rPr>
          <w:rFonts w:ascii="Times New Roman" w:eastAsia="Times New Roman" w:hAnsi="Times New Roman" w:cs="Times New Roman"/>
          <w:color w:val="000000"/>
          <w:sz w:val="28"/>
          <w:szCs w:val="28"/>
          <w:lang w:val="uk-UA" w:eastAsia="ru-RU"/>
        </w:rPr>
        <w:t xml:space="preserve">   </w:t>
      </w:r>
      <w:r w:rsidRPr="00C66F41">
        <w:rPr>
          <w:rFonts w:ascii="Times New Roman" w:eastAsia="Times New Roman" w:hAnsi="Times New Roman" w:cs="Times New Roman"/>
          <w:color w:val="000000"/>
          <w:sz w:val="28"/>
          <w:szCs w:val="28"/>
          <w:lang w:val="uk-UA" w:eastAsia="ru-RU"/>
        </w:rPr>
        <w:t xml:space="preserve">З огляду на викладене вище, можна зробити висновок, що протягом  </w:t>
      </w:r>
      <w:r w:rsidR="00102D4C" w:rsidRPr="00C66F41">
        <w:rPr>
          <w:rFonts w:ascii="Times New Roman" w:eastAsia="Times New Roman" w:hAnsi="Times New Roman" w:cs="Times New Roman"/>
          <w:color w:val="000000"/>
          <w:sz w:val="28"/>
          <w:szCs w:val="28"/>
          <w:lang w:val="uk-UA" w:eastAsia="ru-RU"/>
        </w:rPr>
        <w:t xml:space="preserve"> 202</w:t>
      </w:r>
      <w:r w:rsidR="001B0596">
        <w:rPr>
          <w:rFonts w:ascii="Times New Roman" w:eastAsia="Times New Roman" w:hAnsi="Times New Roman" w:cs="Times New Roman"/>
          <w:color w:val="000000"/>
          <w:sz w:val="28"/>
          <w:szCs w:val="28"/>
          <w:lang w:val="uk-UA" w:eastAsia="ru-RU"/>
        </w:rPr>
        <w:t>5</w:t>
      </w:r>
      <w:r w:rsidR="00102D4C" w:rsidRPr="00C66F41">
        <w:rPr>
          <w:rFonts w:ascii="Times New Roman" w:eastAsia="Times New Roman" w:hAnsi="Times New Roman" w:cs="Times New Roman"/>
          <w:color w:val="000000"/>
          <w:sz w:val="28"/>
          <w:szCs w:val="28"/>
          <w:lang w:val="uk-UA" w:eastAsia="ru-RU"/>
        </w:rPr>
        <w:t xml:space="preserve"> </w:t>
      </w:r>
      <w:r w:rsidR="002547F1" w:rsidRPr="00C66F41">
        <w:rPr>
          <w:rFonts w:ascii="Times New Roman" w:eastAsia="Times New Roman" w:hAnsi="Times New Roman" w:cs="Times New Roman"/>
          <w:sz w:val="28"/>
          <w:szCs w:val="28"/>
          <w:lang w:val="uk-UA" w:eastAsia="ru-RU"/>
        </w:rPr>
        <w:t xml:space="preserve">року </w:t>
      </w:r>
      <w:r w:rsidRPr="00C66F41">
        <w:rPr>
          <w:rFonts w:ascii="Times New Roman" w:eastAsia="Times New Roman" w:hAnsi="Times New Roman" w:cs="Times New Roman"/>
          <w:color w:val="000000"/>
          <w:sz w:val="28"/>
          <w:szCs w:val="28"/>
          <w:lang w:val="uk-UA" w:eastAsia="ru-RU"/>
        </w:rPr>
        <w:t xml:space="preserve">обліково-статистична робота в  Люботинському міському суді </w:t>
      </w:r>
      <w:r w:rsidRPr="00C66F41">
        <w:rPr>
          <w:rFonts w:ascii="Times New Roman" w:eastAsia="Times New Roman" w:hAnsi="Times New Roman" w:cs="Times New Roman"/>
          <w:color w:val="000000"/>
          <w:sz w:val="28"/>
          <w:szCs w:val="28"/>
          <w:lang w:val="uk-UA" w:eastAsia="ru-RU"/>
        </w:rPr>
        <w:lastRenderedPageBreak/>
        <w:t>Харківської області  підтримувалась на належному рівні та здійснювалась відповідно до нормативно-правових документів, які регулюють питання судової статистики та узагальнення судової практики.</w:t>
      </w:r>
    </w:p>
    <w:p w:rsidR="00B2647E" w:rsidRPr="00C66F41" w:rsidRDefault="00B2647E" w:rsidP="00C66F4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C66F41">
        <w:rPr>
          <w:rFonts w:ascii="Times New Roman" w:eastAsia="Times New Roman" w:hAnsi="Times New Roman" w:cs="Times New Roman"/>
          <w:color w:val="000000"/>
          <w:sz w:val="28"/>
          <w:szCs w:val="28"/>
          <w:lang w:val="uk-UA" w:eastAsia="ru-RU"/>
        </w:rPr>
        <w:t xml:space="preserve">Разом з тим, варто зауважити, що основним джерелом отримання інформації та відповідних знань для працівників судової статистики з питань обліково-статистичної роботи є надання методичної допомоги </w:t>
      </w:r>
      <w:r w:rsidR="0024731F" w:rsidRPr="00C66F41">
        <w:rPr>
          <w:rFonts w:ascii="Times New Roman" w:eastAsia="Times New Roman" w:hAnsi="Times New Roman" w:cs="Times New Roman"/>
          <w:color w:val="000000"/>
          <w:sz w:val="28"/>
          <w:szCs w:val="28"/>
          <w:lang w:val="uk-UA" w:eastAsia="ru-RU"/>
        </w:rPr>
        <w:t xml:space="preserve">територіального управління Державної судової адміністрації України у Харківській області </w:t>
      </w:r>
      <w:r w:rsidRPr="00C66F41">
        <w:rPr>
          <w:rFonts w:ascii="Times New Roman" w:eastAsia="Times New Roman" w:hAnsi="Times New Roman" w:cs="Times New Roman"/>
          <w:color w:val="000000"/>
          <w:sz w:val="28"/>
          <w:szCs w:val="28"/>
          <w:lang w:val="uk-UA" w:eastAsia="ru-RU"/>
        </w:rPr>
        <w:t>та ДП «Інформаційні судові системи» шляхом проведення семінарів-навчань.</w:t>
      </w:r>
    </w:p>
    <w:p w:rsidR="00F04BB4" w:rsidRPr="00C66F41" w:rsidRDefault="00F04BB4" w:rsidP="00C66F41">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При проведенні аналітичного дослідження основними джерелами інформації, яка використовувалась при здійсненні аналітичної роботи Люботинського міського суду Харківської області, були:</w:t>
      </w:r>
    </w:p>
    <w:p w:rsidR="00F04BB4" w:rsidRPr="00C66F41" w:rsidRDefault="00F04BB4" w:rsidP="00C66F41">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реєстраційні журнали ;</w:t>
      </w:r>
    </w:p>
    <w:p w:rsidR="00F04BB4" w:rsidRPr="00C66F41" w:rsidRDefault="00F04BB4" w:rsidP="00C66F41">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наряди суду;</w:t>
      </w:r>
    </w:p>
    <w:p w:rsidR="00F04BB4" w:rsidRPr="00C66F41" w:rsidRDefault="00F04BB4" w:rsidP="00C66F41">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комп’ютерна програма «Д- 3» та ін.</w:t>
      </w:r>
    </w:p>
    <w:p w:rsidR="00F04BB4" w:rsidRPr="00C66F41" w:rsidRDefault="00F04BB4" w:rsidP="00C66F41">
      <w:pPr>
        <w:spacing w:after="0" w:line="240" w:lineRule="auto"/>
        <w:ind w:firstLine="708"/>
        <w:jc w:val="both"/>
        <w:rPr>
          <w:rFonts w:ascii="Times New Roman" w:eastAsia="Times New Roman" w:hAnsi="Times New Roman" w:cs="Times New Roman"/>
          <w:color w:val="FF0000"/>
          <w:sz w:val="28"/>
          <w:szCs w:val="28"/>
          <w:lang w:val="uk-UA" w:eastAsia="ru-RU"/>
        </w:rPr>
      </w:pPr>
      <w:r w:rsidRPr="00F13EC6">
        <w:rPr>
          <w:rFonts w:ascii="Times New Roman" w:eastAsia="Times New Roman" w:hAnsi="Times New Roman" w:cs="Times New Roman"/>
          <w:color w:val="000000" w:themeColor="text1"/>
          <w:sz w:val="28"/>
          <w:szCs w:val="28"/>
          <w:lang w:val="uk-UA" w:eastAsia="ru-RU"/>
        </w:rPr>
        <w:t>У</w:t>
      </w:r>
      <w:r w:rsidR="008976CF" w:rsidRPr="00F13EC6">
        <w:rPr>
          <w:rFonts w:ascii="Times New Roman" w:eastAsia="Times New Roman" w:hAnsi="Times New Roman" w:cs="Times New Roman"/>
          <w:color w:val="000000" w:themeColor="text1"/>
          <w:sz w:val="28"/>
          <w:szCs w:val="28"/>
          <w:lang w:val="uk-UA" w:eastAsia="ru-RU"/>
        </w:rPr>
        <w:t xml:space="preserve"> продовж 202</w:t>
      </w:r>
      <w:r w:rsidR="001B0596">
        <w:rPr>
          <w:rFonts w:ascii="Times New Roman" w:eastAsia="Times New Roman" w:hAnsi="Times New Roman" w:cs="Times New Roman"/>
          <w:color w:val="000000" w:themeColor="text1"/>
          <w:sz w:val="28"/>
          <w:szCs w:val="28"/>
          <w:lang w:val="uk-UA" w:eastAsia="ru-RU"/>
        </w:rPr>
        <w:t>5</w:t>
      </w:r>
      <w:r w:rsidR="008976CF" w:rsidRPr="00F13EC6">
        <w:rPr>
          <w:rFonts w:ascii="Times New Roman" w:eastAsia="Times New Roman" w:hAnsi="Times New Roman" w:cs="Times New Roman"/>
          <w:color w:val="000000" w:themeColor="text1"/>
          <w:sz w:val="28"/>
          <w:szCs w:val="28"/>
          <w:lang w:val="uk-UA" w:eastAsia="ru-RU"/>
        </w:rPr>
        <w:t xml:space="preserve"> </w:t>
      </w:r>
      <w:r w:rsidRPr="00F13EC6">
        <w:rPr>
          <w:rFonts w:ascii="Times New Roman" w:eastAsia="Times New Roman" w:hAnsi="Times New Roman" w:cs="Times New Roman"/>
          <w:color w:val="000000" w:themeColor="text1"/>
          <w:sz w:val="28"/>
          <w:szCs w:val="28"/>
          <w:lang w:val="uk-UA" w:eastAsia="ru-RU"/>
        </w:rPr>
        <w:t xml:space="preserve"> року працівниками суду відповідно до звітних періодів формувалися статистичні звіти за формами</w:t>
      </w:r>
      <w:r w:rsidR="00F13EC6" w:rsidRPr="00F13EC6">
        <w:rPr>
          <w:rFonts w:ascii="Times New Roman" w:eastAsia="Times New Roman" w:hAnsi="Times New Roman" w:cs="Times New Roman"/>
          <w:color w:val="000000" w:themeColor="text1"/>
          <w:sz w:val="28"/>
          <w:szCs w:val="28"/>
          <w:lang w:val="uk-UA" w:eastAsia="ru-RU"/>
        </w:rPr>
        <w:t xml:space="preserve"> </w:t>
      </w:r>
      <w:r w:rsidR="008976CF" w:rsidRPr="00F13EC6">
        <w:rPr>
          <w:rFonts w:ascii="Times New Roman" w:eastAsia="Times New Roman" w:hAnsi="Times New Roman" w:cs="Times New Roman"/>
          <w:color w:val="000000" w:themeColor="text1"/>
          <w:sz w:val="28"/>
          <w:szCs w:val="28"/>
          <w:lang w:val="uk-UA" w:eastAsia="ru-RU"/>
        </w:rPr>
        <w:t xml:space="preserve"> </w:t>
      </w:r>
      <w:r w:rsidR="00F13EC6" w:rsidRPr="001B0596">
        <w:rPr>
          <w:rFonts w:ascii="Times New Roman" w:eastAsia="Times New Roman" w:hAnsi="Times New Roman" w:cs="Times New Roman"/>
          <w:color w:val="000000" w:themeColor="text1"/>
          <w:sz w:val="28"/>
          <w:szCs w:val="28"/>
          <w:lang w:val="uk-UA" w:eastAsia="ru-RU"/>
        </w:rPr>
        <w:t>№1-МЗС,</w:t>
      </w:r>
      <w:r w:rsidR="00F13EC6" w:rsidRPr="001B0596">
        <w:rPr>
          <w:rFonts w:ascii="Times New Roman" w:eastAsia="Times New Roman" w:hAnsi="Times New Roman" w:cs="Times New Roman"/>
          <w:color w:val="FF0000"/>
          <w:sz w:val="28"/>
          <w:szCs w:val="28"/>
          <w:lang w:val="uk-UA" w:eastAsia="ru-RU"/>
        </w:rPr>
        <w:t xml:space="preserve"> </w:t>
      </w:r>
      <w:r w:rsidR="00F13EC6" w:rsidRPr="001B0596">
        <w:rPr>
          <w:rFonts w:ascii="Times New Roman" w:eastAsia="Times New Roman" w:hAnsi="Times New Roman" w:cs="Times New Roman"/>
          <w:color w:val="000000" w:themeColor="text1"/>
          <w:sz w:val="28"/>
          <w:szCs w:val="28"/>
          <w:lang w:val="uk-UA" w:eastAsia="ru-RU"/>
        </w:rPr>
        <w:t>№</w:t>
      </w:r>
      <w:r w:rsidR="008976CF" w:rsidRPr="001B0596">
        <w:rPr>
          <w:rFonts w:ascii="Times New Roman" w:eastAsia="Times New Roman" w:hAnsi="Times New Roman" w:cs="Times New Roman"/>
          <w:color w:val="000000" w:themeColor="text1"/>
          <w:sz w:val="28"/>
          <w:szCs w:val="28"/>
          <w:lang w:val="uk-UA" w:eastAsia="ru-RU"/>
        </w:rPr>
        <w:t>1-</w:t>
      </w:r>
      <w:r w:rsidR="00F13EC6" w:rsidRPr="001B0596">
        <w:rPr>
          <w:rFonts w:ascii="Times New Roman" w:eastAsia="Times New Roman" w:hAnsi="Times New Roman" w:cs="Times New Roman"/>
          <w:color w:val="000000" w:themeColor="text1"/>
          <w:sz w:val="28"/>
          <w:szCs w:val="28"/>
          <w:lang w:val="uk-UA" w:eastAsia="ru-RU"/>
        </w:rPr>
        <w:t>лт, №</w:t>
      </w:r>
      <w:r w:rsidR="008976CF" w:rsidRPr="001B0596">
        <w:rPr>
          <w:rFonts w:ascii="Times New Roman" w:eastAsia="Times New Roman" w:hAnsi="Times New Roman" w:cs="Times New Roman"/>
          <w:color w:val="000000" w:themeColor="text1"/>
          <w:sz w:val="28"/>
          <w:szCs w:val="28"/>
          <w:lang w:val="uk-UA" w:eastAsia="ru-RU"/>
        </w:rPr>
        <w:t>10,</w:t>
      </w:r>
      <w:r w:rsidR="008976CF" w:rsidRPr="001B0596">
        <w:rPr>
          <w:rFonts w:ascii="Times New Roman" w:eastAsia="Times New Roman" w:hAnsi="Times New Roman" w:cs="Times New Roman"/>
          <w:color w:val="FF0000"/>
          <w:sz w:val="28"/>
          <w:szCs w:val="28"/>
          <w:lang w:val="uk-UA" w:eastAsia="ru-RU"/>
        </w:rPr>
        <w:t xml:space="preserve"> </w:t>
      </w:r>
      <w:r w:rsidR="00F13EC6" w:rsidRPr="001B0596">
        <w:rPr>
          <w:rFonts w:ascii="Times New Roman" w:eastAsia="Times New Roman" w:hAnsi="Times New Roman" w:cs="Times New Roman"/>
          <w:color w:val="000000" w:themeColor="text1"/>
          <w:sz w:val="28"/>
          <w:szCs w:val="28"/>
          <w:lang w:val="uk-UA" w:eastAsia="ru-RU"/>
        </w:rPr>
        <w:t>№1-а, №1-к, №1-п, №1-ц,</w:t>
      </w:r>
      <w:r w:rsidR="0036170F" w:rsidRPr="001B0596">
        <w:rPr>
          <w:rFonts w:ascii="Times New Roman" w:eastAsia="Times New Roman" w:hAnsi="Times New Roman" w:cs="Times New Roman"/>
          <w:color w:val="000000" w:themeColor="text1"/>
          <w:sz w:val="28"/>
          <w:szCs w:val="28"/>
          <w:lang w:val="uk-UA" w:eastAsia="ru-RU"/>
        </w:rPr>
        <w:t xml:space="preserve"> 1-ЄЗ</w:t>
      </w:r>
      <w:r w:rsidR="009265AB" w:rsidRPr="001B0596">
        <w:rPr>
          <w:rFonts w:ascii="Times New Roman" w:eastAsia="Times New Roman" w:hAnsi="Times New Roman" w:cs="Times New Roman"/>
          <w:color w:val="000000" w:themeColor="text1"/>
          <w:sz w:val="28"/>
          <w:szCs w:val="28"/>
          <w:lang w:val="uk-UA" w:eastAsia="ru-RU"/>
        </w:rPr>
        <w:t>,</w:t>
      </w:r>
      <w:r w:rsidR="00F13EC6" w:rsidRPr="001B0596">
        <w:rPr>
          <w:rFonts w:ascii="Times New Roman" w:eastAsia="Times New Roman" w:hAnsi="Times New Roman" w:cs="Times New Roman"/>
          <w:color w:val="000000" w:themeColor="text1"/>
          <w:sz w:val="28"/>
          <w:szCs w:val="28"/>
          <w:lang w:val="uk-UA" w:eastAsia="ru-RU"/>
        </w:rPr>
        <w:t xml:space="preserve"> </w:t>
      </w:r>
      <w:r w:rsidR="002154A3" w:rsidRPr="001B0596">
        <w:rPr>
          <w:rFonts w:ascii="Times New Roman" w:eastAsia="Times New Roman" w:hAnsi="Times New Roman" w:cs="Times New Roman"/>
          <w:color w:val="000000" w:themeColor="text1"/>
          <w:sz w:val="28"/>
          <w:szCs w:val="28"/>
          <w:lang w:val="uk-UA" w:eastAsia="ru-RU"/>
        </w:rPr>
        <w:t xml:space="preserve">1-ПК, </w:t>
      </w:r>
      <w:r w:rsidR="00F13EC6" w:rsidRPr="001B0596">
        <w:rPr>
          <w:rFonts w:ascii="Times New Roman" w:eastAsia="Times New Roman" w:hAnsi="Times New Roman" w:cs="Times New Roman"/>
          <w:color w:val="000000" w:themeColor="text1"/>
          <w:sz w:val="28"/>
          <w:szCs w:val="28"/>
          <w:lang w:val="uk-UA" w:eastAsia="ru-RU"/>
        </w:rPr>
        <w:t>№</w:t>
      </w:r>
      <w:r w:rsidR="002154A3" w:rsidRPr="001B0596">
        <w:rPr>
          <w:rFonts w:ascii="Times New Roman" w:eastAsia="Times New Roman" w:hAnsi="Times New Roman" w:cs="Times New Roman"/>
          <w:color w:val="000000" w:themeColor="text1"/>
          <w:sz w:val="28"/>
          <w:szCs w:val="28"/>
          <w:lang w:val="uk-UA" w:eastAsia="ru-RU"/>
        </w:rPr>
        <w:t xml:space="preserve"> </w:t>
      </w:r>
      <w:r w:rsidR="00F13EC6" w:rsidRPr="001B0596">
        <w:rPr>
          <w:rFonts w:ascii="Times New Roman" w:eastAsia="Times New Roman" w:hAnsi="Times New Roman" w:cs="Times New Roman"/>
          <w:color w:val="000000" w:themeColor="text1"/>
          <w:sz w:val="28"/>
          <w:szCs w:val="28"/>
          <w:lang w:val="uk-UA" w:eastAsia="ru-RU"/>
        </w:rPr>
        <w:t xml:space="preserve">6,7,8 </w:t>
      </w:r>
      <w:r w:rsidRPr="00F13EC6">
        <w:rPr>
          <w:rFonts w:ascii="Times New Roman" w:eastAsia="Times New Roman" w:hAnsi="Times New Roman" w:cs="Times New Roman"/>
          <w:color w:val="000000" w:themeColor="text1"/>
          <w:sz w:val="28"/>
          <w:szCs w:val="28"/>
          <w:lang w:val="uk-UA" w:eastAsia="ru-RU"/>
        </w:rPr>
        <w:t xml:space="preserve">які надсилалися у ТУ ДСА </w:t>
      </w:r>
      <w:r w:rsidR="008976CF" w:rsidRPr="00F13EC6">
        <w:rPr>
          <w:rFonts w:ascii="Times New Roman" w:eastAsia="Times New Roman" w:hAnsi="Times New Roman" w:cs="Times New Roman"/>
          <w:color w:val="000000" w:themeColor="text1"/>
          <w:sz w:val="28"/>
          <w:szCs w:val="28"/>
          <w:lang w:val="uk-UA" w:eastAsia="ru-RU"/>
        </w:rPr>
        <w:t xml:space="preserve">України у Харківській області </w:t>
      </w:r>
      <w:r w:rsidRPr="00F13EC6">
        <w:rPr>
          <w:rFonts w:ascii="Times New Roman" w:eastAsia="Times New Roman" w:hAnsi="Times New Roman" w:cs="Times New Roman"/>
          <w:color w:val="000000" w:themeColor="text1"/>
          <w:sz w:val="28"/>
          <w:szCs w:val="28"/>
          <w:lang w:val="uk-UA" w:eastAsia="ru-RU"/>
        </w:rPr>
        <w:t>відповідно до розробленого графіку</w:t>
      </w:r>
      <w:r w:rsidRPr="00C66F41">
        <w:rPr>
          <w:rFonts w:ascii="Times New Roman" w:eastAsia="Times New Roman" w:hAnsi="Times New Roman" w:cs="Times New Roman"/>
          <w:color w:val="000000" w:themeColor="text1"/>
          <w:sz w:val="28"/>
          <w:szCs w:val="28"/>
          <w:lang w:val="uk-UA" w:eastAsia="ru-RU"/>
        </w:rPr>
        <w:t>.</w:t>
      </w:r>
    </w:p>
    <w:p w:rsidR="00F04BB4" w:rsidRPr="00C66F41" w:rsidRDefault="00F04BB4" w:rsidP="009265AB">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З метою здійснення щомісячного поновлення бази даних Державного </w:t>
      </w:r>
    </w:p>
    <w:p w:rsidR="00F04BB4" w:rsidRPr="00C66F41" w:rsidRDefault="00F04BB4" w:rsidP="009265AB">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реєстру виборців </w:t>
      </w:r>
      <w:r w:rsidR="001B2CFE" w:rsidRPr="00C66F41">
        <w:rPr>
          <w:rFonts w:ascii="Times New Roman" w:eastAsia="Times New Roman" w:hAnsi="Times New Roman" w:cs="Times New Roman"/>
          <w:sz w:val="28"/>
          <w:szCs w:val="28"/>
          <w:lang w:val="uk-UA" w:eastAsia="ru-RU"/>
        </w:rPr>
        <w:t xml:space="preserve">Люботинський міський суд Харківської області відповідно до </w:t>
      </w:r>
      <w:r w:rsidR="001B2CFE" w:rsidRPr="0005631C">
        <w:rPr>
          <w:rFonts w:ascii="Times New Roman" w:eastAsia="Times New Roman" w:hAnsi="Times New Roman" w:cs="Times New Roman"/>
          <w:sz w:val="28"/>
          <w:szCs w:val="28"/>
          <w:lang w:val="uk-UA" w:eastAsia="ru-RU"/>
        </w:rPr>
        <w:t xml:space="preserve">статті 22 Закону </w:t>
      </w:r>
      <w:r w:rsidRPr="0005631C">
        <w:rPr>
          <w:rFonts w:ascii="Times New Roman" w:eastAsia="Times New Roman" w:hAnsi="Times New Roman" w:cs="Times New Roman"/>
          <w:sz w:val="28"/>
          <w:szCs w:val="28"/>
          <w:lang w:val="uk-UA" w:eastAsia="ru-RU"/>
        </w:rPr>
        <w:t>України "Про Державний реєстр виборців" подає</w:t>
      </w:r>
      <w:r w:rsidR="001B2CFE" w:rsidRPr="00C66F41">
        <w:rPr>
          <w:rFonts w:ascii="Times New Roman" w:eastAsia="Times New Roman" w:hAnsi="Times New Roman" w:cs="Times New Roman"/>
          <w:sz w:val="28"/>
          <w:szCs w:val="28"/>
          <w:lang w:val="uk-UA" w:eastAsia="ru-RU"/>
        </w:rPr>
        <w:t xml:space="preserve"> відомості про виборців (осіб) </w:t>
      </w:r>
      <w:r w:rsidRPr="00C66F41">
        <w:rPr>
          <w:rFonts w:ascii="Times New Roman" w:eastAsia="Times New Roman" w:hAnsi="Times New Roman" w:cs="Times New Roman"/>
          <w:sz w:val="28"/>
          <w:szCs w:val="28"/>
          <w:lang w:val="uk-UA" w:eastAsia="ru-RU"/>
        </w:rPr>
        <w:t>які визнанні судом недієздатними, та про с</w:t>
      </w:r>
      <w:r w:rsidR="001B2CFE" w:rsidRPr="00C66F41">
        <w:rPr>
          <w:rFonts w:ascii="Times New Roman" w:eastAsia="Times New Roman" w:hAnsi="Times New Roman" w:cs="Times New Roman"/>
          <w:sz w:val="28"/>
          <w:szCs w:val="28"/>
          <w:lang w:val="uk-UA" w:eastAsia="ru-RU"/>
        </w:rPr>
        <w:t xml:space="preserve">касування рішення про визнання </w:t>
      </w:r>
      <w:r w:rsidRPr="00C66F41">
        <w:rPr>
          <w:rFonts w:ascii="Times New Roman" w:eastAsia="Times New Roman" w:hAnsi="Times New Roman" w:cs="Times New Roman"/>
          <w:sz w:val="28"/>
          <w:szCs w:val="28"/>
          <w:lang w:val="uk-UA" w:eastAsia="ru-RU"/>
        </w:rPr>
        <w:t>особи недієздатною (форми 6.1, 6.2</w:t>
      </w:r>
      <w:r w:rsidR="001B2CFE" w:rsidRPr="00C66F41">
        <w:rPr>
          <w:rFonts w:ascii="Times New Roman" w:eastAsia="Times New Roman" w:hAnsi="Times New Roman" w:cs="Times New Roman"/>
          <w:sz w:val="28"/>
          <w:szCs w:val="28"/>
          <w:lang w:val="uk-UA" w:eastAsia="ru-RU"/>
        </w:rPr>
        <w:t>, 6.3</w:t>
      </w:r>
      <w:r w:rsidRPr="00C66F41">
        <w:rPr>
          <w:rFonts w:ascii="Times New Roman" w:eastAsia="Times New Roman" w:hAnsi="Times New Roman" w:cs="Times New Roman"/>
          <w:sz w:val="28"/>
          <w:szCs w:val="28"/>
          <w:lang w:val="uk-UA" w:eastAsia="ru-RU"/>
        </w:rPr>
        <w:t>).</w:t>
      </w:r>
    </w:p>
    <w:p w:rsidR="00F04BB4" w:rsidRPr="00C66F41" w:rsidRDefault="0005631C" w:rsidP="00C66F41">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F04BB4" w:rsidRPr="00C66F41">
        <w:rPr>
          <w:rFonts w:ascii="Times New Roman" w:eastAsia="Times New Roman" w:hAnsi="Times New Roman" w:cs="Times New Roman"/>
          <w:sz w:val="28"/>
          <w:szCs w:val="28"/>
          <w:lang w:val="uk-UA" w:eastAsia="ru-RU"/>
        </w:rPr>
        <w:t xml:space="preserve">ідповідно до складених звітів оновлюється інформація на офіційному </w:t>
      </w:r>
    </w:p>
    <w:p w:rsidR="00F04BB4" w:rsidRPr="00C66F41" w:rsidRDefault="00F04BB4" w:rsidP="00C66F41">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веб-сайті</w:t>
      </w:r>
      <w:r w:rsidR="00B31E43" w:rsidRPr="00C66F41">
        <w:rPr>
          <w:rFonts w:ascii="Times New Roman" w:eastAsia="Times New Roman" w:hAnsi="Times New Roman" w:cs="Times New Roman"/>
          <w:sz w:val="28"/>
          <w:szCs w:val="28"/>
          <w:lang w:val="uk-UA" w:eastAsia="ru-RU"/>
        </w:rPr>
        <w:t xml:space="preserve"> Люботинського міського суду Харківської області</w:t>
      </w:r>
      <w:r w:rsidRPr="00C66F41">
        <w:rPr>
          <w:rFonts w:ascii="Times New Roman" w:eastAsia="Times New Roman" w:hAnsi="Times New Roman" w:cs="Times New Roman"/>
          <w:sz w:val="28"/>
          <w:szCs w:val="28"/>
          <w:lang w:val="uk-UA" w:eastAsia="ru-RU"/>
        </w:rPr>
        <w:t>.</w:t>
      </w:r>
    </w:p>
    <w:p w:rsidR="00F04BB4" w:rsidRPr="00C66F41" w:rsidRDefault="00F04BB4" w:rsidP="009265AB">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У приміщенні </w:t>
      </w:r>
      <w:r w:rsidR="00B31E43" w:rsidRPr="00C66F41">
        <w:rPr>
          <w:rFonts w:ascii="Times New Roman" w:eastAsia="Times New Roman" w:hAnsi="Times New Roman" w:cs="Times New Roman"/>
          <w:sz w:val="28"/>
          <w:szCs w:val="28"/>
          <w:lang w:val="uk-UA" w:eastAsia="ru-RU"/>
        </w:rPr>
        <w:t xml:space="preserve">Люботинського міського суду Харківської області у зручному для вільного </w:t>
      </w:r>
      <w:r w:rsidRPr="00C66F41">
        <w:rPr>
          <w:rFonts w:ascii="Times New Roman" w:eastAsia="Times New Roman" w:hAnsi="Times New Roman" w:cs="Times New Roman"/>
          <w:sz w:val="28"/>
          <w:szCs w:val="28"/>
          <w:lang w:val="uk-UA" w:eastAsia="ru-RU"/>
        </w:rPr>
        <w:t xml:space="preserve">огляду місці, розміщений графік прийому </w:t>
      </w:r>
      <w:r w:rsidR="00B31E43" w:rsidRPr="00C66F41">
        <w:rPr>
          <w:rFonts w:ascii="Times New Roman" w:eastAsia="Times New Roman" w:hAnsi="Times New Roman" w:cs="Times New Roman"/>
          <w:sz w:val="28"/>
          <w:szCs w:val="28"/>
          <w:lang w:val="uk-UA" w:eastAsia="ru-RU"/>
        </w:rPr>
        <w:t>громадян головою суду та керівником апарату суду</w:t>
      </w:r>
      <w:r w:rsidRPr="00C66F41">
        <w:rPr>
          <w:rFonts w:ascii="Times New Roman" w:eastAsia="Times New Roman" w:hAnsi="Times New Roman" w:cs="Times New Roman"/>
          <w:sz w:val="28"/>
          <w:szCs w:val="28"/>
          <w:lang w:val="uk-UA" w:eastAsia="ru-RU"/>
        </w:rPr>
        <w:t xml:space="preserve">. </w:t>
      </w:r>
    </w:p>
    <w:p w:rsidR="00F04BB4" w:rsidRPr="00C66F41" w:rsidRDefault="00F04BB4" w:rsidP="00C66F41">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Головою суду здійснюється прийом громадян з </w:t>
      </w:r>
      <w:r w:rsidR="00B31E43" w:rsidRPr="00C66F41">
        <w:rPr>
          <w:rFonts w:ascii="Times New Roman" w:eastAsia="Times New Roman" w:hAnsi="Times New Roman" w:cs="Times New Roman"/>
          <w:sz w:val="28"/>
          <w:szCs w:val="28"/>
          <w:lang w:val="uk-UA" w:eastAsia="ru-RU"/>
        </w:rPr>
        <w:t>питань організації роботи суду</w:t>
      </w:r>
      <w:r w:rsidRPr="00C66F41">
        <w:rPr>
          <w:rFonts w:ascii="Times New Roman" w:eastAsia="Times New Roman" w:hAnsi="Times New Roman" w:cs="Times New Roman"/>
          <w:sz w:val="28"/>
          <w:szCs w:val="28"/>
          <w:lang w:val="uk-UA" w:eastAsia="ru-RU"/>
        </w:rPr>
        <w:t>.</w:t>
      </w:r>
    </w:p>
    <w:p w:rsidR="00F04BB4" w:rsidRPr="00C66F41" w:rsidRDefault="00F04BB4" w:rsidP="009265AB">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Упродовж </w:t>
      </w:r>
      <w:r w:rsidR="00E93082" w:rsidRPr="00C66F41">
        <w:rPr>
          <w:rFonts w:ascii="Times New Roman" w:eastAsia="Times New Roman" w:hAnsi="Times New Roman" w:cs="Times New Roman"/>
          <w:sz w:val="28"/>
          <w:szCs w:val="28"/>
          <w:lang w:val="uk-UA" w:eastAsia="ru-RU"/>
        </w:rPr>
        <w:t>202</w:t>
      </w:r>
      <w:r w:rsidR="001B0596">
        <w:rPr>
          <w:rFonts w:ascii="Times New Roman" w:eastAsia="Times New Roman" w:hAnsi="Times New Roman" w:cs="Times New Roman"/>
          <w:sz w:val="28"/>
          <w:szCs w:val="28"/>
          <w:lang w:val="uk-UA" w:eastAsia="ru-RU"/>
        </w:rPr>
        <w:t>5</w:t>
      </w:r>
      <w:r w:rsidRPr="00C66F41">
        <w:rPr>
          <w:rFonts w:ascii="Times New Roman" w:eastAsia="Times New Roman" w:hAnsi="Times New Roman" w:cs="Times New Roman"/>
          <w:sz w:val="28"/>
          <w:szCs w:val="28"/>
          <w:lang w:val="uk-UA" w:eastAsia="ru-RU"/>
        </w:rPr>
        <w:t xml:space="preserve"> року керівником апарату суду проведено перевірки з питань дотримання вимог, встановлених Інструкцією з діловодства, а саме: перевірка наявності та </w:t>
      </w:r>
      <w:r w:rsidR="00E93082" w:rsidRPr="00C66F41">
        <w:rPr>
          <w:rFonts w:ascii="Times New Roman" w:eastAsia="Times New Roman" w:hAnsi="Times New Roman" w:cs="Times New Roman"/>
          <w:sz w:val="28"/>
          <w:szCs w:val="28"/>
          <w:lang w:val="uk-UA" w:eastAsia="ru-RU"/>
        </w:rPr>
        <w:t xml:space="preserve">облік печаток та штампів суду, </w:t>
      </w:r>
      <w:r w:rsidRPr="00C66F41">
        <w:rPr>
          <w:rFonts w:ascii="Times New Roman" w:eastAsia="Times New Roman" w:hAnsi="Times New Roman" w:cs="Times New Roman"/>
          <w:sz w:val="28"/>
          <w:szCs w:val="28"/>
          <w:lang w:val="uk-UA" w:eastAsia="ru-RU"/>
        </w:rPr>
        <w:t>перевірка роботи канцелярії суду щодо строків виконання справ у 20</w:t>
      </w:r>
      <w:r w:rsidR="00E93082" w:rsidRPr="00C66F41">
        <w:rPr>
          <w:rFonts w:ascii="Times New Roman" w:eastAsia="Times New Roman" w:hAnsi="Times New Roman" w:cs="Times New Roman"/>
          <w:sz w:val="28"/>
          <w:szCs w:val="28"/>
          <w:lang w:val="uk-UA" w:eastAsia="ru-RU"/>
        </w:rPr>
        <w:t>2</w:t>
      </w:r>
      <w:r w:rsidR="001B0596">
        <w:rPr>
          <w:rFonts w:ascii="Times New Roman" w:eastAsia="Times New Roman" w:hAnsi="Times New Roman" w:cs="Times New Roman"/>
          <w:sz w:val="28"/>
          <w:szCs w:val="28"/>
          <w:lang w:val="uk-UA" w:eastAsia="ru-RU"/>
        </w:rPr>
        <w:t>5</w:t>
      </w:r>
      <w:r w:rsidRPr="00C66F41">
        <w:rPr>
          <w:rFonts w:ascii="Times New Roman" w:eastAsia="Times New Roman" w:hAnsi="Times New Roman" w:cs="Times New Roman"/>
          <w:sz w:val="28"/>
          <w:szCs w:val="28"/>
          <w:lang w:val="uk-UA" w:eastAsia="ru-RU"/>
        </w:rPr>
        <w:t xml:space="preserve"> році, перевірка порядку передачі справ до архіву суду за 20</w:t>
      </w:r>
      <w:r w:rsidR="001B0596">
        <w:rPr>
          <w:rFonts w:ascii="Times New Roman" w:eastAsia="Times New Roman" w:hAnsi="Times New Roman" w:cs="Times New Roman"/>
          <w:sz w:val="28"/>
          <w:szCs w:val="28"/>
          <w:lang w:val="uk-UA" w:eastAsia="ru-RU"/>
        </w:rPr>
        <w:t>25</w:t>
      </w:r>
      <w:r w:rsidR="00E93082" w:rsidRPr="00C66F41">
        <w:rPr>
          <w:rFonts w:ascii="Times New Roman" w:eastAsia="Times New Roman" w:hAnsi="Times New Roman" w:cs="Times New Roman"/>
          <w:sz w:val="28"/>
          <w:szCs w:val="28"/>
          <w:lang w:val="uk-UA" w:eastAsia="ru-RU"/>
        </w:rPr>
        <w:t xml:space="preserve"> рік, перевірка роботи </w:t>
      </w:r>
      <w:r w:rsidRPr="00C66F41">
        <w:rPr>
          <w:rFonts w:ascii="Times New Roman" w:eastAsia="Times New Roman" w:hAnsi="Times New Roman" w:cs="Times New Roman"/>
          <w:sz w:val="28"/>
          <w:szCs w:val="28"/>
          <w:lang w:val="uk-UA" w:eastAsia="ru-RU"/>
        </w:rPr>
        <w:t>канцелярії суду щодо порядку видачі для озна</w:t>
      </w:r>
      <w:r w:rsidR="00E93082" w:rsidRPr="00C66F41">
        <w:rPr>
          <w:rFonts w:ascii="Times New Roman" w:eastAsia="Times New Roman" w:hAnsi="Times New Roman" w:cs="Times New Roman"/>
          <w:sz w:val="28"/>
          <w:szCs w:val="28"/>
          <w:lang w:val="uk-UA" w:eastAsia="ru-RU"/>
        </w:rPr>
        <w:t>йомлення судових справ і копій документів у 202</w:t>
      </w:r>
      <w:r w:rsidR="001B0596">
        <w:rPr>
          <w:rFonts w:ascii="Times New Roman" w:eastAsia="Times New Roman" w:hAnsi="Times New Roman" w:cs="Times New Roman"/>
          <w:sz w:val="28"/>
          <w:szCs w:val="28"/>
          <w:lang w:val="uk-UA" w:eastAsia="ru-RU"/>
        </w:rPr>
        <w:t>5</w:t>
      </w:r>
      <w:r w:rsidR="009265AB">
        <w:rPr>
          <w:rFonts w:ascii="Times New Roman" w:eastAsia="Times New Roman" w:hAnsi="Times New Roman" w:cs="Times New Roman"/>
          <w:sz w:val="28"/>
          <w:szCs w:val="28"/>
          <w:lang w:val="uk-UA" w:eastAsia="ru-RU"/>
        </w:rPr>
        <w:t xml:space="preserve"> </w:t>
      </w:r>
      <w:r w:rsidRPr="00C66F41">
        <w:rPr>
          <w:rFonts w:ascii="Times New Roman" w:eastAsia="Times New Roman" w:hAnsi="Times New Roman" w:cs="Times New Roman"/>
          <w:sz w:val="28"/>
          <w:szCs w:val="28"/>
          <w:lang w:val="uk-UA" w:eastAsia="ru-RU"/>
        </w:rPr>
        <w:t>році, перевірка реєстрації</w:t>
      </w:r>
      <w:r w:rsidR="00E93082" w:rsidRPr="00C66F41">
        <w:rPr>
          <w:rFonts w:ascii="Times New Roman" w:eastAsia="Times New Roman" w:hAnsi="Times New Roman" w:cs="Times New Roman"/>
          <w:sz w:val="28"/>
          <w:szCs w:val="28"/>
          <w:lang w:val="uk-UA" w:eastAsia="ru-RU"/>
        </w:rPr>
        <w:t xml:space="preserve"> та обліку вхідних та вихідних </w:t>
      </w:r>
      <w:r w:rsidRPr="00C66F41">
        <w:rPr>
          <w:rFonts w:ascii="Times New Roman" w:eastAsia="Times New Roman" w:hAnsi="Times New Roman" w:cs="Times New Roman"/>
          <w:sz w:val="28"/>
          <w:szCs w:val="28"/>
          <w:lang w:val="uk-UA" w:eastAsia="ru-RU"/>
        </w:rPr>
        <w:t>документів відповідно до Інструкції з діловодст</w:t>
      </w:r>
      <w:r w:rsidR="00E93082" w:rsidRPr="00C66F41">
        <w:rPr>
          <w:rFonts w:ascii="Times New Roman" w:eastAsia="Times New Roman" w:hAnsi="Times New Roman" w:cs="Times New Roman"/>
          <w:sz w:val="28"/>
          <w:szCs w:val="28"/>
          <w:lang w:val="uk-UA" w:eastAsia="ru-RU"/>
        </w:rPr>
        <w:t xml:space="preserve">ва , Інструкції користувача КП </w:t>
      </w:r>
      <w:r w:rsidRPr="00C66F41">
        <w:rPr>
          <w:rFonts w:ascii="Times New Roman" w:eastAsia="Times New Roman" w:hAnsi="Times New Roman" w:cs="Times New Roman"/>
          <w:sz w:val="28"/>
          <w:szCs w:val="28"/>
          <w:lang w:val="uk-UA" w:eastAsia="ru-RU"/>
        </w:rPr>
        <w:t>«Д-3», перевірка щодо порядку розгляду з</w:t>
      </w:r>
      <w:r w:rsidR="00E93082" w:rsidRPr="00C66F41">
        <w:rPr>
          <w:rFonts w:ascii="Times New Roman" w:eastAsia="Times New Roman" w:hAnsi="Times New Roman" w:cs="Times New Roman"/>
          <w:sz w:val="28"/>
          <w:szCs w:val="28"/>
          <w:lang w:val="uk-UA" w:eastAsia="ru-RU"/>
        </w:rPr>
        <w:t xml:space="preserve">вернень громадян та запитів на </w:t>
      </w:r>
      <w:r w:rsidRPr="00C66F41">
        <w:rPr>
          <w:rFonts w:ascii="Times New Roman" w:eastAsia="Times New Roman" w:hAnsi="Times New Roman" w:cs="Times New Roman"/>
          <w:sz w:val="28"/>
          <w:szCs w:val="28"/>
          <w:lang w:val="uk-UA" w:eastAsia="ru-RU"/>
        </w:rPr>
        <w:t>публічну інформацію в суді. Затвердже</w:t>
      </w:r>
      <w:r w:rsidR="00E93082" w:rsidRPr="00C66F41">
        <w:rPr>
          <w:rFonts w:ascii="Times New Roman" w:eastAsia="Times New Roman" w:hAnsi="Times New Roman" w:cs="Times New Roman"/>
          <w:sz w:val="28"/>
          <w:szCs w:val="28"/>
          <w:lang w:val="uk-UA" w:eastAsia="ru-RU"/>
        </w:rPr>
        <w:t xml:space="preserve">но план заходів щодо посилення боротьби з корупцією </w:t>
      </w:r>
      <w:r w:rsidR="001B0596">
        <w:rPr>
          <w:rFonts w:ascii="Times New Roman" w:eastAsia="Times New Roman" w:hAnsi="Times New Roman" w:cs="Times New Roman"/>
          <w:sz w:val="28"/>
          <w:szCs w:val="28"/>
          <w:lang w:val="uk-UA" w:eastAsia="ru-RU"/>
        </w:rPr>
        <w:t>2025</w:t>
      </w:r>
      <w:r w:rsidR="00E93082" w:rsidRPr="00C66F41">
        <w:rPr>
          <w:rFonts w:ascii="Times New Roman" w:eastAsia="Times New Roman" w:hAnsi="Times New Roman" w:cs="Times New Roman"/>
          <w:sz w:val="28"/>
          <w:szCs w:val="28"/>
          <w:lang w:val="uk-UA" w:eastAsia="ru-RU"/>
        </w:rPr>
        <w:t xml:space="preserve"> </w:t>
      </w:r>
      <w:r w:rsidRPr="00C66F41">
        <w:rPr>
          <w:rFonts w:ascii="Times New Roman" w:eastAsia="Times New Roman" w:hAnsi="Times New Roman" w:cs="Times New Roman"/>
          <w:sz w:val="28"/>
          <w:szCs w:val="28"/>
          <w:lang w:val="uk-UA" w:eastAsia="ru-RU"/>
        </w:rPr>
        <w:t>рік.</w:t>
      </w:r>
    </w:p>
    <w:p w:rsidR="00F04BB4" w:rsidRPr="00C66F41" w:rsidRDefault="00F04BB4" w:rsidP="0004580F">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Також, з метою всебічного розгляду діяльності </w:t>
      </w:r>
      <w:r w:rsidR="00E93082" w:rsidRPr="00C66F41">
        <w:rPr>
          <w:rFonts w:ascii="Times New Roman" w:eastAsia="Times New Roman" w:hAnsi="Times New Roman" w:cs="Times New Roman"/>
          <w:sz w:val="28"/>
          <w:szCs w:val="28"/>
          <w:lang w:val="uk-UA" w:eastAsia="ru-RU"/>
        </w:rPr>
        <w:t>Люботинського міського суду Харківської області</w:t>
      </w:r>
      <w:r w:rsidRPr="00C66F41">
        <w:rPr>
          <w:rFonts w:ascii="Times New Roman" w:eastAsia="Times New Roman" w:hAnsi="Times New Roman" w:cs="Times New Roman"/>
          <w:sz w:val="28"/>
          <w:szCs w:val="28"/>
          <w:lang w:val="uk-UA" w:eastAsia="ru-RU"/>
        </w:rPr>
        <w:t xml:space="preserve"> та покращення ефективності роботи,</w:t>
      </w:r>
      <w:r w:rsidR="00E93082" w:rsidRPr="00C66F41">
        <w:rPr>
          <w:rFonts w:ascii="Times New Roman" w:eastAsia="Times New Roman" w:hAnsi="Times New Roman" w:cs="Times New Roman"/>
          <w:sz w:val="28"/>
          <w:szCs w:val="28"/>
          <w:lang w:val="uk-UA" w:eastAsia="ru-RU"/>
        </w:rPr>
        <w:t xml:space="preserve"> у суді проводяться оперативні </w:t>
      </w:r>
      <w:r w:rsidRPr="00C66F41">
        <w:rPr>
          <w:rFonts w:ascii="Times New Roman" w:eastAsia="Times New Roman" w:hAnsi="Times New Roman" w:cs="Times New Roman"/>
          <w:sz w:val="28"/>
          <w:szCs w:val="28"/>
          <w:lang w:val="uk-UA" w:eastAsia="ru-RU"/>
        </w:rPr>
        <w:t>наради, які мають системний характер</w:t>
      </w:r>
      <w:r w:rsidR="00E93082" w:rsidRPr="00C66F41">
        <w:rPr>
          <w:rFonts w:ascii="Times New Roman" w:eastAsia="Times New Roman" w:hAnsi="Times New Roman" w:cs="Times New Roman"/>
          <w:sz w:val="28"/>
          <w:szCs w:val="28"/>
          <w:lang w:val="uk-UA" w:eastAsia="ru-RU"/>
        </w:rPr>
        <w:t xml:space="preserve"> (кожної середи). Так, у 202</w:t>
      </w:r>
      <w:r w:rsidR="001B0596">
        <w:rPr>
          <w:rFonts w:ascii="Times New Roman" w:eastAsia="Times New Roman" w:hAnsi="Times New Roman" w:cs="Times New Roman"/>
          <w:sz w:val="28"/>
          <w:szCs w:val="28"/>
          <w:lang w:val="uk-UA" w:eastAsia="ru-RU"/>
        </w:rPr>
        <w:t>5</w:t>
      </w:r>
      <w:r w:rsidR="000A03DC" w:rsidRPr="00C66F41">
        <w:rPr>
          <w:rFonts w:ascii="Times New Roman" w:eastAsia="Times New Roman" w:hAnsi="Times New Roman" w:cs="Times New Roman"/>
          <w:sz w:val="28"/>
          <w:szCs w:val="28"/>
          <w:lang w:val="uk-UA" w:eastAsia="ru-RU"/>
        </w:rPr>
        <w:t xml:space="preserve"> році проведено </w:t>
      </w:r>
      <w:r w:rsidR="000A03DC" w:rsidRPr="003469AE">
        <w:rPr>
          <w:rFonts w:ascii="Times New Roman" w:eastAsia="Times New Roman" w:hAnsi="Times New Roman" w:cs="Times New Roman"/>
          <w:color w:val="000000" w:themeColor="text1"/>
          <w:sz w:val="28"/>
          <w:szCs w:val="28"/>
          <w:lang w:val="uk-UA" w:eastAsia="ru-RU"/>
        </w:rPr>
        <w:t>5</w:t>
      </w:r>
      <w:r w:rsidR="00DB53C5" w:rsidRPr="003469AE">
        <w:rPr>
          <w:rFonts w:ascii="Times New Roman" w:eastAsia="Times New Roman" w:hAnsi="Times New Roman" w:cs="Times New Roman"/>
          <w:color w:val="000000" w:themeColor="text1"/>
          <w:sz w:val="28"/>
          <w:szCs w:val="28"/>
          <w:lang w:val="uk-UA" w:eastAsia="ru-RU"/>
        </w:rPr>
        <w:t>2</w:t>
      </w:r>
      <w:r w:rsidRPr="00C66F41">
        <w:rPr>
          <w:rFonts w:ascii="Times New Roman" w:eastAsia="Times New Roman" w:hAnsi="Times New Roman" w:cs="Times New Roman"/>
          <w:sz w:val="28"/>
          <w:szCs w:val="28"/>
          <w:lang w:val="uk-UA" w:eastAsia="ru-RU"/>
        </w:rPr>
        <w:t xml:space="preserve"> оп</w:t>
      </w:r>
      <w:r w:rsidR="00D93F56" w:rsidRPr="00C66F41">
        <w:rPr>
          <w:rFonts w:ascii="Times New Roman" w:eastAsia="Times New Roman" w:hAnsi="Times New Roman" w:cs="Times New Roman"/>
          <w:sz w:val="28"/>
          <w:szCs w:val="28"/>
          <w:lang w:val="uk-UA" w:eastAsia="ru-RU"/>
        </w:rPr>
        <w:t xml:space="preserve">еративних наради з обговорення </w:t>
      </w:r>
      <w:r w:rsidRPr="00C66F41">
        <w:rPr>
          <w:rFonts w:ascii="Times New Roman" w:eastAsia="Times New Roman" w:hAnsi="Times New Roman" w:cs="Times New Roman"/>
          <w:sz w:val="28"/>
          <w:szCs w:val="28"/>
          <w:lang w:val="uk-UA" w:eastAsia="ru-RU"/>
        </w:rPr>
        <w:lastRenderedPageBreak/>
        <w:t>підсумків діяльності суду, аналізу стану ві</w:t>
      </w:r>
      <w:r w:rsidR="00D93F56" w:rsidRPr="00C66F41">
        <w:rPr>
          <w:rFonts w:ascii="Times New Roman" w:eastAsia="Times New Roman" w:hAnsi="Times New Roman" w:cs="Times New Roman"/>
          <w:sz w:val="28"/>
          <w:szCs w:val="28"/>
          <w:lang w:val="uk-UA" w:eastAsia="ru-RU"/>
        </w:rPr>
        <w:t xml:space="preserve">дправлення правосуддя, наявної </w:t>
      </w:r>
      <w:r w:rsidRPr="00C66F41">
        <w:rPr>
          <w:rFonts w:ascii="Times New Roman" w:eastAsia="Times New Roman" w:hAnsi="Times New Roman" w:cs="Times New Roman"/>
          <w:sz w:val="28"/>
          <w:szCs w:val="28"/>
          <w:lang w:val="uk-UA" w:eastAsia="ru-RU"/>
        </w:rPr>
        <w:t xml:space="preserve">проблематики, а також результатів обліково-статистичної роботи. На основі </w:t>
      </w:r>
    </w:p>
    <w:p w:rsidR="00F04BB4" w:rsidRPr="00C66F41" w:rsidRDefault="00F04BB4" w:rsidP="0004580F">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нарад створено </w:t>
      </w:r>
      <w:r w:rsidR="00D93F56" w:rsidRPr="003469AE">
        <w:rPr>
          <w:rFonts w:ascii="Times New Roman" w:eastAsia="Times New Roman" w:hAnsi="Times New Roman" w:cs="Times New Roman"/>
          <w:color w:val="000000" w:themeColor="text1"/>
          <w:sz w:val="28"/>
          <w:szCs w:val="28"/>
          <w:lang w:val="uk-UA" w:eastAsia="ru-RU"/>
        </w:rPr>
        <w:t>5</w:t>
      </w:r>
      <w:r w:rsidR="00DB53C5" w:rsidRPr="003469AE">
        <w:rPr>
          <w:rFonts w:ascii="Times New Roman" w:eastAsia="Times New Roman" w:hAnsi="Times New Roman" w:cs="Times New Roman"/>
          <w:color w:val="000000" w:themeColor="text1"/>
          <w:sz w:val="28"/>
          <w:szCs w:val="28"/>
          <w:lang w:val="uk-UA" w:eastAsia="ru-RU"/>
        </w:rPr>
        <w:t>2</w:t>
      </w:r>
      <w:r w:rsidRPr="001B0596">
        <w:rPr>
          <w:rFonts w:ascii="Times New Roman" w:eastAsia="Times New Roman" w:hAnsi="Times New Roman" w:cs="Times New Roman"/>
          <w:color w:val="FF0000"/>
          <w:sz w:val="28"/>
          <w:szCs w:val="28"/>
          <w:lang w:val="uk-UA" w:eastAsia="ru-RU"/>
        </w:rPr>
        <w:t xml:space="preserve"> </w:t>
      </w:r>
      <w:r w:rsidRPr="00C66F41">
        <w:rPr>
          <w:rFonts w:ascii="Times New Roman" w:eastAsia="Times New Roman" w:hAnsi="Times New Roman" w:cs="Times New Roman"/>
          <w:sz w:val="28"/>
          <w:szCs w:val="28"/>
          <w:lang w:val="uk-UA" w:eastAsia="ru-RU"/>
        </w:rPr>
        <w:t>протоколи навчань працівників апарату суду.</w:t>
      </w:r>
    </w:p>
    <w:p w:rsidR="00F04BB4" w:rsidRPr="00C66F41" w:rsidRDefault="00F04BB4" w:rsidP="004119C9">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Протоколи нарад підписуються </w:t>
      </w:r>
      <w:r w:rsidR="00D93F56" w:rsidRPr="00C66F41">
        <w:rPr>
          <w:rFonts w:ascii="Times New Roman" w:eastAsia="Times New Roman" w:hAnsi="Times New Roman" w:cs="Times New Roman"/>
          <w:sz w:val="28"/>
          <w:szCs w:val="28"/>
          <w:lang w:val="uk-UA" w:eastAsia="ru-RU"/>
        </w:rPr>
        <w:t xml:space="preserve">керівником апарату Люботинського міського суду Харківської області та доводяться до відома </w:t>
      </w:r>
      <w:r w:rsidRPr="00C66F41">
        <w:rPr>
          <w:rFonts w:ascii="Times New Roman" w:eastAsia="Times New Roman" w:hAnsi="Times New Roman" w:cs="Times New Roman"/>
          <w:sz w:val="28"/>
          <w:szCs w:val="28"/>
          <w:lang w:val="uk-UA" w:eastAsia="ru-RU"/>
        </w:rPr>
        <w:t>відповідальних працівників суду.</w:t>
      </w:r>
    </w:p>
    <w:p w:rsidR="00F04BB4" w:rsidRPr="00C66F41" w:rsidRDefault="00F04BB4" w:rsidP="00C66F41">
      <w:pPr>
        <w:spacing w:after="0" w:line="240" w:lineRule="auto"/>
        <w:ind w:firstLine="708"/>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 xml:space="preserve">Формування та перевірка звітів судів за </w:t>
      </w:r>
      <w:r w:rsidR="00D93F56" w:rsidRPr="00C66F41">
        <w:rPr>
          <w:rFonts w:ascii="Times New Roman" w:eastAsia="Times New Roman" w:hAnsi="Times New Roman" w:cs="Times New Roman"/>
          <w:sz w:val="28"/>
          <w:szCs w:val="28"/>
          <w:lang w:val="uk-UA" w:eastAsia="ru-RU"/>
        </w:rPr>
        <w:t xml:space="preserve">звітний період виконувалось за </w:t>
      </w:r>
      <w:r w:rsidRPr="00C66F41">
        <w:rPr>
          <w:rFonts w:ascii="Times New Roman" w:eastAsia="Times New Roman" w:hAnsi="Times New Roman" w:cs="Times New Roman"/>
          <w:sz w:val="28"/>
          <w:szCs w:val="28"/>
          <w:lang w:val="uk-UA" w:eastAsia="ru-RU"/>
        </w:rPr>
        <w:t>допомогою комп’ютерної програми «Д- 3» (далі -</w:t>
      </w:r>
      <w:r w:rsidR="00D93F56" w:rsidRPr="00C66F41">
        <w:rPr>
          <w:rFonts w:ascii="Times New Roman" w:eastAsia="Times New Roman" w:hAnsi="Times New Roman" w:cs="Times New Roman"/>
          <w:sz w:val="28"/>
          <w:szCs w:val="28"/>
          <w:lang w:val="uk-UA" w:eastAsia="ru-RU"/>
        </w:rPr>
        <w:t xml:space="preserve"> КП «Д-3»), яка, відповідно до </w:t>
      </w:r>
      <w:r w:rsidRPr="00C66F41">
        <w:rPr>
          <w:rFonts w:ascii="Times New Roman" w:eastAsia="Times New Roman" w:hAnsi="Times New Roman" w:cs="Times New Roman"/>
          <w:sz w:val="28"/>
          <w:szCs w:val="28"/>
          <w:lang w:val="uk-UA" w:eastAsia="ru-RU"/>
        </w:rPr>
        <w:t>вимог чинного законодавства, запроваджена в судах з початку 2011 року.</w:t>
      </w:r>
    </w:p>
    <w:p w:rsidR="00F04BB4" w:rsidRPr="00C66F41" w:rsidRDefault="00F04BB4" w:rsidP="00C66F41">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Автоматичний розподіл судових справ здійснюється на підставі вне</w:t>
      </w:r>
      <w:r w:rsidR="00D93F56" w:rsidRPr="00C66F41">
        <w:rPr>
          <w:rFonts w:ascii="Times New Roman" w:eastAsia="Times New Roman" w:hAnsi="Times New Roman" w:cs="Times New Roman"/>
          <w:sz w:val="28"/>
          <w:szCs w:val="28"/>
          <w:lang w:val="uk-UA" w:eastAsia="ru-RU"/>
        </w:rPr>
        <w:t xml:space="preserve">сеної </w:t>
      </w:r>
      <w:r w:rsidRPr="00C66F41">
        <w:rPr>
          <w:rFonts w:ascii="Times New Roman" w:eastAsia="Times New Roman" w:hAnsi="Times New Roman" w:cs="Times New Roman"/>
          <w:sz w:val="28"/>
          <w:szCs w:val="28"/>
          <w:lang w:val="uk-UA" w:eastAsia="ru-RU"/>
        </w:rPr>
        <w:t>до автоматизованої системи інформації. Ел</w:t>
      </w:r>
      <w:r w:rsidR="00D93F56" w:rsidRPr="00C66F41">
        <w:rPr>
          <w:rFonts w:ascii="Times New Roman" w:eastAsia="Times New Roman" w:hAnsi="Times New Roman" w:cs="Times New Roman"/>
          <w:sz w:val="28"/>
          <w:szCs w:val="28"/>
          <w:lang w:val="uk-UA" w:eastAsia="ru-RU"/>
        </w:rPr>
        <w:t xml:space="preserve">ектронні копії судових рішень, засвідчені ЦЕП, </w:t>
      </w:r>
      <w:r w:rsidRPr="00C66F41">
        <w:rPr>
          <w:rFonts w:ascii="Times New Roman" w:eastAsia="Times New Roman" w:hAnsi="Times New Roman" w:cs="Times New Roman"/>
          <w:sz w:val="28"/>
          <w:szCs w:val="28"/>
          <w:lang w:val="uk-UA" w:eastAsia="ru-RU"/>
        </w:rPr>
        <w:t>направляються до Єдиного дер</w:t>
      </w:r>
      <w:r w:rsidR="00D93F56" w:rsidRPr="00C66F41">
        <w:rPr>
          <w:rFonts w:ascii="Times New Roman" w:eastAsia="Times New Roman" w:hAnsi="Times New Roman" w:cs="Times New Roman"/>
          <w:sz w:val="28"/>
          <w:szCs w:val="28"/>
          <w:lang w:val="uk-UA" w:eastAsia="ru-RU"/>
        </w:rPr>
        <w:t xml:space="preserve">жавного реєстру судових рішень </w:t>
      </w:r>
      <w:r w:rsidRPr="00C66F41">
        <w:rPr>
          <w:rFonts w:ascii="Times New Roman" w:eastAsia="Times New Roman" w:hAnsi="Times New Roman" w:cs="Times New Roman"/>
          <w:sz w:val="28"/>
          <w:szCs w:val="28"/>
          <w:lang w:val="uk-UA" w:eastAsia="ru-RU"/>
        </w:rPr>
        <w:t>у порядку, зазначеному Порядком веде</w:t>
      </w:r>
      <w:r w:rsidR="00D93F56" w:rsidRPr="00C66F41">
        <w:rPr>
          <w:rFonts w:ascii="Times New Roman" w:eastAsia="Times New Roman" w:hAnsi="Times New Roman" w:cs="Times New Roman"/>
          <w:sz w:val="28"/>
          <w:szCs w:val="28"/>
          <w:lang w:val="uk-UA" w:eastAsia="ru-RU"/>
        </w:rPr>
        <w:t xml:space="preserve">ння Єдиного державного реєстру </w:t>
      </w:r>
      <w:r w:rsidRPr="00C66F41">
        <w:rPr>
          <w:rFonts w:ascii="Times New Roman" w:eastAsia="Times New Roman" w:hAnsi="Times New Roman" w:cs="Times New Roman"/>
          <w:sz w:val="28"/>
          <w:szCs w:val="28"/>
          <w:lang w:val="uk-UA" w:eastAsia="ru-RU"/>
        </w:rPr>
        <w:t>судових рішень. Судом постійно ведеться</w:t>
      </w:r>
      <w:r w:rsidR="00D93F56" w:rsidRPr="00C66F41">
        <w:rPr>
          <w:rFonts w:ascii="Times New Roman" w:eastAsia="Times New Roman" w:hAnsi="Times New Roman" w:cs="Times New Roman"/>
          <w:sz w:val="28"/>
          <w:szCs w:val="28"/>
          <w:lang w:val="uk-UA" w:eastAsia="ru-RU"/>
        </w:rPr>
        <w:t xml:space="preserve"> контроль щодо кількості копій </w:t>
      </w:r>
      <w:r w:rsidRPr="00C66F41">
        <w:rPr>
          <w:rFonts w:ascii="Times New Roman" w:eastAsia="Times New Roman" w:hAnsi="Times New Roman" w:cs="Times New Roman"/>
          <w:sz w:val="28"/>
          <w:szCs w:val="28"/>
          <w:lang w:val="uk-UA" w:eastAsia="ru-RU"/>
        </w:rPr>
        <w:t>судов</w:t>
      </w:r>
      <w:r w:rsidR="00D91FA4" w:rsidRPr="00C66F41">
        <w:rPr>
          <w:rFonts w:ascii="Times New Roman" w:eastAsia="Times New Roman" w:hAnsi="Times New Roman" w:cs="Times New Roman"/>
          <w:sz w:val="28"/>
          <w:szCs w:val="28"/>
          <w:lang w:val="uk-UA" w:eastAsia="ru-RU"/>
        </w:rPr>
        <w:t xml:space="preserve">их рішень, надісланих до ЄДРСР. </w:t>
      </w:r>
      <w:r w:rsidRPr="00C66F41">
        <w:rPr>
          <w:rFonts w:ascii="Times New Roman" w:eastAsia="Times New Roman" w:hAnsi="Times New Roman" w:cs="Times New Roman"/>
          <w:sz w:val="28"/>
          <w:szCs w:val="28"/>
          <w:lang w:val="uk-UA" w:eastAsia="ru-RU"/>
        </w:rPr>
        <w:t>Облік справ та матеріалів ведеться на</w:t>
      </w:r>
      <w:r w:rsidR="00D91FA4" w:rsidRPr="00C66F41">
        <w:rPr>
          <w:rFonts w:ascii="Times New Roman" w:eastAsia="Times New Roman" w:hAnsi="Times New Roman" w:cs="Times New Roman"/>
          <w:sz w:val="28"/>
          <w:szCs w:val="28"/>
          <w:lang w:val="uk-UA" w:eastAsia="ru-RU"/>
        </w:rPr>
        <w:t xml:space="preserve"> обліково-статистичних картках </w:t>
      </w:r>
      <w:r w:rsidRPr="00C66F41">
        <w:rPr>
          <w:rFonts w:ascii="Times New Roman" w:eastAsia="Times New Roman" w:hAnsi="Times New Roman" w:cs="Times New Roman"/>
          <w:sz w:val="28"/>
          <w:szCs w:val="28"/>
          <w:lang w:val="uk-UA" w:eastAsia="ru-RU"/>
        </w:rPr>
        <w:t xml:space="preserve">належної форми та відповідно до Інструкції з діловодства у програмі «Д-3». </w:t>
      </w:r>
    </w:p>
    <w:p w:rsidR="00F04BB4" w:rsidRPr="0005631C" w:rsidRDefault="00F04BB4" w:rsidP="001B0596">
      <w:pPr>
        <w:spacing w:after="0" w:line="240" w:lineRule="auto"/>
        <w:ind w:firstLine="708"/>
        <w:jc w:val="both"/>
        <w:rPr>
          <w:rFonts w:ascii="Times New Roman" w:eastAsia="Times New Roman" w:hAnsi="Times New Roman" w:cs="Times New Roman"/>
          <w:sz w:val="28"/>
          <w:szCs w:val="28"/>
          <w:lang w:val="uk-UA" w:eastAsia="ru-RU"/>
        </w:rPr>
      </w:pPr>
      <w:r w:rsidRPr="0005631C">
        <w:rPr>
          <w:rFonts w:ascii="Times New Roman" w:eastAsia="Times New Roman" w:hAnsi="Times New Roman" w:cs="Times New Roman"/>
          <w:sz w:val="28"/>
          <w:szCs w:val="28"/>
          <w:lang w:val="uk-UA" w:eastAsia="ru-RU"/>
        </w:rPr>
        <w:t>Картки на особу,</w:t>
      </w:r>
      <w:r w:rsidR="00D91FA4" w:rsidRPr="0005631C">
        <w:rPr>
          <w:rFonts w:ascii="Times New Roman" w:eastAsia="Times New Roman" w:hAnsi="Times New Roman" w:cs="Times New Roman"/>
          <w:sz w:val="28"/>
          <w:szCs w:val="28"/>
          <w:lang w:val="uk-UA" w:eastAsia="ru-RU"/>
        </w:rPr>
        <w:t xml:space="preserve"> стосовно якої судом розглянуто </w:t>
      </w:r>
      <w:r w:rsidRPr="0005631C">
        <w:rPr>
          <w:rFonts w:ascii="Times New Roman" w:eastAsia="Times New Roman" w:hAnsi="Times New Roman" w:cs="Times New Roman"/>
          <w:sz w:val="28"/>
          <w:szCs w:val="28"/>
          <w:lang w:val="uk-UA" w:eastAsia="ru-RU"/>
        </w:rPr>
        <w:t xml:space="preserve">кримінальну справу </w:t>
      </w:r>
    </w:p>
    <w:p w:rsidR="00F04BB4" w:rsidRPr="0005631C" w:rsidRDefault="00F04BB4" w:rsidP="001B0596">
      <w:pPr>
        <w:spacing w:after="0" w:line="240" w:lineRule="auto"/>
        <w:jc w:val="both"/>
        <w:rPr>
          <w:rFonts w:ascii="Times New Roman" w:eastAsia="Times New Roman" w:hAnsi="Times New Roman" w:cs="Times New Roman"/>
          <w:sz w:val="28"/>
          <w:szCs w:val="28"/>
          <w:lang w:val="uk-UA" w:eastAsia="ru-RU"/>
        </w:rPr>
      </w:pPr>
      <w:r w:rsidRPr="0005631C">
        <w:rPr>
          <w:rFonts w:ascii="Times New Roman" w:eastAsia="Times New Roman" w:hAnsi="Times New Roman" w:cs="Times New Roman"/>
          <w:sz w:val="28"/>
          <w:szCs w:val="28"/>
          <w:lang w:val="uk-UA" w:eastAsia="ru-RU"/>
        </w:rPr>
        <w:t xml:space="preserve">заповнюються у відповідності вимогам Інструкції щодо заповнення картки на </w:t>
      </w:r>
    </w:p>
    <w:p w:rsidR="00F04BB4" w:rsidRPr="0005631C" w:rsidRDefault="00F04BB4" w:rsidP="001B0596">
      <w:pPr>
        <w:spacing w:after="0" w:line="240" w:lineRule="auto"/>
        <w:jc w:val="both"/>
        <w:rPr>
          <w:rFonts w:ascii="Times New Roman" w:eastAsia="Times New Roman" w:hAnsi="Times New Roman" w:cs="Times New Roman"/>
          <w:sz w:val="28"/>
          <w:szCs w:val="28"/>
          <w:lang w:val="uk-UA" w:eastAsia="ru-RU"/>
        </w:rPr>
      </w:pPr>
      <w:r w:rsidRPr="0005631C">
        <w:rPr>
          <w:rFonts w:ascii="Times New Roman" w:eastAsia="Times New Roman" w:hAnsi="Times New Roman" w:cs="Times New Roman"/>
          <w:sz w:val="28"/>
          <w:szCs w:val="28"/>
          <w:lang w:val="uk-UA" w:eastAsia="ru-RU"/>
        </w:rPr>
        <w:t>особу, стосовно якої су</w:t>
      </w:r>
      <w:r w:rsidR="00F13EC6" w:rsidRPr="0005631C">
        <w:rPr>
          <w:rFonts w:ascii="Times New Roman" w:eastAsia="Times New Roman" w:hAnsi="Times New Roman" w:cs="Times New Roman"/>
          <w:sz w:val="28"/>
          <w:szCs w:val="28"/>
          <w:lang w:val="uk-UA" w:eastAsia="ru-RU"/>
        </w:rPr>
        <w:t>дом розглянуто кримінальну справ</w:t>
      </w:r>
      <w:r w:rsidRPr="0005631C">
        <w:rPr>
          <w:rFonts w:ascii="Times New Roman" w:eastAsia="Times New Roman" w:hAnsi="Times New Roman" w:cs="Times New Roman"/>
          <w:sz w:val="28"/>
          <w:szCs w:val="28"/>
          <w:lang w:val="uk-UA" w:eastAsia="ru-RU"/>
        </w:rPr>
        <w:t xml:space="preserve">у, та станом на І </w:t>
      </w:r>
    </w:p>
    <w:p w:rsidR="00F04BB4" w:rsidRPr="0005631C" w:rsidRDefault="00F04BB4" w:rsidP="001B0596">
      <w:pPr>
        <w:spacing w:after="0" w:line="240" w:lineRule="auto"/>
        <w:jc w:val="both"/>
        <w:rPr>
          <w:rFonts w:ascii="Times New Roman" w:eastAsia="Times New Roman" w:hAnsi="Times New Roman" w:cs="Times New Roman"/>
          <w:sz w:val="28"/>
          <w:szCs w:val="28"/>
          <w:lang w:val="uk-UA" w:eastAsia="ru-RU"/>
        </w:rPr>
      </w:pPr>
      <w:r w:rsidRPr="0005631C">
        <w:rPr>
          <w:rFonts w:ascii="Times New Roman" w:eastAsia="Times New Roman" w:hAnsi="Times New Roman" w:cs="Times New Roman"/>
          <w:sz w:val="28"/>
          <w:szCs w:val="28"/>
          <w:lang w:val="uk-UA" w:eastAsia="ru-RU"/>
        </w:rPr>
        <w:t xml:space="preserve">півріччя складається акт звірки надіслання </w:t>
      </w:r>
      <w:proofErr w:type="spellStart"/>
      <w:r w:rsidRPr="0005631C">
        <w:rPr>
          <w:rFonts w:ascii="Times New Roman" w:eastAsia="Times New Roman" w:hAnsi="Times New Roman" w:cs="Times New Roman"/>
          <w:sz w:val="28"/>
          <w:szCs w:val="28"/>
          <w:lang w:val="uk-UA" w:eastAsia="ru-RU"/>
        </w:rPr>
        <w:t>ст</w:t>
      </w:r>
      <w:r w:rsidR="00D91FA4" w:rsidRPr="0005631C">
        <w:rPr>
          <w:rFonts w:ascii="Times New Roman" w:eastAsia="Times New Roman" w:hAnsi="Times New Roman" w:cs="Times New Roman"/>
          <w:sz w:val="28"/>
          <w:szCs w:val="28"/>
          <w:lang w:val="uk-UA" w:eastAsia="ru-RU"/>
        </w:rPr>
        <w:t>аткарток</w:t>
      </w:r>
      <w:proofErr w:type="spellEnd"/>
      <w:r w:rsidR="00D91FA4" w:rsidRPr="0005631C">
        <w:rPr>
          <w:rFonts w:ascii="Times New Roman" w:eastAsia="Times New Roman" w:hAnsi="Times New Roman" w:cs="Times New Roman"/>
          <w:sz w:val="28"/>
          <w:szCs w:val="28"/>
          <w:lang w:val="uk-UA" w:eastAsia="ru-RU"/>
        </w:rPr>
        <w:t xml:space="preserve"> </w:t>
      </w:r>
      <w:r w:rsidR="00F13EC6" w:rsidRPr="0005631C">
        <w:rPr>
          <w:rFonts w:ascii="Times New Roman" w:eastAsia="Times New Roman" w:hAnsi="Times New Roman" w:cs="Times New Roman"/>
          <w:sz w:val="28"/>
          <w:szCs w:val="28"/>
          <w:lang w:val="uk-UA" w:eastAsia="ru-RU"/>
        </w:rPr>
        <w:t>Люботинського міського суду Харківської області</w:t>
      </w:r>
      <w:r w:rsidRPr="0005631C">
        <w:rPr>
          <w:rFonts w:ascii="Times New Roman" w:eastAsia="Times New Roman" w:hAnsi="Times New Roman" w:cs="Times New Roman"/>
          <w:sz w:val="28"/>
          <w:szCs w:val="28"/>
          <w:lang w:val="uk-UA" w:eastAsia="ru-RU"/>
        </w:rPr>
        <w:t xml:space="preserve"> до ТУ ДСА України</w:t>
      </w:r>
      <w:r w:rsidR="0005631C" w:rsidRPr="0005631C">
        <w:rPr>
          <w:rFonts w:ascii="Times New Roman" w:eastAsia="Times New Roman" w:hAnsi="Times New Roman" w:cs="Times New Roman"/>
          <w:sz w:val="28"/>
          <w:szCs w:val="28"/>
          <w:lang w:val="uk-UA" w:eastAsia="ru-RU"/>
        </w:rPr>
        <w:t xml:space="preserve"> у Харківській області</w:t>
      </w:r>
      <w:r w:rsidRPr="0005631C">
        <w:rPr>
          <w:rFonts w:ascii="Times New Roman" w:eastAsia="Times New Roman" w:hAnsi="Times New Roman" w:cs="Times New Roman"/>
          <w:sz w:val="28"/>
          <w:szCs w:val="28"/>
          <w:lang w:val="uk-UA" w:eastAsia="ru-RU"/>
        </w:rPr>
        <w:t>.</w:t>
      </w:r>
    </w:p>
    <w:p w:rsidR="00F04BB4" w:rsidRPr="00C66F41" w:rsidRDefault="00F04BB4" w:rsidP="00C66F41">
      <w:pPr>
        <w:spacing w:after="0" w:line="240" w:lineRule="auto"/>
        <w:ind w:firstLine="708"/>
        <w:jc w:val="both"/>
        <w:rPr>
          <w:rFonts w:ascii="Times New Roman" w:eastAsia="Times New Roman" w:hAnsi="Times New Roman" w:cs="Times New Roman"/>
          <w:sz w:val="28"/>
          <w:szCs w:val="28"/>
          <w:lang w:val="uk-UA" w:eastAsia="ru-RU"/>
        </w:rPr>
      </w:pPr>
      <w:r w:rsidRPr="0005631C">
        <w:rPr>
          <w:rFonts w:ascii="Times New Roman" w:eastAsia="Times New Roman" w:hAnsi="Times New Roman" w:cs="Times New Roman"/>
          <w:sz w:val="28"/>
          <w:szCs w:val="28"/>
          <w:lang w:val="uk-UA" w:eastAsia="ru-RU"/>
        </w:rPr>
        <w:t>Працівники, відповідальні за веде</w:t>
      </w:r>
      <w:r w:rsidR="00D91FA4" w:rsidRPr="0005631C">
        <w:rPr>
          <w:rFonts w:ascii="Times New Roman" w:eastAsia="Times New Roman" w:hAnsi="Times New Roman" w:cs="Times New Roman"/>
          <w:sz w:val="28"/>
          <w:szCs w:val="28"/>
          <w:lang w:val="uk-UA" w:eastAsia="ru-RU"/>
        </w:rPr>
        <w:t xml:space="preserve">ння первинного обліку справ </w:t>
      </w:r>
      <w:r w:rsidRPr="0005631C">
        <w:rPr>
          <w:rFonts w:ascii="Times New Roman" w:eastAsia="Times New Roman" w:hAnsi="Times New Roman" w:cs="Times New Roman"/>
          <w:sz w:val="28"/>
          <w:szCs w:val="28"/>
          <w:lang w:val="uk-UA" w:eastAsia="ru-RU"/>
        </w:rPr>
        <w:t>матеріалів, складання звітів про стан здійснення правосуддя місцевими</w:t>
      </w:r>
      <w:r w:rsidRPr="00C66F41">
        <w:rPr>
          <w:rFonts w:ascii="Times New Roman" w:eastAsia="Times New Roman" w:hAnsi="Times New Roman" w:cs="Times New Roman"/>
          <w:sz w:val="28"/>
          <w:szCs w:val="28"/>
          <w:lang w:val="uk-UA" w:eastAsia="ru-RU"/>
        </w:rPr>
        <w:t xml:space="preserve"> загальними судами, забезпечені інструктивними матеріалами, володіють знаннями даних інструкцій, мають практичний досвід роботи. Номенклатура </w:t>
      </w:r>
    </w:p>
    <w:p w:rsidR="00F04BB4" w:rsidRPr="00C66F41" w:rsidRDefault="00F04BB4" w:rsidP="00C66F41">
      <w:pPr>
        <w:spacing w:after="0" w:line="240" w:lineRule="auto"/>
        <w:jc w:val="both"/>
        <w:rPr>
          <w:rFonts w:ascii="Times New Roman" w:eastAsia="Times New Roman" w:hAnsi="Times New Roman" w:cs="Times New Roman"/>
          <w:sz w:val="28"/>
          <w:szCs w:val="28"/>
          <w:lang w:val="uk-UA" w:eastAsia="ru-RU"/>
        </w:rPr>
      </w:pPr>
      <w:r w:rsidRPr="00C66F41">
        <w:rPr>
          <w:rFonts w:ascii="Times New Roman" w:eastAsia="Times New Roman" w:hAnsi="Times New Roman" w:cs="Times New Roman"/>
          <w:sz w:val="28"/>
          <w:szCs w:val="28"/>
          <w:lang w:val="uk-UA" w:eastAsia="ru-RU"/>
        </w:rPr>
        <w:t>справ суду “ Звіти суду, листи та роз’ясн</w:t>
      </w:r>
      <w:r w:rsidR="00D91FA4" w:rsidRPr="00C66F41">
        <w:rPr>
          <w:rFonts w:ascii="Times New Roman" w:eastAsia="Times New Roman" w:hAnsi="Times New Roman" w:cs="Times New Roman"/>
          <w:sz w:val="28"/>
          <w:szCs w:val="28"/>
          <w:lang w:val="uk-UA" w:eastAsia="ru-RU"/>
        </w:rPr>
        <w:t xml:space="preserve">ення щодо них ” належним чином </w:t>
      </w:r>
      <w:r w:rsidRPr="00C66F41">
        <w:rPr>
          <w:rFonts w:ascii="Times New Roman" w:eastAsia="Times New Roman" w:hAnsi="Times New Roman" w:cs="Times New Roman"/>
          <w:sz w:val="28"/>
          <w:szCs w:val="28"/>
          <w:lang w:val="uk-UA" w:eastAsia="ru-RU"/>
        </w:rPr>
        <w:t>оформлена.</w:t>
      </w:r>
    </w:p>
    <w:p w:rsidR="00B953D9" w:rsidRPr="00B953D9" w:rsidRDefault="00B953D9" w:rsidP="00881BCD">
      <w:pPr>
        <w:spacing w:after="0" w:line="240" w:lineRule="auto"/>
        <w:ind w:firstLine="708"/>
        <w:jc w:val="both"/>
        <w:rPr>
          <w:rFonts w:ascii="Times New Roman" w:eastAsia="Times New Roman" w:hAnsi="Times New Roman" w:cs="Times New Roman"/>
          <w:sz w:val="28"/>
          <w:szCs w:val="28"/>
          <w:lang w:val="uk-UA" w:eastAsia="ru-RU"/>
        </w:rPr>
      </w:pPr>
      <w:r w:rsidRPr="00B953D9">
        <w:rPr>
          <w:rFonts w:ascii="Times New Roman" w:eastAsia="Times New Roman" w:hAnsi="Times New Roman" w:cs="Times New Roman"/>
          <w:sz w:val="28"/>
          <w:szCs w:val="28"/>
          <w:lang w:val="uk-UA" w:eastAsia="ru-RU"/>
        </w:rPr>
        <w:t xml:space="preserve">Підсумовуючи дане аналітичне дослідження стану здійснення судочинства </w:t>
      </w:r>
      <w:r w:rsidR="00881BCD">
        <w:rPr>
          <w:rFonts w:ascii="Times New Roman" w:eastAsia="Times New Roman" w:hAnsi="Times New Roman" w:cs="Times New Roman"/>
          <w:sz w:val="28"/>
          <w:szCs w:val="28"/>
          <w:lang w:val="uk-UA" w:eastAsia="ru-RU"/>
        </w:rPr>
        <w:t xml:space="preserve">Люботинським міським </w:t>
      </w:r>
      <w:r w:rsidRPr="00B953D9">
        <w:rPr>
          <w:rFonts w:ascii="Times New Roman" w:eastAsia="Times New Roman" w:hAnsi="Times New Roman" w:cs="Times New Roman"/>
          <w:sz w:val="28"/>
          <w:szCs w:val="28"/>
          <w:lang w:val="uk-UA" w:eastAsia="ru-RU"/>
        </w:rPr>
        <w:t>судом</w:t>
      </w:r>
      <w:r w:rsidR="00881BCD">
        <w:rPr>
          <w:rFonts w:ascii="Times New Roman" w:eastAsia="Times New Roman" w:hAnsi="Times New Roman" w:cs="Times New Roman"/>
          <w:sz w:val="28"/>
          <w:szCs w:val="28"/>
          <w:lang w:val="uk-UA" w:eastAsia="ru-RU"/>
        </w:rPr>
        <w:t xml:space="preserve"> Харківської області  у 202</w:t>
      </w:r>
      <w:r w:rsidR="001B0596">
        <w:rPr>
          <w:rFonts w:ascii="Times New Roman" w:eastAsia="Times New Roman" w:hAnsi="Times New Roman" w:cs="Times New Roman"/>
          <w:sz w:val="28"/>
          <w:szCs w:val="28"/>
          <w:lang w:val="uk-UA" w:eastAsia="ru-RU"/>
        </w:rPr>
        <w:t>5</w:t>
      </w:r>
      <w:r w:rsidR="00881BCD">
        <w:rPr>
          <w:rFonts w:ascii="Times New Roman" w:eastAsia="Times New Roman" w:hAnsi="Times New Roman" w:cs="Times New Roman"/>
          <w:sz w:val="28"/>
          <w:szCs w:val="28"/>
          <w:lang w:val="uk-UA" w:eastAsia="ru-RU"/>
        </w:rPr>
        <w:t xml:space="preserve"> році, необхідно відзначити, </w:t>
      </w:r>
      <w:r w:rsidRPr="00B953D9">
        <w:rPr>
          <w:rFonts w:ascii="Times New Roman" w:eastAsia="Times New Roman" w:hAnsi="Times New Roman" w:cs="Times New Roman"/>
          <w:sz w:val="28"/>
          <w:szCs w:val="28"/>
          <w:lang w:val="uk-UA" w:eastAsia="ru-RU"/>
        </w:rPr>
        <w:t>що організація роботи суду має тенденцію до постійного вдосконалення.</w:t>
      </w:r>
    </w:p>
    <w:p w:rsidR="00BD5FE8" w:rsidRPr="00BD5FE8" w:rsidRDefault="00BD5FE8" w:rsidP="00BD5FE8">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 xml:space="preserve">Аналіз </w:t>
      </w:r>
      <w:proofErr w:type="spellStart"/>
      <w:r w:rsidRPr="00BD5FE8">
        <w:rPr>
          <w:rFonts w:ascii="Times New Roman" w:eastAsia="Times New Roman" w:hAnsi="Times New Roman" w:cs="Times New Roman"/>
          <w:color w:val="000000" w:themeColor="text1"/>
          <w:sz w:val="28"/>
          <w:szCs w:val="28"/>
          <w:lang w:val="uk-UA" w:eastAsia="uk-UA"/>
        </w:rPr>
        <w:t>обліково</w:t>
      </w:r>
      <w:proofErr w:type="spellEnd"/>
      <w:r w:rsidRPr="00BD5FE8">
        <w:rPr>
          <w:rFonts w:ascii="Times New Roman" w:eastAsia="Times New Roman" w:hAnsi="Times New Roman" w:cs="Times New Roman"/>
          <w:color w:val="000000" w:themeColor="text1"/>
          <w:sz w:val="28"/>
          <w:szCs w:val="28"/>
          <w:lang w:val="uk-UA" w:eastAsia="uk-UA"/>
        </w:rPr>
        <w:t xml:space="preserve"> – статистичної роботи  суду за </w:t>
      </w:r>
      <w:r>
        <w:rPr>
          <w:rFonts w:ascii="Times New Roman" w:eastAsia="Times New Roman" w:hAnsi="Times New Roman" w:cs="Times New Roman"/>
          <w:color w:val="000000" w:themeColor="text1"/>
          <w:sz w:val="28"/>
          <w:szCs w:val="28"/>
          <w:lang w:val="uk-UA" w:eastAsia="uk-UA"/>
        </w:rPr>
        <w:t>2025 рік</w:t>
      </w:r>
      <w:r w:rsidRPr="00BD5FE8">
        <w:rPr>
          <w:rFonts w:ascii="Times New Roman" w:eastAsia="Times New Roman" w:hAnsi="Times New Roman" w:cs="Times New Roman"/>
          <w:color w:val="000000" w:themeColor="text1"/>
          <w:sz w:val="28"/>
          <w:szCs w:val="28"/>
          <w:lang w:val="uk-UA" w:eastAsia="uk-UA"/>
        </w:rPr>
        <w:t xml:space="preserve"> свідчить, що суд в цілому справився зі своїм завданням.</w:t>
      </w:r>
    </w:p>
    <w:p w:rsidR="00BD5FE8" w:rsidRPr="00BD5FE8" w:rsidRDefault="00BD5FE8" w:rsidP="00BD5FE8">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 xml:space="preserve">Організаційне забезпечення </w:t>
      </w:r>
      <w:r>
        <w:rPr>
          <w:rFonts w:ascii="Times New Roman" w:eastAsia="Times New Roman" w:hAnsi="Times New Roman" w:cs="Times New Roman"/>
          <w:color w:val="000000" w:themeColor="text1"/>
          <w:sz w:val="28"/>
          <w:szCs w:val="28"/>
          <w:lang w:val="uk-UA" w:eastAsia="uk-UA"/>
        </w:rPr>
        <w:t>Люботинського міського суду Харківської області</w:t>
      </w:r>
      <w:r w:rsidRPr="00BD5FE8">
        <w:rPr>
          <w:rFonts w:ascii="Times New Roman" w:eastAsia="Times New Roman" w:hAnsi="Times New Roman" w:cs="Times New Roman"/>
          <w:color w:val="000000" w:themeColor="text1"/>
          <w:sz w:val="28"/>
          <w:szCs w:val="28"/>
          <w:lang w:val="uk-UA" w:eastAsia="uk-UA"/>
        </w:rPr>
        <w:t>  становлять заходи матеріально-технічного, інформаційного та організаційно-технічного характеру, спрямовані на створення умов, що забезпечують захист прав і свобод людини і громадянина, прав  і законних інтересів юридичних осіб, для повного і незалежного здійснення правосуддя.</w:t>
      </w:r>
    </w:p>
    <w:p w:rsidR="00BD5FE8" w:rsidRPr="00BD5FE8" w:rsidRDefault="00BD5FE8" w:rsidP="00BD5FE8">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 xml:space="preserve">Апарат суду  у своїй діяльності керується Конституцією України, Законами України "Про судоустрій і статус суддів",  "Про  державну службу", " Про запобігання корупції", Положенням про автоматизовану систему документообігу суду, Положенням про Державну судову адміністрацію України та територіальні судові адміністрації рішеннями Вищої ради правосуддя, Ради суддів України та іншими законами, </w:t>
      </w:r>
      <w:r w:rsidRPr="00BD5FE8">
        <w:rPr>
          <w:rFonts w:ascii="Times New Roman" w:eastAsia="Times New Roman" w:hAnsi="Times New Roman" w:cs="Times New Roman"/>
          <w:color w:val="000000" w:themeColor="text1"/>
          <w:sz w:val="28"/>
          <w:szCs w:val="28"/>
          <w:lang w:val="uk-UA" w:eastAsia="uk-UA"/>
        </w:rPr>
        <w:lastRenderedPageBreak/>
        <w:t>нормативно-правовими актами України, що регламентують діяльність судових органів та державної служби.</w:t>
      </w:r>
    </w:p>
    <w:p w:rsidR="00BD5FE8" w:rsidRPr="00BD5FE8" w:rsidRDefault="00BD5FE8" w:rsidP="00BD5FE8">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Працівниками апарату Люботинського міського суду </w:t>
      </w:r>
      <w:proofErr w:type="spellStart"/>
      <w:r>
        <w:rPr>
          <w:rFonts w:ascii="Times New Roman" w:eastAsia="Times New Roman" w:hAnsi="Times New Roman" w:cs="Times New Roman"/>
          <w:color w:val="000000" w:themeColor="text1"/>
          <w:sz w:val="28"/>
          <w:szCs w:val="28"/>
          <w:lang w:val="uk-UA" w:eastAsia="uk-UA"/>
        </w:rPr>
        <w:t>Харківсьукої</w:t>
      </w:r>
      <w:proofErr w:type="spellEnd"/>
      <w:r>
        <w:rPr>
          <w:rFonts w:ascii="Times New Roman" w:eastAsia="Times New Roman" w:hAnsi="Times New Roman" w:cs="Times New Roman"/>
          <w:color w:val="000000" w:themeColor="text1"/>
          <w:sz w:val="28"/>
          <w:szCs w:val="28"/>
          <w:lang w:val="uk-UA" w:eastAsia="uk-UA"/>
        </w:rPr>
        <w:t xml:space="preserve"> </w:t>
      </w:r>
      <w:proofErr w:type="spellStart"/>
      <w:r>
        <w:rPr>
          <w:rFonts w:ascii="Times New Roman" w:eastAsia="Times New Roman" w:hAnsi="Times New Roman" w:cs="Times New Roman"/>
          <w:color w:val="000000" w:themeColor="text1"/>
          <w:sz w:val="28"/>
          <w:szCs w:val="28"/>
          <w:lang w:val="uk-UA" w:eastAsia="uk-UA"/>
        </w:rPr>
        <w:t>областв</w:t>
      </w:r>
      <w:proofErr w:type="spellEnd"/>
      <w:r w:rsidRPr="00BD5FE8">
        <w:rPr>
          <w:rFonts w:ascii="Times New Roman" w:eastAsia="Times New Roman" w:hAnsi="Times New Roman" w:cs="Times New Roman"/>
          <w:color w:val="000000" w:themeColor="text1"/>
          <w:sz w:val="28"/>
          <w:szCs w:val="28"/>
          <w:lang w:val="uk-UA" w:eastAsia="uk-UA"/>
        </w:rPr>
        <w:t xml:space="preserve"> старанно ведеться діловодство без порушень вимог Закону України </w:t>
      </w:r>
      <w:r w:rsidRPr="00BD5FE8">
        <w:rPr>
          <w:rFonts w:ascii="Times New Roman" w:eastAsia="Times New Roman" w:hAnsi="Times New Roman" w:cs="Times New Roman"/>
          <w:b/>
          <w:bCs/>
          <w:color w:val="000000" w:themeColor="text1"/>
          <w:sz w:val="28"/>
          <w:szCs w:val="28"/>
          <w:lang w:val="uk-UA" w:eastAsia="uk-UA"/>
        </w:rPr>
        <w:t>«</w:t>
      </w:r>
      <w:r w:rsidRPr="00BD5FE8">
        <w:rPr>
          <w:rFonts w:ascii="Times New Roman" w:eastAsia="Times New Roman" w:hAnsi="Times New Roman" w:cs="Times New Roman"/>
          <w:color w:val="000000" w:themeColor="text1"/>
          <w:sz w:val="28"/>
          <w:szCs w:val="28"/>
          <w:lang w:val="uk-UA" w:eastAsia="uk-UA"/>
        </w:rPr>
        <w:t>Про забезпечення функціонування української мови як державної</w:t>
      </w:r>
      <w:r w:rsidRPr="00BD5FE8">
        <w:rPr>
          <w:rFonts w:ascii="Times New Roman" w:eastAsia="Times New Roman" w:hAnsi="Times New Roman" w:cs="Times New Roman"/>
          <w:b/>
          <w:bCs/>
          <w:color w:val="000000" w:themeColor="text1"/>
          <w:sz w:val="28"/>
          <w:szCs w:val="28"/>
          <w:lang w:val="uk-UA" w:eastAsia="uk-UA"/>
        </w:rPr>
        <w:t>»</w:t>
      </w:r>
      <w:r w:rsidRPr="00BD5FE8">
        <w:rPr>
          <w:rFonts w:ascii="Times New Roman" w:eastAsia="Times New Roman" w:hAnsi="Times New Roman" w:cs="Times New Roman"/>
          <w:color w:val="000000" w:themeColor="text1"/>
          <w:sz w:val="28"/>
          <w:szCs w:val="28"/>
          <w:lang w:val="uk-UA" w:eastAsia="uk-UA"/>
        </w:rPr>
        <w:t>, все діловодство суду ведеться українською мовою.</w:t>
      </w:r>
    </w:p>
    <w:p w:rsidR="00BD5FE8" w:rsidRPr="00BD5FE8" w:rsidRDefault="00BD5FE8" w:rsidP="00BD5FE8">
      <w:pPr>
        <w:shd w:val="clear" w:color="auto" w:fill="FFFFFF"/>
        <w:spacing w:after="150"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   Всі працівники, використовуючи в роботі сучасні принципи, порядок і методи діловодства, постійно підвищують свій професійний рівень.</w:t>
      </w:r>
    </w:p>
    <w:p w:rsidR="00BD5FE8" w:rsidRPr="00BD5FE8" w:rsidRDefault="00BD5FE8" w:rsidP="00BD5FE8">
      <w:pPr>
        <w:shd w:val="clear" w:color="auto" w:fill="FFFFFF"/>
        <w:spacing w:after="150" w:line="240" w:lineRule="auto"/>
        <w:ind w:firstLine="360"/>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З метою удосконалення обліково-статистичної роботи суду та на виконання вимог Інструкції з діловодства в місцевих та а</w:t>
      </w:r>
      <w:r>
        <w:rPr>
          <w:rFonts w:ascii="Times New Roman" w:eastAsia="Times New Roman" w:hAnsi="Times New Roman" w:cs="Times New Roman"/>
          <w:color w:val="000000" w:themeColor="text1"/>
          <w:sz w:val="28"/>
          <w:szCs w:val="28"/>
          <w:lang w:val="uk-UA" w:eastAsia="uk-UA"/>
        </w:rPr>
        <w:t>пеляційних судах України на 2025</w:t>
      </w:r>
      <w:r w:rsidRPr="00BD5FE8">
        <w:rPr>
          <w:rFonts w:ascii="Times New Roman" w:eastAsia="Times New Roman" w:hAnsi="Times New Roman" w:cs="Times New Roman"/>
          <w:color w:val="000000" w:themeColor="text1"/>
          <w:sz w:val="28"/>
          <w:szCs w:val="28"/>
          <w:lang w:val="uk-UA" w:eastAsia="uk-UA"/>
        </w:rPr>
        <w:t xml:space="preserve"> рік заплановано наступні заходи:</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провести аналіз стану розгляду звернень громадян, аналіз оперативності розгляду судових справ, аналіз причин скасування та зміни судових рішень, аналіз розгляду судом запитів на публічну інформацію, що знаходиться у володінні суду, аналіз дотримання строків розгляду цивільних і кримінальних справ;</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 xml:space="preserve">забезпечувати повноту та своєчасність оновлення інформації на </w:t>
      </w:r>
      <w:proofErr w:type="spellStart"/>
      <w:r w:rsidRPr="00BD5FE8">
        <w:rPr>
          <w:rFonts w:ascii="Times New Roman" w:eastAsia="Times New Roman" w:hAnsi="Times New Roman" w:cs="Times New Roman"/>
          <w:color w:val="000000" w:themeColor="text1"/>
          <w:sz w:val="28"/>
          <w:szCs w:val="28"/>
          <w:lang w:val="uk-UA" w:eastAsia="uk-UA"/>
        </w:rPr>
        <w:t>веб-сторінці</w:t>
      </w:r>
      <w:proofErr w:type="spellEnd"/>
      <w:r w:rsidRPr="00BD5FE8">
        <w:rPr>
          <w:rFonts w:ascii="Times New Roman" w:eastAsia="Times New Roman" w:hAnsi="Times New Roman" w:cs="Times New Roman"/>
          <w:color w:val="000000" w:themeColor="text1"/>
          <w:sz w:val="28"/>
          <w:szCs w:val="28"/>
          <w:lang w:val="uk-UA" w:eastAsia="uk-UA"/>
        </w:rPr>
        <w:t xml:space="preserve"> офіційного сайту </w:t>
      </w:r>
      <w:proofErr w:type="spellStart"/>
      <w:r w:rsidRPr="00BD5FE8">
        <w:rPr>
          <w:rFonts w:ascii="Times New Roman" w:eastAsia="Times New Roman" w:hAnsi="Times New Roman" w:cs="Times New Roman"/>
          <w:color w:val="000000" w:themeColor="text1"/>
          <w:sz w:val="28"/>
          <w:szCs w:val="28"/>
          <w:lang w:val="uk-UA" w:eastAsia="uk-UA"/>
        </w:rPr>
        <w:t>„Судова</w:t>
      </w:r>
      <w:proofErr w:type="spellEnd"/>
      <w:r w:rsidRPr="00BD5FE8">
        <w:rPr>
          <w:rFonts w:ascii="Times New Roman" w:eastAsia="Times New Roman" w:hAnsi="Times New Roman" w:cs="Times New Roman"/>
          <w:color w:val="000000" w:themeColor="text1"/>
          <w:sz w:val="28"/>
          <w:szCs w:val="28"/>
          <w:lang w:val="uk-UA" w:eastAsia="uk-UA"/>
        </w:rPr>
        <w:t xml:space="preserve"> влада України”;</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проводити оперативні наради суддів та працівників апарату суду з розгляду поточних питань, виконання плану роботи суду та стану виконання трудової та виконавчої дисципліни;</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планувати і систематично проводити навчання з працівниками апарату суду, які відповідальні за ведення обліково-статистичної роботи в суді з метою недопущення помилок при здачі звітів;</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включити напередодні звітних періодів у плани навчання детальні заняття щодо питань статистичної роботи;</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посилити контроль за веденням судової статистики. Звернути увагу на своєчасність подання звітів та достовірність показників звітності про стан здійснення судами правосуддя;</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під час проведення навчань з працівниками апарату суду, які займаються веденням судової статистики, крім вивчення інструкцій щодо заповнення форм звітності, приділяти увагу вивченню положень Кримінального кодексу України, Кримінального процесуального кодексу України, Цивільного кодексу України, Цивільного процесуального кодексу України, кодексу адміністративного судочинства України, нормативно-правових актів, знання яких суттєво впливає на якість ведення статистичної роботи та складання звітів;</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забезпечувати повне і неухильне виконання вимог Закону України «Про судоустрій і статус суддів» в частині функціонування автоматизованої системи документообігу в суді;</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посилити контроль за веденням діловодства в суді, приділяючи особливу увагу первинній реєстрації та обліку судових справ і матеріалів, які надійшли до суду, заповненню документів первинного обліку;</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lastRenderedPageBreak/>
        <w:t>після кожного звітного періоду аналізувати стан обліково-статистичної роботи та дані стану здійснення правосуддя;</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здійснювати навчання та надавати методичну допомогу всім працівникам суду в роботі з комп’ютерною програмою  «Д-3»;</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перевірити якість заповнення обліково-статистичних карток на цивільні, адміністративні справи, кримінальні провадження та справи про адміністративні правопорушення;</w:t>
      </w:r>
    </w:p>
    <w:p w:rsidR="00BD5FE8" w:rsidRPr="00BD5FE8" w:rsidRDefault="00BD5FE8" w:rsidP="00BD5F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 xml:space="preserve">з метою підвищення рівня довіри громадськості до діяльності суду висвітлювати роботу по здійсненню правосуддя </w:t>
      </w:r>
      <w:r w:rsidR="009B24A4">
        <w:rPr>
          <w:rFonts w:ascii="Times New Roman" w:eastAsia="Times New Roman" w:hAnsi="Times New Roman" w:cs="Times New Roman"/>
          <w:color w:val="000000" w:themeColor="text1"/>
          <w:sz w:val="28"/>
          <w:szCs w:val="28"/>
          <w:lang w:val="uk-UA" w:eastAsia="uk-UA"/>
        </w:rPr>
        <w:t>Люботинським міським судом Харківської області</w:t>
      </w:r>
      <w:r w:rsidRPr="00BD5FE8">
        <w:rPr>
          <w:rFonts w:ascii="Times New Roman" w:eastAsia="Times New Roman" w:hAnsi="Times New Roman" w:cs="Times New Roman"/>
          <w:color w:val="000000" w:themeColor="text1"/>
          <w:sz w:val="28"/>
          <w:szCs w:val="28"/>
          <w:lang w:val="uk-UA" w:eastAsia="uk-UA"/>
        </w:rPr>
        <w:t xml:space="preserve"> шляхом відповідних публікацій </w:t>
      </w:r>
      <w:r w:rsidR="003469AE">
        <w:rPr>
          <w:rFonts w:ascii="Times New Roman" w:eastAsia="Times New Roman" w:hAnsi="Times New Roman" w:cs="Times New Roman"/>
          <w:color w:val="000000" w:themeColor="text1"/>
          <w:sz w:val="28"/>
          <w:szCs w:val="28"/>
          <w:lang w:val="uk-UA" w:eastAsia="uk-UA"/>
        </w:rPr>
        <w:t>на веб-са</w:t>
      </w:r>
      <w:r w:rsidR="009B24A4">
        <w:rPr>
          <w:rFonts w:ascii="Times New Roman" w:eastAsia="Times New Roman" w:hAnsi="Times New Roman" w:cs="Times New Roman"/>
          <w:color w:val="000000" w:themeColor="text1"/>
          <w:sz w:val="28"/>
          <w:szCs w:val="28"/>
          <w:lang w:val="uk-UA" w:eastAsia="uk-UA"/>
        </w:rPr>
        <w:t>йті суду</w:t>
      </w:r>
      <w:r w:rsidRPr="00BD5FE8">
        <w:rPr>
          <w:rFonts w:ascii="Times New Roman" w:eastAsia="Times New Roman" w:hAnsi="Times New Roman" w:cs="Times New Roman"/>
          <w:color w:val="000000" w:themeColor="text1"/>
          <w:sz w:val="28"/>
          <w:szCs w:val="28"/>
          <w:lang w:val="uk-UA" w:eastAsia="uk-UA"/>
        </w:rPr>
        <w:t>;</w:t>
      </w:r>
    </w:p>
    <w:p w:rsidR="00DC1D67" w:rsidRPr="009B24A4" w:rsidRDefault="00BD5FE8" w:rsidP="009B24A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uk-UA"/>
        </w:rPr>
      </w:pPr>
      <w:r w:rsidRPr="00BD5FE8">
        <w:rPr>
          <w:rFonts w:ascii="Times New Roman" w:eastAsia="Times New Roman" w:hAnsi="Times New Roman" w:cs="Times New Roman"/>
          <w:color w:val="000000" w:themeColor="text1"/>
          <w:sz w:val="28"/>
          <w:szCs w:val="28"/>
          <w:lang w:val="uk-UA" w:eastAsia="uk-UA"/>
        </w:rPr>
        <w:t>провести опитування громадян щодо якості роботи суду та внутрішнє опитування суддів та працівників апарату суду для прийняття  управлінський  рішень та розробки планів дій, спрямованих на вдосконалення роботи суду.</w:t>
      </w:r>
    </w:p>
    <w:p w:rsidR="009B24A4" w:rsidRDefault="009B24A4" w:rsidP="009B24A4">
      <w:pPr>
        <w:spacing w:line="240" w:lineRule="auto"/>
        <w:contextualSpacing/>
        <w:jc w:val="both"/>
        <w:rPr>
          <w:rFonts w:ascii="Times New Roman" w:hAnsi="Times New Roman" w:cs="Times New Roman"/>
          <w:b/>
          <w:sz w:val="28"/>
          <w:szCs w:val="28"/>
          <w:lang w:val="uk-UA"/>
        </w:rPr>
      </w:pPr>
    </w:p>
    <w:p w:rsidR="00A523F2" w:rsidRPr="00C66F41" w:rsidRDefault="0024731F" w:rsidP="009B24A4">
      <w:pPr>
        <w:spacing w:line="240" w:lineRule="auto"/>
        <w:contextualSpacing/>
        <w:jc w:val="both"/>
        <w:rPr>
          <w:rFonts w:ascii="Times New Roman" w:hAnsi="Times New Roman" w:cs="Times New Roman"/>
          <w:b/>
          <w:sz w:val="28"/>
          <w:szCs w:val="28"/>
          <w:lang w:val="uk-UA"/>
        </w:rPr>
      </w:pPr>
      <w:r w:rsidRPr="00C66F41">
        <w:rPr>
          <w:rFonts w:ascii="Times New Roman" w:hAnsi="Times New Roman" w:cs="Times New Roman"/>
          <w:b/>
          <w:sz w:val="28"/>
          <w:szCs w:val="28"/>
          <w:lang w:val="uk-UA"/>
        </w:rPr>
        <w:t>Керівник апарату</w:t>
      </w:r>
      <w:r w:rsidR="009B24A4">
        <w:rPr>
          <w:rFonts w:ascii="Times New Roman" w:hAnsi="Times New Roman" w:cs="Times New Roman"/>
          <w:b/>
          <w:sz w:val="28"/>
          <w:szCs w:val="28"/>
          <w:lang w:val="uk-UA"/>
        </w:rPr>
        <w:tab/>
      </w:r>
      <w:r w:rsidR="009B24A4">
        <w:rPr>
          <w:rFonts w:ascii="Times New Roman" w:hAnsi="Times New Roman" w:cs="Times New Roman"/>
          <w:b/>
          <w:sz w:val="28"/>
          <w:szCs w:val="28"/>
          <w:lang w:val="uk-UA"/>
        </w:rPr>
        <w:tab/>
      </w:r>
      <w:r w:rsidR="009B24A4">
        <w:rPr>
          <w:rFonts w:ascii="Times New Roman" w:hAnsi="Times New Roman" w:cs="Times New Roman"/>
          <w:b/>
          <w:sz w:val="28"/>
          <w:szCs w:val="28"/>
          <w:lang w:val="uk-UA"/>
        </w:rPr>
        <w:tab/>
      </w:r>
      <w:r w:rsidR="009B24A4">
        <w:rPr>
          <w:rFonts w:ascii="Times New Roman" w:hAnsi="Times New Roman" w:cs="Times New Roman"/>
          <w:b/>
          <w:sz w:val="28"/>
          <w:szCs w:val="28"/>
          <w:lang w:val="uk-UA"/>
        </w:rPr>
        <w:tab/>
      </w:r>
      <w:r w:rsidR="009B24A4">
        <w:rPr>
          <w:rFonts w:ascii="Times New Roman" w:hAnsi="Times New Roman" w:cs="Times New Roman"/>
          <w:b/>
          <w:sz w:val="28"/>
          <w:szCs w:val="28"/>
          <w:lang w:val="uk-UA"/>
        </w:rPr>
        <w:tab/>
        <w:t xml:space="preserve">Маргарита </w:t>
      </w:r>
      <w:r w:rsidR="009B24A4" w:rsidRPr="00C66F41">
        <w:rPr>
          <w:rFonts w:ascii="Times New Roman" w:hAnsi="Times New Roman" w:cs="Times New Roman"/>
          <w:b/>
          <w:sz w:val="28"/>
          <w:szCs w:val="28"/>
          <w:lang w:val="uk-UA"/>
        </w:rPr>
        <w:t>КАЛИНЕНКО</w:t>
      </w:r>
    </w:p>
    <w:p w:rsidR="007019CD" w:rsidRPr="00C66F41" w:rsidRDefault="007019CD" w:rsidP="00C66F41">
      <w:pPr>
        <w:spacing w:line="240" w:lineRule="auto"/>
        <w:contextualSpacing/>
        <w:jc w:val="both"/>
        <w:rPr>
          <w:b/>
          <w:sz w:val="28"/>
          <w:szCs w:val="28"/>
          <w:lang w:val="uk-UA"/>
        </w:rPr>
      </w:pPr>
    </w:p>
    <w:p w:rsidR="002520D1" w:rsidRPr="002F2B6A" w:rsidRDefault="002520D1" w:rsidP="00C66F41">
      <w:pPr>
        <w:spacing w:line="240" w:lineRule="auto"/>
        <w:contextualSpacing/>
        <w:jc w:val="both"/>
        <w:rPr>
          <w:rFonts w:ascii="Times New Roman" w:hAnsi="Times New Roman" w:cs="Times New Roman"/>
          <w:sz w:val="20"/>
          <w:szCs w:val="20"/>
          <w:lang w:val="uk-UA"/>
        </w:rPr>
      </w:pPr>
      <w:r w:rsidRPr="002F2B6A">
        <w:rPr>
          <w:rFonts w:ascii="Times New Roman" w:hAnsi="Times New Roman" w:cs="Times New Roman"/>
          <w:bCs/>
          <w:sz w:val="20"/>
          <w:szCs w:val="20"/>
          <w:lang w:val="uk-UA"/>
        </w:rPr>
        <w:t>тел. 746-37-29</w:t>
      </w:r>
    </w:p>
    <w:p w:rsidR="002520D1" w:rsidRPr="002F2B6A" w:rsidRDefault="002520D1" w:rsidP="00C66F41">
      <w:pPr>
        <w:autoSpaceDE w:val="0"/>
        <w:autoSpaceDN w:val="0"/>
        <w:adjustRightInd w:val="0"/>
        <w:spacing w:line="240" w:lineRule="auto"/>
        <w:contextualSpacing/>
        <w:jc w:val="both"/>
        <w:rPr>
          <w:rStyle w:val="apple-style-span"/>
          <w:rFonts w:ascii="Times New Roman" w:hAnsi="Times New Roman"/>
          <w:sz w:val="20"/>
          <w:szCs w:val="20"/>
          <w:lang w:val="uk-UA"/>
        </w:rPr>
      </w:pPr>
      <w:r w:rsidRPr="002F2B6A">
        <w:rPr>
          <w:rStyle w:val="apple-style-span"/>
          <w:rFonts w:ascii="Times New Roman" w:hAnsi="Times New Roman"/>
          <w:sz w:val="20"/>
          <w:szCs w:val="20"/>
          <w:lang w:val="uk-UA"/>
        </w:rPr>
        <w:t>E-</w:t>
      </w:r>
      <w:proofErr w:type="spellStart"/>
      <w:r w:rsidRPr="002F2B6A">
        <w:rPr>
          <w:rStyle w:val="apple-style-span"/>
          <w:rFonts w:ascii="Times New Roman" w:hAnsi="Times New Roman"/>
          <w:sz w:val="20"/>
          <w:szCs w:val="20"/>
          <w:lang w:val="uk-UA"/>
        </w:rPr>
        <w:t>mail</w:t>
      </w:r>
      <w:proofErr w:type="spellEnd"/>
      <w:r w:rsidRPr="002F2B6A">
        <w:rPr>
          <w:rStyle w:val="apple-style-span"/>
          <w:rFonts w:ascii="Times New Roman" w:hAnsi="Times New Roman"/>
          <w:sz w:val="20"/>
          <w:szCs w:val="20"/>
          <w:lang w:val="uk-UA"/>
        </w:rPr>
        <w:t xml:space="preserve">: </w:t>
      </w:r>
      <w:hyperlink r:id="rId8" w:history="1">
        <w:r w:rsidRPr="002F2B6A">
          <w:rPr>
            <w:rStyle w:val="a7"/>
            <w:rFonts w:ascii="Times New Roman" w:hAnsi="Times New Roman" w:cs="Times New Roman"/>
            <w:sz w:val="20"/>
            <w:szCs w:val="20"/>
            <w:lang w:val="uk-UA"/>
          </w:rPr>
          <w:t>kerap@lbt.hr.court.gov.ua</w:t>
        </w:r>
      </w:hyperlink>
    </w:p>
    <w:p w:rsidR="002520D1" w:rsidRPr="002F2B6A" w:rsidRDefault="002520D1" w:rsidP="00C66F41">
      <w:pPr>
        <w:spacing w:line="240" w:lineRule="auto"/>
        <w:contextualSpacing/>
        <w:jc w:val="both"/>
        <w:rPr>
          <w:rFonts w:ascii="Times New Roman" w:hAnsi="Times New Roman" w:cs="Times New Roman"/>
          <w:sz w:val="20"/>
          <w:szCs w:val="20"/>
          <w:lang w:val="uk-UA"/>
        </w:rPr>
      </w:pPr>
    </w:p>
    <w:p w:rsidR="002520D1" w:rsidRPr="00C66F41" w:rsidRDefault="002520D1" w:rsidP="00C66F41">
      <w:pPr>
        <w:tabs>
          <w:tab w:val="left" w:pos="-142"/>
        </w:tabs>
        <w:spacing w:line="240" w:lineRule="auto"/>
        <w:ind w:right="7654"/>
        <w:contextualSpacing/>
        <w:jc w:val="both"/>
        <w:rPr>
          <w:rFonts w:ascii="Times New Roman" w:hAnsi="Times New Roman" w:cs="Times New Roman"/>
          <w:sz w:val="28"/>
          <w:szCs w:val="28"/>
          <w:lang w:val="uk-UA"/>
        </w:rPr>
      </w:pPr>
    </w:p>
    <w:p w:rsidR="002520D1" w:rsidRDefault="002520D1"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p>
    <w:p w:rsidR="009761BD" w:rsidRDefault="009761BD" w:rsidP="00C66F41">
      <w:pPr>
        <w:spacing w:line="240" w:lineRule="auto"/>
        <w:contextualSpacing/>
        <w:jc w:val="both"/>
        <w:rPr>
          <w:b/>
          <w:i/>
          <w:sz w:val="28"/>
          <w:szCs w:val="28"/>
          <w:lang w:val="uk-UA"/>
        </w:rPr>
      </w:pPr>
      <w:bookmarkStart w:id="0" w:name="_GoBack"/>
      <w:bookmarkEnd w:id="0"/>
    </w:p>
    <w:sectPr w:rsidR="009761BD" w:rsidSect="002547F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80F" w:rsidRDefault="0004580F" w:rsidP="00EB737F">
      <w:pPr>
        <w:spacing w:after="0" w:line="240" w:lineRule="auto"/>
      </w:pPr>
      <w:r>
        <w:separator/>
      </w:r>
    </w:p>
  </w:endnote>
  <w:endnote w:type="continuationSeparator" w:id="0">
    <w:p w:rsidR="0004580F" w:rsidRDefault="0004580F" w:rsidP="00EB7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80F" w:rsidRDefault="0004580F" w:rsidP="00EB737F">
      <w:pPr>
        <w:spacing w:after="0" w:line="240" w:lineRule="auto"/>
      </w:pPr>
      <w:r>
        <w:separator/>
      </w:r>
    </w:p>
  </w:footnote>
  <w:footnote w:type="continuationSeparator" w:id="0">
    <w:p w:rsidR="0004580F" w:rsidRDefault="0004580F" w:rsidP="00EB7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975"/>
    <w:multiLevelType w:val="hybridMultilevel"/>
    <w:tmpl w:val="7654E48C"/>
    <w:lvl w:ilvl="0" w:tplc="57BE901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1CE7C07"/>
    <w:multiLevelType w:val="multilevel"/>
    <w:tmpl w:val="EB4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341CE1"/>
    <w:multiLevelType w:val="multilevel"/>
    <w:tmpl w:val="30964FB8"/>
    <w:lvl w:ilvl="0">
      <w:start w:val="1"/>
      <w:numFmt w:val="decimal"/>
      <w:lvlText w:val="%1."/>
      <w:lvlJc w:val="left"/>
      <w:pPr>
        <w:ind w:left="644" w:hanging="360"/>
      </w:pPr>
      <w:rPr>
        <w:rFonts w:ascii="Times New Roman" w:eastAsia="Times New Roman" w:hAnsi="Times New Roman" w:cs="Times New Roman"/>
        <w:color w:val="auto"/>
      </w:rPr>
    </w:lvl>
    <w:lvl w:ilvl="1">
      <w:start w:val="1"/>
      <w:numFmt w:val="decimal"/>
      <w:isLgl/>
      <w:lvlText w:val="%1.%2"/>
      <w:lvlJc w:val="left"/>
      <w:pPr>
        <w:ind w:left="875" w:hanging="45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87" w:hanging="108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3071" w:hanging="1800"/>
      </w:pPr>
      <w:rPr>
        <w:rFonts w:hint="default"/>
      </w:rPr>
    </w:lvl>
    <w:lvl w:ilvl="8">
      <w:start w:val="1"/>
      <w:numFmt w:val="decimal"/>
      <w:isLgl/>
      <w:lvlText w:val="%1.%2.%3.%4.%5.%6.%7.%8.%9"/>
      <w:lvlJc w:val="left"/>
      <w:pPr>
        <w:ind w:left="357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737F"/>
    <w:rsid w:val="00014EC2"/>
    <w:rsid w:val="00020CD1"/>
    <w:rsid w:val="00025AD5"/>
    <w:rsid w:val="0004580F"/>
    <w:rsid w:val="0005631C"/>
    <w:rsid w:val="00062D03"/>
    <w:rsid w:val="0008239A"/>
    <w:rsid w:val="00086C55"/>
    <w:rsid w:val="000A03DC"/>
    <w:rsid w:val="000C531C"/>
    <w:rsid w:val="001018DD"/>
    <w:rsid w:val="00102D4C"/>
    <w:rsid w:val="001058B1"/>
    <w:rsid w:val="00111608"/>
    <w:rsid w:val="0011598F"/>
    <w:rsid w:val="00132662"/>
    <w:rsid w:val="00145FFB"/>
    <w:rsid w:val="00182D11"/>
    <w:rsid w:val="001B0596"/>
    <w:rsid w:val="001B2CFE"/>
    <w:rsid w:val="001B7187"/>
    <w:rsid w:val="001C7EA7"/>
    <w:rsid w:val="00200037"/>
    <w:rsid w:val="00207FE2"/>
    <w:rsid w:val="002154A3"/>
    <w:rsid w:val="0023726D"/>
    <w:rsid w:val="0024731F"/>
    <w:rsid w:val="002520D1"/>
    <w:rsid w:val="002547F1"/>
    <w:rsid w:val="00262D44"/>
    <w:rsid w:val="00264914"/>
    <w:rsid w:val="002B0F0C"/>
    <w:rsid w:val="002D75F0"/>
    <w:rsid w:val="002E1646"/>
    <w:rsid w:val="002F2B6A"/>
    <w:rsid w:val="002F4C9B"/>
    <w:rsid w:val="003469AE"/>
    <w:rsid w:val="0036170F"/>
    <w:rsid w:val="00387F4C"/>
    <w:rsid w:val="003A4EAE"/>
    <w:rsid w:val="003D0B1D"/>
    <w:rsid w:val="003D3371"/>
    <w:rsid w:val="003D535E"/>
    <w:rsid w:val="003F04AD"/>
    <w:rsid w:val="003F70B7"/>
    <w:rsid w:val="00402C98"/>
    <w:rsid w:val="00407082"/>
    <w:rsid w:val="004119C9"/>
    <w:rsid w:val="00430AF3"/>
    <w:rsid w:val="00432F7B"/>
    <w:rsid w:val="00457DA2"/>
    <w:rsid w:val="004623B1"/>
    <w:rsid w:val="004637F4"/>
    <w:rsid w:val="00477D24"/>
    <w:rsid w:val="004C4633"/>
    <w:rsid w:val="004C7BE9"/>
    <w:rsid w:val="004E72B2"/>
    <w:rsid w:val="004E7C8D"/>
    <w:rsid w:val="005076C5"/>
    <w:rsid w:val="005353E0"/>
    <w:rsid w:val="005602E7"/>
    <w:rsid w:val="00575329"/>
    <w:rsid w:val="005771BE"/>
    <w:rsid w:val="005832DF"/>
    <w:rsid w:val="00591586"/>
    <w:rsid w:val="00596466"/>
    <w:rsid w:val="005B7E79"/>
    <w:rsid w:val="005C128B"/>
    <w:rsid w:val="00680B8D"/>
    <w:rsid w:val="00684C7E"/>
    <w:rsid w:val="007019CD"/>
    <w:rsid w:val="00744FE3"/>
    <w:rsid w:val="00760F07"/>
    <w:rsid w:val="007962BD"/>
    <w:rsid w:val="007E0A7D"/>
    <w:rsid w:val="00817653"/>
    <w:rsid w:val="00840435"/>
    <w:rsid w:val="008413F7"/>
    <w:rsid w:val="00881BCD"/>
    <w:rsid w:val="008954C7"/>
    <w:rsid w:val="008976CF"/>
    <w:rsid w:val="008B4442"/>
    <w:rsid w:val="008C036F"/>
    <w:rsid w:val="009265AB"/>
    <w:rsid w:val="0093074A"/>
    <w:rsid w:val="009330E4"/>
    <w:rsid w:val="00953A2B"/>
    <w:rsid w:val="0097239E"/>
    <w:rsid w:val="00975383"/>
    <w:rsid w:val="009761BD"/>
    <w:rsid w:val="009A03C1"/>
    <w:rsid w:val="009A48FB"/>
    <w:rsid w:val="009B24A4"/>
    <w:rsid w:val="009B6E37"/>
    <w:rsid w:val="009F7A93"/>
    <w:rsid w:val="00A05323"/>
    <w:rsid w:val="00A15376"/>
    <w:rsid w:val="00A37C45"/>
    <w:rsid w:val="00A523F2"/>
    <w:rsid w:val="00A5669E"/>
    <w:rsid w:val="00AD1336"/>
    <w:rsid w:val="00AD2CA5"/>
    <w:rsid w:val="00B2647E"/>
    <w:rsid w:val="00B31E43"/>
    <w:rsid w:val="00B3626B"/>
    <w:rsid w:val="00B71748"/>
    <w:rsid w:val="00B74FD9"/>
    <w:rsid w:val="00B751D9"/>
    <w:rsid w:val="00B763FF"/>
    <w:rsid w:val="00B953D9"/>
    <w:rsid w:val="00BD26E7"/>
    <w:rsid w:val="00BD5FE8"/>
    <w:rsid w:val="00C5328A"/>
    <w:rsid w:val="00C66F41"/>
    <w:rsid w:val="00C87040"/>
    <w:rsid w:val="00CB570E"/>
    <w:rsid w:val="00CC01E2"/>
    <w:rsid w:val="00CC4007"/>
    <w:rsid w:val="00CF67AD"/>
    <w:rsid w:val="00D568C6"/>
    <w:rsid w:val="00D8568F"/>
    <w:rsid w:val="00D91FA4"/>
    <w:rsid w:val="00D93F56"/>
    <w:rsid w:val="00D944E9"/>
    <w:rsid w:val="00DB53C5"/>
    <w:rsid w:val="00DC1D67"/>
    <w:rsid w:val="00DD7A7C"/>
    <w:rsid w:val="00DF3DE9"/>
    <w:rsid w:val="00E10F4F"/>
    <w:rsid w:val="00E22FC9"/>
    <w:rsid w:val="00E93082"/>
    <w:rsid w:val="00EA613E"/>
    <w:rsid w:val="00EB737F"/>
    <w:rsid w:val="00F04BB4"/>
    <w:rsid w:val="00F13EC6"/>
    <w:rsid w:val="00F51537"/>
    <w:rsid w:val="00F54998"/>
    <w:rsid w:val="00F74DAE"/>
    <w:rsid w:val="00F92FD4"/>
    <w:rsid w:val="00FB3DEB"/>
    <w:rsid w:val="00FB5C81"/>
    <w:rsid w:val="00FC1CAC"/>
    <w:rsid w:val="00FF53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737F"/>
  </w:style>
  <w:style w:type="paragraph" w:styleId="a5">
    <w:name w:val="footer"/>
    <w:basedOn w:val="a"/>
    <w:link w:val="a6"/>
    <w:uiPriority w:val="99"/>
    <w:unhideWhenUsed/>
    <w:rsid w:val="00EB73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737F"/>
  </w:style>
  <w:style w:type="character" w:customStyle="1" w:styleId="apple-style-span">
    <w:name w:val="apple-style-span"/>
    <w:rsid w:val="00EB737F"/>
    <w:rPr>
      <w:rFonts w:cs="Times New Roman"/>
    </w:rPr>
  </w:style>
  <w:style w:type="character" w:styleId="a7">
    <w:name w:val="Hyperlink"/>
    <w:uiPriority w:val="99"/>
    <w:unhideWhenUsed/>
    <w:rsid w:val="00EB737F"/>
    <w:rPr>
      <w:color w:val="0000FF"/>
      <w:u w:val="single"/>
    </w:rPr>
  </w:style>
  <w:style w:type="paragraph" w:styleId="a8">
    <w:name w:val="Balloon Text"/>
    <w:basedOn w:val="a"/>
    <w:link w:val="a9"/>
    <w:uiPriority w:val="99"/>
    <w:semiHidden/>
    <w:unhideWhenUsed/>
    <w:rsid w:val="00EB73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737F"/>
    <w:rPr>
      <w:rFonts w:ascii="Tahoma" w:hAnsi="Tahoma" w:cs="Tahoma"/>
      <w:sz w:val="16"/>
      <w:szCs w:val="16"/>
    </w:rPr>
  </w:style>
  <w:style w:type="character" w:customStyle="1" w:styleId="apple-converted-space">
    <w:name w:val="apple-converted-space"/>
    <w:basedOn w:val="a0"/>
    <w:rsid w:val="009F7A93"/>
  </w:style>
  <w:style w:type="paragraph" w:styleId="aa">
    <w:name w:val="List Paragraph"/>
    <w:basedOn w:val="a"/>
    <w:uiPriority w:val="34"/>
    <w:qFormat/>
    <w:rsid w:val="0008239A"/>
    <w:pPr>
      <w:ind w:left="720"/>
      <w:contextualSpacing/>
    </w:pPr>
  </w:style>
  <w:style w:type="paragraph" w:styleId="ab">
    <w:name w:val="Body Text"/>
    <w:basedOn w:val="a"/>
    <w:link w:val="ac"/>
    <w:rsid w:val="008413F7"/>
    <w:pPr>
      <w:suppressAutoHyphens/>
      <w:spacing w:after="0" w:line="240" w:lineRule="auto"/>
      <w:jc w:val="center"/>
    </w:pPr>
    <w:rPr>
      <w:rFonts w:ascii="Times New Roman" w:eastAsia="Times New Roman" w:hAnsi="Times New Roman" w:cs="Calibri"/>
      <w:b/>
      <w:i/>
      <w:sz w:val="28"/>
      <w:szCs w:val="20"/>
      <w:lang w:val="uk-UA" w:eastAsia="ar-SA"/>
    </w:rPr>
  </w:style>
  <w:style w:type="character" w:customStyle="1" w:styleId="ac">
    <w:name w:val="Основной текст Знак"/>
    <w:basedOn w:val="a0"/>
    <w:link w:val="ab"/>
    <w:rsid w:val="008413F7"/>
    <w:rPr>
      <w:rFonts w:ascii="Times New Roman" w:eastAsia="Times New Roman" w:hAnsi="Times New Roman" w:cs="Calibri"/>
      <w:b/>
      <w:i/>
      <w:sz w:val="28"/>
      <w:szCs w:val="20"/>
      <w:lang w:val="uk-UA" w:eastAsia="ar-SA"/>
    </w:rPr>
  </w:style>
  <w:style w:type="paragraph" w:styleId="ad">
    <w:name w:val="Normal (Web)"/>
    <w:basedOn w:val="a"/>
    <w:uiPriority w:val="99"/>
    <w:unhideWhenUsed/>
    <w:rsid w:val="00D85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D5F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1">
      <w:bodyDiv w:val="1"/>
      <w:marLeft w:val="0"/>
      <w:marRight w:val="0"/>
      <w:marTop w:val="0"/>
      <w:marBottom w:val="0"/>
      <w:divBdr>
        <w:top w:val="none" w:sz="0" w:space="0" w:color="auto"/>
        <w:left w:val="none" w:sz="0" w:space="0" w:color="auto"/>
        <w:bottom w:val="none" w:sz="0" w:space="0" w:color="auto"/>
        <w:right w:val="none" w:sz="0" w:space="0" w:color="auto"/>
      </w:divBdr>
      <w:divsChild>
        <w:div w:id="1179195249">
          <w:marLeft w:val="0"/>
          <w:marRight w:val="0"/>
          <w:marTop w:val="0"/>
          <w:marBottom w:val="0"/>
          <w:divBdr>
            <w:top w:val="none" w:sz="0" w:space="0" w:color="auto"/>
            <w:left w:val="none" w:sz="0" w:space="0" w:color="auto"/>
            <w:bottom w:val="none" w:sz="0" w:space="0" w:color="auto"/>
            <w:right w:val="none" w:sz="0" w:space="0" w:color="auto"/>
          </w:divBdr>
        </w:div>
        <w:div w:id="1654066220">
          <w:marLeft w:val="0"/>
          <w:marRight w:val="0"/>
          <w:marTop w:val="0"/>
          <w:marBottom w:val="0"/>
          <w:divBdr>
            <w:top w:val="none" w:sz="0" w:space="0" w:color="auto"/>
            <w:left w:val="none" w:sz="0" w:space="0" w:color="auto"/>
            <w:bottom w:val="none" w:sz="0" w:space="0" w:color="auto"/>
            <w:right w:val="none" w:sz="0" w:space="0" w:color="auto"/>
          </w:divBdr>
        </w:div>
        <w:div w:id="2069180678">
          <w:marLeft w:val="0"/>
          <w:marRight w:val="0"/>
          <w:marTop w:val="0"/>
          <w:marBottom w:val="0"/>
          <w:divBdr>
            <w:top w:val="none" w:sz="0" w:space="0" w:color="auto"/>
            <w:left w:val="none" w:sz="0" w:space="0" w:color="auto"/>
            <w:bottom w:val="none" w:sz="0" w:space="0" w:color="auto"/>
            <w:right w:val="none" w:sz="0" w:space="0" w:color="auto"/>
          </w:divBdr>
        </w:div>
        <w:div w:id="1241257859">
          <w:marLeft w:val="0"/>
          <w:marRight w:val="0"/>
          <w:marTop w:val="0"/>
          <w:marBottom w:val="0"/>
          <w:divBdr>
            <w:top w:val="none" w:sz="0" w:space="0" w:color="auto"/>
            <w:left w:val="none" w:sz="0" w:space="0" w:color="auto"/>
            <w:bottom w:val="none" w:sz="0" w:space="0" w:color="auto"/>
            <w:right w:val="none" w:sz="0" w:space="0" w:color="auto"/>
          </w:divBdr>
        </w:div>
        <w:div w:id="32466210">
          <w:marLeft w:val="0"/>
          <w:marRight w:val="0"/>
          <w:marTop w:val="0"/>
          <w:marBottom w:val="0"/>
          <w:divBdr>
            <w:top w:val="none" w:sz="0" w:space="0" w:color="auto"/>
            <w:left w:val="none" w:sz="0" w:space="0" w:color="auto"/>
            <w:bottom w:val="none" w:sz="0" w:space="0" w:color="auto"/>
            <w:right w:val="none" w:sz="0" w:space="0" w:color="auto"/>
          </w:divBdr>
        </w:div>
        <w:div w:id="1972397247">
          <w:marLeft w:val="0"/>
          <w:marRight w:val="0"/>
          <w:marTop w:val="0"/>
          <w:marBottom w:val="0"/>
          <w:divBdr>
            <w:top w:val="none" w:sz="0" w:space="0" w:color="auto"/>
            <w:left w:val="none" w:sz="0" w:space="0" w:color="auto"/>
            <w:bottom w:val="none" w:sz="0" w:space="0" w:color="auto"/>
            <w:right w:val="none" w:sz="0" w:space="0" w:color="auto"/>
          </w:divBdr>
        </w:div>
        <w:div w:id="595212749">
          <w:marLeft w:val="0"/>
          <w:marRight w:val="0"/>
          <w:marTop w:val="0"/>
          <w:marBottom w:val="0"/>
          <w:divBdr>
            <w:top w:val="none" w:sz="0" w:space="0" w:color="auto"/>
            <w:left w:val="none" w:sz="0" w:space="0" w:color="auto"/>
            <w:bottom w:val="none" w:sz="0" w:space="0" w:color="auto"/>
            <w:right w:val="none" w:sz="0" w:space="0" w:color="auto"/>
          </w:divBdr>
        </w:div>
        <w:div w:id="296184394">
          <w:marLeft w:val="0"/>
          <w:marRight w:val="0"/>
          <w:marTop w:val="0"/>
          <w:marBottom w:val="0"/>
          <w:divBdr>
            <w:top w:val="none" w:sz="0" w:space="0" w:color="auto"/>
            <w:left w:val="none" w:sz="0" w:space="0" w:color="auto"/>
            <w:bottom w:val="none" w:sz="0" w:space="0" w:color="auto"/>
            <w:right w:val="none" w:sz="0" w:space="0" w:color="auto"/>
          </w:divBdr>
        </w:div>
        <w:div w:id="1335493943">
          <w:marLeft w:val="0"/>
          <w:marRight w:val="0"/>
          <w:marTop w:val="0"/>
          <w:marBottom w:val="0"/>
          <w:divBdr>
            <w:top w:val="none" w:sz="0" w:space="0" w:color="auto"/>
            <w:left w:val="none" w:sz="0" w:space="0" w:color="auto"/>
            <w:bottom w:val="none" w:sz="0" w:space="0" w:color="auto"/>
            <w:right w:val="none" w:sz="0" w:space="0" w:color="auto"/>
          </w:divBdr>
        </w:div>
        <w:div w:id="417799786">
          <w:marLeft w:val="0"/>
          <w:marRight w:val="0"/>
          <w:marTop w:val="0"/>
          <w:marBottom w:val="0"/>
          <w:divBdr>
            <w:top w:val="none" w:sz="0" w:space="0" w:color="auto"/>
            <w:left w:val="none" w:sz="0" w:space="0" w:color="auto"/>
            <w:bottom w:val="none" w:sz="0" w:space="0" w:color="auto"/>
            <w:right w:val="none" w:sz="0" w:space="0" w:color="auto"/>
          </w:divBdr>
        </w:div>
        <w:div w:id="1385641648">
          <w:marLeft w:val="0"/>
          <w:marRight w:val="0"/>
          <w:marTop w:val="0"/>
          <w:marBottom w:val="0"/>
          <w:divBdr>
            <w:top w:val="none" w:sz="0" w:space="0" w:color="auto"/>
            <w:left w:val="none" w:sz="0" w:space="0" w:color="auto"/>
            <w:bottom w:val="none" w:sz="0" w:space="0" w:color="auto"/>
            <w:right w:val="none" w:sz="0" w:space="0" w:color="auto"/>
          </w:divBdr>
        </w:div>
        <w:div w:id="671371991">
          <w:marLeft w:val="0"/>
          <w:marRight w:val="0"/>
          <w:marTop w:val="0"/>
          <w:marBottom w:val="0"/>
          <w:divBdr>
            <w:top w:val="none" w:sz="0" w:space="0" w:color="auto"/>
            <w:left w:val="none" w:sz="0" w:space="0" w:color="auto"/>
            <w:bottom w:val="none" w:sz="0" w:space="0" w:color="auto"/>
            <w:right w:val="none" w:sz="0" w:space="0" w:color="auto"/>
          </w:divBdr>
        </w:div>
        <w:div w:id="298652670">
          <w:marLeft w:val="0"/>
          <w:marRight w:val="0"/>
          <w:marTop w:val="0"/>
          <w:marBottom w:val="0"/>
          <w:divBdr>
            <w:top w:val="none" w:sz="0" w:space="0" w:color="auto"/>
            <w:left w:val="none" w:sz="0" w:space="0" w:color="auto"/>
            <w:bottom w:val="none" w:sz="0" w:space="0" w:color="auto"/>
            <w:right w:val="none" w:sz="0" w:space="0" w:color="auto"/>
          </w:divBdr>
        </w:div>
        <w:div w:id="278685373">
          <w:marLeft w:val="0"/>
          <w:marRight w:val="0"/>
          <w:marTop w:val="0"/>
          <w:marBottom w:val="0"/>
          <w:divBdr>
            <w:top w:val="none" w:sz="0" w:space="0" w:color="auto"/>
            <w:left w:val="none" w:sz="0" w:space="0" w:color="auto"/>
            <w:bottom w:val="none" w:sz="0" w:space="0" w:color="auto"/>
            <w:right w:val="none" w:sz="0" w:space="0" w:color="auto"/>
          </w:divBdr>
        </w:div>
        <w:div w:id="320160419">
          <w:marLeft w:val="0"/>
          <w:marRight w:val="0"/>
          <w:marTop w:val="0"/>
          <w:marBottom w:val="0"/>
          <w:divBdr>
            <w:top w:val="none" w:sz="0" w:space="0" w:color="auto"/>
            <w:left w:val="none" w:sz="0" w:space="0" w:color="auto"/>
            <w:bottom w:val="none" w:sz="0" w:space="0" w:color="auto"/>
            <w:right w:val="none" w:sz="0" w:space="0" w:color="auto"/>
          </w:divBdr>
        </w:div>
        <w:div w:id="50927901">
          <w:marLeft w:val="0"/>
          <w:marRight w:val="0"/>
          <w:marTop w:val="0"/>
          <w:marBottom w:val="0"/>
          <w:divBdr>
            <w:top w:val="none" w:sz="0" w:space="0" w:color="auto"/>
            <w:left w:val="none" w:sz="0" w:space="0" w:color="auto"/>
            <w:bottom w:val="none" w:sz="0" w:space="0" w:color="auto"/>
            <w:right w:val="none" w:sz="0" w:space="0" w:color="auto"/>
          </w:divBdr>
        </w:div>
        <w:div w:id="125514586">
          <w:marLeft w:val="0"/>
          <w:marRight w:val="0"/>
          <w:marTop w:val="0"/>
          <w:marBottom w:val="0"/>
          <w:divBdr>
            <w:top w:val="none" w:sz="0" w:space="0" w:color="auto"/>
            <w:left w:val="none" w:sz="0" w:space="0" w:color="auto"/>
            <w:bottom w:val="none" w:sz="0" w:space="0" w:color="auto"/>
            <w:right w:val="none" w:sz="0" w:space="0" w:color="auto"/>
          </w:divBdr>
        </w:div>
        <w:div w:id="214590837">
          <w:marLeft w:val="0"/>
          <w:marRight w:val="0"/>
          <w:marTop w:val="0"/>
          <w:marBottom w:val="0"/>
          <w:divBdr>
            <w:top w:val="none" w:sz="0" w:space="0" w:color="auto"/>
            <w:left w:val="none" w:sz="0" w:space="0" w:color="auto"/>
            <w:bottom w:val="none" w:sz="0" w:space="0" w:color="auto"/>
            <w:right w:val="none" w:sz="0" w:space="0" w:color="auto"/>
          </w:divBdr>
        </w:div>
        <w:div w:id="1285117744">
          <w:marLeft w:val="0"/>
          <w:marRight w:val="0"/>
          <w:marTop w:val="0"/>
          <w:marBottom w:val="0"/>
          <w:divBdr>
            <w:top w:val="none" w:sz="0" w:space="0" w:color="auto"/>
            <w:left w:val="none" w:sz="0" w:space="0" w:color="auto"/>
            <w:bottom w:val="none" w:sz="0" w:space="0" w:color="auto"/>
            <w:right w:val="none" w:sz="0" w:space="0" w:color="auto"/>
          </w:divBdr>
        </w:div>
        <w:div w:id="2100324237">
          <w:marLeft w:val="0"/>
          <w:marRight w:val="0"/>
          <w:marTop w:val="0"/>
          <w:marBottom w:val="0"/>
          <w:divBdr>
            <w:top w:val="none" w:sz="0" w:space="0" w:color="auto"/>
            <w:left w:val="none" w:sz="0" w:space="0" w:color="auto"/>
            <w:bottom w:val="none" w:sz="0" w:space="0" w:color="auto"/>
            <w:right w:val="none" w:sz="0" w:space="0" w:color="auto"/>
          </w:divBdr>
        </w:div>
        <w:div w:id="1033110820">
          <w:marLeft w:val="0"/>
          <w:marRight w:val="0"/>
          <w:marTop w:val="0"/>
          <w:marBottom w:val="0"/>
          <w:divBdr>
            <w:top w:val="none" w:sz="0" w:space="0" w:color="auto"/>
            <w:left w:val="none" w:sz="0" w:space="0" w:color="auto"/>
            <w:bottom w:val="none" w:sz="0" w:space="0" w:color="auto"/>
            <w:right w:val="none" w:sz="0" w:space="0" w:color="auto"/>
          </w:divBdr>
        </w:div>
        <w:div w:id="756293103">
          <w:marLeft w:val="0"/>
          <w:marRight w:val="0"/>
          <w:marTop w:val="0"/>
          <w:marBottom w:val="0"/>
          <w:divBdr>
            <w:top w:val="none" w:sz="0" w:space="0" w:color="auto"/>
            <w:left w:val="none" w:sz="0" w:space="0" w:color="auto"/>
            <w:bottom w:val="none" w:sz="0" w:space="0" w:color="auto"/>
            <w:right w:val="none" w:sz="0" w:space="0" w:color="auto"/>
          </w:divBdr>
        </w:div>
        <w:div w:id="1578708067">
          <w:marLeft w:val="0"/>
          <w:marRight w:val="0"/>
          <w:marTop w:val="0"/>
          <w:marBottom w:val="0"/>
          <w:divBdr>
            <w:top w:val="none" w:sz="0" w:space="0" w:color="auto"/>
            <w:left w:val="none" w:sz="0" w:space="0" w:color="auto"/>
            <w:bottom w:val="none" w:sz="0" w:space="0" w:color="auto"/>
            <w:right w:val="none" w:sz="0" w:space="0" w:color="auto"/>
          </w:divBdr>
        </w:div>
        <w:div w:id="1925798610">
          <w:marLeft w:val="0"/>
          <w:marRight w:val="0"/>
          <w:marTop w:val="0"/>
          <w:marBottom w:val="0"/>
          <w:divBdr>
            <w:top w:val="none" w:sz="0" w:space="0" w:color="auto"/>
            <w:left w:val="none" w:sz="0" w:space="0" w:color="auto"/>
            <w:bottom w:val="none" w:sz="0" w:space="0" w:color="auto"/>
            <w:right w:val="none" w:sz="0" w:space="0" w:color="auto"/>
          </w:divBdr>
        </w:div>
        <w:div w:id="1069692046">
          <w:marLeft w:val="0"/>
          <w:marRight w:val="0"/>
          <w:marTop w:val="0"/>
          <w:marBottom w:val="0"/>
          <w:divBdr>
            <w:top w:val="none" w:sz="0" w:space="0" w:color="auto"/>
            <w:left w:val="none" w:sz="0" w:space="0" w:color="auto"/>
            <w:bottom w:val="none" w:sz="0" w:space="0" w:color="auto"/>
            <w:right w:val="none" w:sz="0" w:space="0" w:color="auto"/>
          </w:divBdr>
        </w:div>
        <w:div w:id="1145972041">
          <w:marLeft w:val="0"/>
          <w:marRight w:val="0"/>
          <w:marTop w:val="0"/>
          <w:marBottom w:val="0"/>
          <w:divBdr>
            <w:top w:val="none" w:sz="0" w:space="0" w:color="auto"/>
            <w:left w:val="none" w:sz="0" w:space="0" w:color="auto"/>
            <w:bottom w:val="none" w:sz="0" w:space="0" w:color="auto"/>
            <w:right w:val="none" w:sz="0" w:space="0" w:color="auto"/>
          </w:divBdr>
        </w:div>
        <w:div w:id="1817648761">
          <w:marLeft w:val="0"/>
          <w:marRight w:val="0"/>
          <w:marTop w:val="0"/>
          <w:marBottom w:val="0"/>
          <w:divBdr>
            <w:top w:val="none" w:sz="0" w:space="0" w:color="auto"/>
            <w:left w:val="none" w:sz="0" w:space="0" w:color="auto"/>
            <w:bottom w:val="none" w:sz="0" w:space="0" w:color="auto"/>
            <w:right w:val="none" w:sz="0" w:space="0" w:color="auto"/>
          </w:divBdr>
        </w:div>
        <w:div w:id="164054383">
          <w:marLeft w:val="0"/>
          <w:marRight w:val="0"/>
          <w:marTop w:val="0"/>
          <w:marBottom w:val="0"/>
          <w:divBdr>
            <w:top w:val="none" w:sz="0" w:space="0" w:color="auto"/>
            <w:left w:val="none" w:sz="0" w:space="0" w:color="auto"/>
            <w:bottom w:val="none" w:sz="0" w:space="0" w:color="auto"/>
            <w:right w:val="none" w:sz="0" w:space="0" w:color="auto"/>
          </w:divBdr>
        </w:div>
        <w:div w:id="1609461558">
          <w:marLeft w:val="0"/>
          <w:marRight w:val="0"/>
          <w:marTop w:val="0"/>
          <w:marBottom w:val="0"/>
          <w:divBdr>
            <w:top w:val="none" w:sz="0" w:space="0" w:color="auto"/>
            <w:left w:val="none" w:sz="0" w:space="0" w:color="auto"/>
            <w:bottom w:val="none" w:sz="0" w:space="0" w:color="auto"/>
            <w:right w:val="none" w:sz="0" w:space="0" w:color="auto"/>
          </w:divBdr>
        </w:div>
        <w:div w:id="416027359">
          <w:marLeft w:val="0"/>
          <w:marRight w:val="0"/>
          <w:marTop w:val="0"/>
          <w:marBottom w:val="0"/>
          <w:divBdr>
            <w:top w:val="none" w:sz="0" w:space="0" w:color="auto"/>
            <w:left w:val="none" w:sz="0" w:space="0" w:color="auto"/>
            <w:bottom w:val="none" w:sz="0" w:space="0" w:color="auto"/>
            <w:right w:val="none" w:sz="0" w:space="0" w:color="auto"/>
          </w:divBdr>
        </w:div>
        <w:div w:id="2003465952">
          <w:marLeft w:val="0"/>
          <w:marRight w:val="0"/>
          <w:marTop w:val="0"/>
          <w:marBottom w:val="0"/>
          <w:divBdr>
            <w:top w:val="none" w:sz="0" w:space="0" w:color="auto"/>
            <w:left w:val="none" w:sz="0" w:space="0" w:color="auto"/>
            <w:bottom w:val="none" w:sz="0" w:space="0" w:color="auto"/>
            <w:right w:val="none" w:sz="0" w:space="0" w:color="auto"/>
          </w:divBdr>
        </w:div>
        <w:div w:id="152180538">
          <w:marLeft w:val="0"/>
          <w:marRight w:val="0"/>
          <w:marTop w:val="0"/>
          <w:marBottom w:val="0"/>
          <w:divBdr>
            <w:top w:val="none" w:sz="0" w:space="0" w:color="auto"/>
            <w:left w:val="none" w:sz="0" w:space="0" w:color="auto"/>
            <w:bottom w:val="none" w:sz="0" w:space="0" w:color="auto"/>
            <w:right w:val="none" w:sz="0" w:space="0" w:color="auto"/>
          </w:divBdr>
        </w:div>
        <w:div w:id="704525775">
          <w:marLeft w:val="0"/>
          <w:marRight w:val="0"/>
          <w:marTop w:val="0"/>
          <w:marBottom w:val="0"/>
          <w:divBdr>
            <w:top w:val="none" w:sz="0" w:space="0" w:color="auto"/>
            <w:left w:val="none" w:sz="0" w:space="0" w:color="auto"/>
            <w:bottom w:val="none" w:sz="0" w:space="0" w:color="auto"/>
            <w:right w:val="none" w:sz="0" w:space="0" w:color="auto"/>
          </w:divBdr>
        </w:div>
        <w:div w:id="1756902465">
          <w:marLeft w:val="0"/>
          <w:marRight w:val="0"/>
          <w:marTop w:val="0"/>
          <w:marBottom w:val="0"/>
          <w:divBdr>
            <w:top w:val="none" w:sz="0" w:space="0" w:color="auto"/>
            <w:left w:val="none" w:sz="0" w:space="0" w:color="auto"/>
            <w:bottom w:val="none" w:sz="0" w:space="0" w:color="auto"/>
            <w:right w:val="none" w:sz="0" w:space="0" w:color="auto"/>
          </w:divBdr>
        </w:div>
        <w:div w:id="1229610370">
          <w:marLeft w:val="0"/>
          <w:marRight w:val="0"/>
          <w:marTop w:val="0"/>
          <w:marBottom w:val="0"/>
          <w:divBdr>
            <w:top w:val="none" w:sz="0" w:space="0" w:color="auto"/>
            <w:left w:val="none" w:sz="0" w:space="0" w:color="auto"/>
            <w:bottom w:val="none" w:sz="0" w:space="0" w:color="auto"/>
            <w:right w:val="none" w:sz="0" w:space="0" w:color="auto"/>
          </w:divBdr>
        </w:div>
        <w:div w:id="1492599948">
          <w:marLeft w:val="0"/>
          <w:marRight w:val="0"/>
          <w:marTop w:val="0"/>
          <w:marBottom w:val="0"/>
          <w:divBdr>
            <w:top w:val="none" w:sz="0" w:space="0" w:color="auto"/>
            <w:left w:val="none" w:sz="0" w:space="0" w:color="auto"/>
            <w:bottom w:val="none" w:sz="0" w:space="0" w:color="auto"/>
            <w:right w:val="none" w:sz="0" w:space="0" w:color="auto"/>
          </w:divBdr>
        </w:div>
        <w:div w:id="1167405545">
          <w:marLeft w:val="0"/>
          <w:marRight w:val="0"/>
          <w:marTop w:val="0"/>
          <w:marBottom w:val="0"/>
          <w:divBdr>
            <w:top w:val="none" w:sz="0" w:space="0" w:color="auto"/>
            <w:left w:val="none" w:sz="0" w:space="0" w:color="auto"/>
            <w:bottom w:val="none" w:sz="0" w:space="0" w:color="auto"/>
            <w:right w:val="none" w:sz="0" w:space="0" w:color="auto"/>
          </w:divBdr>
        </w:div>
        <w:div w:id="1164272745">
          <w:marLeft w:val="0"/>
          <w:marRight w:val="0"/>
          <w:marTop w:val="0"/>
          <w:marBottom w:val="0"/>
          <w:divBdr>
            <w:top w:val="none" w:sz="0" w:space="0" w:color="auto"/>
            <w:left w:val="none" w:sz="0" w:space="0" w:color="auto"/>
            <w:bottom w:val="none" w:sz="0" w:space="0" w:color="auto"/>
            <w:right w:val="none" w:sz="0" w:space="0" w:color="auto"/>
          </w:divBdr>
        </w:div>
        <w:div w:id="902984345">
          <w:marLeft w:val="0"/>
          <w:marRight w:val="0"/>
          <w:marTop w:val="0"/>
          <w:marBottom w:val="0"/>
          <w:divBdr>
            <w:top w:val="none" w:sz="0" w:space="0" w:color="auto"/>
            <w:left w:val="none" w:sz="0" w:space="0" w:color="auto"/>
            <w:bottom w:val="none" w:sz="0" w:space="0" w:color="auto"/>
            <w:right w:val="none" w:sz="0" w:space="0" w:color="auto"/>
          </w:divBdr>
        </w:div>
        <w:div w:id="1871188067">
          <w:marLeft w:val="0"/>
          <w:marRight w:val="0"/>
          <w:marTop w:val="0"/>
          <w:marBottom w:val="0"/>
          <w:divBdr>
            <w:top w:val="none" w:sz="0" w:space="0" w:color="auto"/>
            <w:left w:val="none" w:sz="0" w:space="0" w:color="auto"/>
            <w:bottom w:val="none" w:sz="0" w:space="0" w:color="auto"/>
            <w:right w:val="none" w:sz="0" w:space="0" w:color="auto"/>
          </w:divBdr>
        </w:div>
        <w:div w:id="612976174">
          <w:marLeft w:val="0"/>
          <w:marRight w:val="0"/>
          <w:marTop w:val="0"/>
          <w:marBottom w:val="0"/>
          <w:divBdr>
            <w:top w:val="none" w:sz="0" w:space="0" w:color="auto"/>
            <w:left w:val="none" w:sz="0" w:space="0" w:color="auto"/>
            <w:bottom w:val="none" w:sz="0" w:space="0" w:color="auto"/>
            <w:right w:val="none" w:sz="0" w:space="0" w:color="auto"/>
          </w:divBdr>
        </w:div>
        <w:div w:id="1618566928">
          <w:marLeft w:val="0"/>
          <w:marRight w:val="0"/>
          <w:marTop w:val="0"/>
          <w:marBottom w:val="0"/>
          <w:divBdr>
            <w:top w:val="none" w:sz="0" w:space="0" w:color="auto"/>
            <w:left w:val="none" w:sz="0" w:space="0" w:color="auto"/>
            <w:bottom w:val="none" w:sz="0" w:space="0" w:color="auto"/>
            <w:right w:val="none" w:sz="0" w:space="0" w:color="auto"/>
          </w:divBdr>
        </w:div>
        <w:div w:id="532692180">
          <w:marLeft w:val="0"/>
          <w:marRight w:val="0"/>
          <w:marTop w:val="0"/>
          <w:marBottom w:val="0"/>
          <w:divBdr>
            <w:top w:val="none" w:sz="0" w:space="0" w:color="auto"/>
            <w:left w:val="none" w:sz="0" w:space="0" w:color="auto"/>
            <w:bottom w:val="none" w:sz="0" w:space="0" w:color="auto"/>
            <w:right w:val="none" w:sz="0" w:space="0" w:color="auto"/>
          </w:divBdr>
        </w:div>
        <w:div w:id="485973153">
          <w:marLeft w:val="0"/>
          <w:marRight w:val="0"/>
          <w:marTop w:val="0"/>
          <w:marBottom w:val="0"/>
          <w:divBdr>
            <w:top w:val="none" w:sz="0" w:space="0" w:color="auto"/>
            <w:left w:val="none" w:sz="0" w:space="0" w:color="auto"/>
            <w:bottom w:val="none" w:sz="0" w:space="0" w:color="auto"/>
            <w:right w:val="none" w:sz="0" w:space="0" w:color="auto"/>
          </w:divBdr>
        </w:div>
        <w:div w:id="829247410">
          <w:marLeft w:val="0"/>
          <w:marRight w:val="0"/>
          <w:marTop w:val="0"/>
          <w:marBottom w:val="0"/>
          <w:divBdr>
            <w:top w:val="none" w:sz="0" w:space="0" w:color="auto"/>
            <w:left w:val="none" w:sz="0" w:space="0" w:color="auto"/>
            <w:bottom w:val="none" w:sz="0" w:space="0" w:color="auto"/>
            <w:right w:val="none" w:sz="0" w:space="0" w:color="auto"/>
          </w:divBdr>
        </w:div>
        <w:div w:id="1934430553">
          <w:marLeft w:val="0"/>
          <w:marRight w:val="0"/>
          <w:marTop w:val="0"/>
          <w:marBottom w:val="0"/>
          <w:divBdr>
            <w:top w:val="none" w:sz="0" w:space="0" w:color="auto"/>
            <w:left w:val="none" w:sz="0" w:space="0" w:color="auto"/>
            <w:bottom w:val="none" w:sz="0" w:space="0" w:color="auto"/>
            <w:right w:val="none" w:sz="0" w:space="0" w:color="auto"/>
          </w:divBdr>
        </w:div>
        <w:div w:id="588731238">
          <w:marLeft w:val="0"/>
          <w:marRight w:val="0"/>
          <w:marTop w:val="0"/>
          <w:marBottom w:val="0"/>
          <w:divBdr>
            <w:top w:val="none" w:sz="0" w:space="0" w:color="auto"/>
            <w:left w:val="none" w:sz="0" w:space="0" w:color="auto"/>
            <w:bottom w:val="none" w:sz="0" w:space="0" w:color="auto"/>
            <w:right w:val="none" w:sz="0" w:space="0" w:color="auto"/>
          </w:divBdr>
        </w:div>
        <w:div w:id="259682333">
          <w:marLeft w:val="0"/>
          <w:marRight w:val="0"/>
          <w:marTop w:val="0"/>
          <w:marBottom w:val="0"/>
          <w:divBdr>
            <w:top w:val="none" w:sz="0" w:space="0" w:color="auto"/>
            <w:left w:val="none" w:sz="0" w:space="0" w:color="auto"/>
            <w:bottom w:val="none" w:sz="0" w:space="0" w:color="auto"/>
            <w:right w:val="none" w:sz="0" w:space="0" w:color="auto"/>
          </w:divBdr>
        </w:div>
        <w:div w:id="1122073992">
          <w:marLeft w:val="0"/>
          <w:marRight w:val="0"/>
          <w:marTop w:val="0"/>
          <w:marBottom w:val="0"/>
          <w:divBdr>
            <w:top w:val="none" w:sz="0" w:space="0" w:color="auto"/>
            <w:left w:val="none" w:sz="0" w:space="0" w:color="auto"/>
            <w:bottom w:val="none" w:sz="0" w:space="0" w:color="auto"/>
            <w:right w:val="none" w:sz="0" w:space="0" w:color="auto"/>
          </w:divBdr>
        </w:div>
        <w:div w:id="179978674">
          <w:marLeft w:val="0"/>
          <w:marRight w:val="0"/>
          <w:marTop w:val="0"/>
          <w:marBottom w:val="0"/>
          <w:divBdr>
            <w:top w:val="none" w:sz="0" w:space="0" w:color="auto"/>
            <w:left w:val="none" w:sz="0" w:space="0" w:color="auto"/>
            <w:bottom w:val="none" w:sz="0" w:space="0" w:color="auto"/>
            <w:right w:val="none" w:sz="0" w:space="0" w:color="auto"/>
          </w:divBdr>
        </w:div>
        <w:div w:id="1592617384">
          <w:marLeft w:val="0"/>
          <w:marRight w:val="0"/>
          <w:marTop w:val="0"/>
          <w:marBottom w:val="0"/>
          <w:divBdr>
            <w:top w:val="none" w:sz="0" w:space="0" w:color="auto"/>
            <w:left w:val="none" w:sz="0" w:space="0" w:color="auto"/>
            <w:bottom w:val="none" w:sz="0" w:space="0" w:color="auto"/>
            <w:right w:val="none" w:sz="0" w:space="0" w:color="auto"/>
          </w:divBdr>
        </w:div>
        <w:div w:id="1843162175">
          <w:marLeft w:val="0"/>
          <w:marRight w:val="0"/>
          <w:marTop w:val="0"/>
          <w:marBottom w:val="0"/>
          <w:divBdr>
            <w:top w:val="none" w:sz="0" w:space="0" w:color="auto"/>
            <w:left w:val="none" w:sz="0" w:space="0" w:color="auto"/>
            <w:bottom w:val="none" w:sz="0" w:space="0" w:color="auto"/>
            <w:right w:val="none" w:sz="0" w:space="0" w:color="auto"/>
          </w:divBdr>
        </w:div>
        <w:div w:id="1286079899">
          <w:marLeft w:val="0"/>
          <w:marRight w:val="0"/>
          <w:marTop w:val="0"/>
          <w:marBottom w:val="0"/>
          <w:divBdr>
            <w:top w:val="none" w:sz="0" w:space="0" w:color="auto"/>
            <w:left w:val="none" w:sz="0" w:space="0" w:color="auto"/>
            <w:bottom w:val="none" w:sz="0" w:space="0" w:color="auto"/>
            <w:right w:val="none" w:sz="0" w:space="0" w:color="auto"/>
          </w:divBdr>
        </w:div>
        <w:div w:id="387804554">
          <w:marLeft w:val="0"/>
          <w:marRight w:val="0"/>
          <w:marTop w:val="0"/>
          <w:marBottom w:val="0"/>
          <w:divBdr>
            <w:top w:val="none" w:sz="0" w:space="0" w:color="auto"/>
            <w:left w:val="none" w:sz="0" w:space="0" w:color="auto"/>
            <w:bottom w:val="none" w:sz="0" w:space="0" w:color="auto"/>
            <w:right w:val="none" w:sz="0" w:space="0" w:color="auto"/>
          </w:divBdr>
        </w:div>
        <w:div w:id="1907766830">
          <w:marLeft w:val="0"/>
          <w:marRight w:val="0"/>
          <w:marTop w:val="0"/>
          <w:marBottom w:val="0"/>
          <w:divBdr>
            <w:top w:val="none" w:sz="0" w:space="0" w:color="auto"/>
            <w:left w:val="none" w:sz="0" w:space="0" w:color="auto"/>
            <w:bottom w:val="none" w:sz="0" w:space="0" w:color="auto"/>
            <w:right w:val="none" w:sz="0" w:space="0" w:color="auto"/>
          </w:divBdr>
        </w:div>
        <w:div w:id="445658579">
          <w:marLeft w:val="0"/>
          <w:marRight w:val="0"/>
          <w:marTop w:val="0"/>
          <w:marBottom w:val="0"/>
          <w:divBdr>
            <w:top w:val="none" w:sz="0" w:space="0" w:color="auto"/>
            <w:left w:val="none" w:sz="0" w:space="0" w:color="auto"/>
            <w:bottom w:val="none" w:sz="0" w:space="0" w:color="auto"/>
            <w:right w:val="none" w:sz="0" w:space="0" w:color="auto"/>
          </w:divBdr>
        </w:div>
        <w:div w:id="92871087">
          <w:marLeft w:val="0"/>
          <w:marRight w:val="0"/>
          <w:marTop w:val="0"/>
          <w:marBottom w:val="0"/>
          <w:divBdr>
            <w:top w:val="none" w:sz="0" w:space="0" w:color="auto"/>
            <w:left w:val="none" w:sz="0" w:space="0" w:color="auto"/>
            <w:bottom w:val="none" w:sz="0" w:space="0" w:color="auto"/>
            <w:right w:val="none" w:sz="0" w:space="0" w:color="auto"/>
          </w:divBdr>
        </w:div>
        <w:div w:id="1433815671">
          <w:marLeft w:val="0"/>
          <w:marRight w:val="0"/>
          <w:marTop w:val="0"/>
          <w:marBottom w:val="0"/>
          <w:divBdr>
            <w:top w:val="none" w:sz="0" w:space="0" w:color="auto"/>
            <w:left w:val="none" w:sz="0" w:space="0" w:color="auto"/>
            <w:bottom w:val="none" w:sz="0" w:space="0" w:color="auto"/>
            <w:right w:val="none" w:sz="0" w:space="0" w:color="auto"/>
          </w:divBdr>
        </w:div>
        <w:div w:id="1561477461">
          <w:marLeft w:val="0"/>
          <w:marRight w:val="0"/>
          <w:marTop w:val="0"/>
          <w:marBottom w:val="0"/>
          <w:divBdr>
            <w:top w:val="none" w:sz="0" w:space="0" w:color="auto"/>
            <w:left w:val="none" w:sz="0" w:space="0" w:color="auto"/>
            <w:bottom w:val="none" w:sz="0" w:space="0" w:color="auto"/>
            <w:right w:val="none" w:sz="0" w:space="0" w:color="auto"/>
          </w:divBdr>
        </w:div>
        <w:div w:id="1794902678">
          <w:marLeft w:val="0"/>
          <w:marRight w:val="0"/>
          <w:marTop w:val="0"/>
          <w:marBottom w:val="0"/>
          <w:divBdr>
            <w:top w:val="none" w:sz="0" w:space="0" w:color="auto"/>
            <w:left w:val="none" w:sz="0" w:space="0" w:color="auto"/>
            <w:bottom w:val="none" w:sz="0" w:space="0" w:color="auto"/>
            <w:right w:val="none" w:sz="0" w:space="0" w:color="auto"/>
          </w:divBdr>
        </w:div>
        <w:div w:id="357707338">
          <w:marLeft w:val="0"/>
          <w:marRight w:val="0"/>
          <w:marTop w:val="0"/>
          <w:marBottom w:val="0"/>
          <w:divBdr>
            <w:top w:val="none" w:sz="0" w:space="0" w:color="auto"/>
            <w:left w:val="none" w:sz="0" w:space="0" w:color="auto"/>
            <w:bottom w:val="none" w:sz="0" w:space="0" w:color="auto"/>
            <w:right w:val="none" w:sz="0" w:space="0" w:color="auto"/>
          </w:divBdr>
        </w:div>
        <w:div w:id="1575048617">
          <w:marLeft w:val="0"/>
          <w:marRight w:val="0"/>
          <w:marTop w:val="0"/>
          <w:marBottom w:val="0"/>
          <w:divBdr>
            <w:top w:val="none" w:sz="0" w:space="0" w:color="auto"/>
            <w:left w:val="none" w:sz="0" w:space="0" w:color="auto"/>
            <w:bottom w:val="none" w:sz="0" w:space="0" w:color="auto"/>
            <w:right w:val="none" w:sz="0" w:space="0" w:color="auto"/>
          </w:divBdr>
        </w:div>
        <w:div w:id="1314289529">
          <w:marLeft w:val="0"/>
          <w:marRight w:val="0"/>
          <w:marTop w:val="0"/>
          <w:marBottom w:val="0"/>
          <w:divBdr>
            <w:top w:val="none" w:sz="0" w:space="0" w:color="auto"/>
            <w:left w:val="none" w:sz="0" w:space="0" w:color="auto"/>
            <w:bottom w:val="none" w:sz="0" w:space="0" w:color="auto"/>
            <w:right w:val="none" w:sz="0" w:space="0" w:color="auto"/>
          </w:divBdr>
        </w:div>
        <w:div w:id="2826761">
          <w:marLeft w:val="0"/>
          <w:marRight w:val="0"/>
          <w:marTop w:val="0"/>
          <w:marBottom w:val="0"/>
          <w:divBdr>
            <w:top w:val="none" w:sz="0" w:space="0" w:color="auto"/>
            <w:left w:val="none" w:sz="0" w:space="0" w:color="auto"/>
            <w:bottom w:val="none" w:sz="0" w:space="0" w:color="auto"/>
            <w:right w:val="none" w:sz="0" w:space="0" w:color="auto"/>
          </w:divBdr>
        </w:div>
        <w:div w:id="1183857122">
          <w:marLeft w:val="0"/>
          <w:marRight w:val="0"/>
          <w:marTop w:val="0"/>
          <w:marBottom w:val="0"/>
          <w:divBdr>
            <w:top w:val="none" w:sz="0" w:space="0" w:color="auto"/>
            <w:left w:val="none" w:sz="0" w:space="0" w:color="auto"/>
            <w:bottom w:val="none" w:sz="0" w:space="0" w:color="auto"/>
            <w:right w:val="none" w:sz="0" w:space="0" w:color="auto"/>
          </w:divBdr>
        </w:div>
        <w:div w:id="830680792">
          <w:marLeft w:val="0"/>
          <w:marRight w:val="0"/>
          <w:marTop w:val="0"/>
          <w:marBottom w:val="0"/>
          <w:divBdr>
            <w:top w:val="none" w:sz="0" w:space="0" w:color="auto"/>
            <w:left w:val="none" w:sz="0" w:space="0" w:color="auto"/>
            <w:bottom w:val="none" w:sz="0" w:space="0" w:color="auto"/>
            <w:right w:val="none" w:sz="0" w:space="0" w:color="auto"/>
          </w:divBdr>
        </w:div>
        <w:div w:id="931159168">
          <w:marLeft w:val="0"/>
          <w:marRight w:val="0"/>
          <w:marTop w:val="0"/>
          <w:marBottom w:val="0"/>
          <w:divBdr>
            <w:top w:val="none" w:sz="0" w:space="0" w:color="auto"/>
            <w:left w:val="none" w:sz="0" w:space="0" w:color="auto"/>
            <w:bottom w:val="none" w:sz="0" w:space="0" w:color="auto"/>
            <w:right w:val="none" w:sz="0" w:space="0" w:color="auto"/>
          </w:divBdr>
        </w:div>
        <w:div w:id="1350134944">
          <w:marLeft w:val="0"/>
          <w:marRight w:val="0"/>
          <w:marTop w:val="0"/>
          <w:marBottom w:val="0"/>
          <w:divBdr>
            <w:top w:val="none" w:sz="0" w:space="0" w:color="auto"/>
            <w:left w:val="none" w:sz="0" w:space="0" w:color="auto"/>
            <w:bottom w:val="none" w:sz="0" w:space="0" w:color="auto"/>
            <w:right w:val="none" w:sz="0" w:space="0" w:color="auto"/>
          </w:divBdr>
        </w:div>
        <w:div w:id="1848132474">
          <w:marLeft w:val="0"/>
          <w:marRight w:val="0"/>
          <w:marTop w:val="0"/>
          <w:marBottom w:val="0"/>
          <w:divBdr>
            <w:top w:val="none" w:sz="0" w:space="0" w:color="auto"/>
            <w:left w:val="none" w:sz="0" w:space="0" w:color="auto"/>
            <w:bottom w:val="none" w:sz="0" w:space="0" w:color="auto"/>
            <w:right w:val="none" w:sz="0" w:space="0" w:color="auto"/>
          </w:divBdr>
        </w:div>
        <w:div w:id="975332140">
          <w:marLeft w:val="0"/>
          <w:marRight w:val="0"/>
          <w:marTop w:val="0"/>
          <w:marBottom w:val="0"/>
          <w:divBdr>
            <w:top w:val="none" w:sz="0" w:space="0" w:color="auto"/>
            <w:left w:val="none" w:sz="0" w:space="0" w:color="auto"/>
            <w:bottom w:val="none" w:sz="0" w:space="0" w:color="auto"/>
            <w:right w:val="none" w:sz="0" w:space="0" w:color="auto"/>
          </w:divBdr>
        </w:div>
        <w:div w:id="743335692">
          <w:marLeft w:val="0"/>
          <w:marRight w:val="0"/>
          <w:marTop w:val="0"/>
          <w:marBottom w:val="0"/>
          <w:divBdr>
            <w:top w:val="none" w:sz="0" w:space="0" w:color="auto"/>
            <w:left w:val="none" w:sz="0" w:space="0" w:color="auto"/>
            <w:bottom w:val="none" w:sz="0" w:space="0" w:color="auto"/>
            <w:right w:val="none" w:sz="0" w:space="0" w:color="auto"/>
          </w:divBdr>
        </w:div>
        <w:div w:id="1791316132">
          <w:marLeft w:val="0"/>
          <w:marRight w:val="0"/>
          <w:marTop w:val="0"/>
          <w:marBottom w:val="0"/>
          <w:divBdr>
            <w:top w:val="none" w:sz="0" w:space="0" w:color="auto"/>
            <w:left w:val="none" w:sz="0" w:space="0" w:color="auto"/>
            <w:bottom w:val="none" w:sz="0" w:space="0" w:color="auto"/>
            <w:right w:val="none" w:sz="0" w:space="0" w:color="auto"/>
          </w:divBdr>
        </w:div>
        <w:div w:id="1202208615">
          <w:marLeft w:val="0"/>
          <w:marRight w:val="0"/>
          <w:marTop w:val="0"/>
          <w:marBottom w:val="0"/>
          <w:divBdr>
            <w:top w:val="none" w:sz="0" w:space="0" w:color="auto"/>
            <w:left w:val="none" w:sz="0" w:space="0" w:color="auto"/>
            <w:bottom w:val="none" w:sz="0" w:space="0" w:color="auto"/>
            <w:right w:val="none" w:sz="0" w:space="0" w:color="auto"/>
          </w:divBdr>
        </w:div>
        <w:div w:id="2057728970">
          <w:marLeft w:val="0"/>
          <w:marRight w:val="0"/>
          <w:marTop w:val="0"/>
          <w:marBottom w:val="0"/>
          <w:divBdr>
            <w:top w:val="none" w:sz="0" w:space="0" w:color="auto"/>
            <w:left w:val="none" w:sz="0" w:space="0" w:color="auto"/>
            <w:bottom w:val="none" w:sz="0" w:space="0" w:color="auto"/>
            <w:right w:val="none" w:sz="0" w:space="0" w:color="auto"/>
          </w:divBdr>
        </w:div>
        <w:div w:id="1064067254">
          <w:marLeft w:val="0"/>
          <w:marRight w:val="0"/>
          <w:marTop w:val="0"/>
          <w:marBottom w:val="0"/>
          <w:divBdr>
            <w:top w:val="none" w:sz="0" w:space="0" w:color="auto"/>
            <w:left w:val="none" w:sz="0" w:space="0" w:color="auto"/>
            <w:bottom w:val="none" w:sz="0" w:space="0" w:color="auto"/>
            <w:right w:val="none" w:sz="0" w:space="0" w:color="auto"/>
          </w:divBdr>
        </w:div>
        <w:div w:id="1068966438">
          <w:marLeft w:val="0"/>
          <w:marRight w:val="0"/>
          <w:marTop w:val="0"/>
          <w:marBottom w:val="0"/>
          <w:divBdr>
            <w:top w:val="none" w:sz="0" w:space="0" w:color="auto"/>
            <w:left w:val="none" w:sz="0" w:space="0" w:color="auto"/>
            <w:bottom w:val="none" w:sz="0" w:space="0" w:color="auto"/>
            <w:right w:val="none" w:sz="0" w:space="0" w:color="auto"/>
          </w:divBdr>
        </w:div>
        <w:div w:id="205216641">
          <w:marLeft w:val="0"/>
          <w:marRight w:val="0"/>
          <w:marTop w:val="0"/>
          <w:marBottom w:val="0"/>
          <w:divBdr>
            <w:top w:val="none" w:sz="0" w:space="0" w:color="auto"/>
            <w:left w:val="none" w:sz="0" w:space="0" w:color="auto"/>
            <w:bottom w:val="none" w:sz="0" w:space="0" w:color="auto"/>
            <w:right w:val="none" w:sz="0" w:space="0" w:color="auto"/>
          </w:divBdr>
        </w:div>
        <w:div w:id="165943636">
          <w:marLeft w:val="0"/>
          <w:marRight w:val="0"/>
          <w:marTop w:val="0"/>
          <w:marBottom w:val="0"/>
          <w:divBdr>
            <w:top w:val="none" w:sz="0" w:space="0" w:color="auto"/>
            <w:left w:val="none" w:sz="0" w:space="0" w:color="auto"/>
            <w:bottom w:val="none" w:sz="0" w:space="0" w:color="auto"/>
            <w:right w:val="none" w:sz="0" w:space="0" w:color="auto"/>
          </w:divBdr>
        </w:div>
        <w:div w:id="888492248">
          <w:marLeft w:val="0"/>
          <w:marRight w:val="0"/>
          <w:marTop w:val="0"/>
          <w:marBottom w:val="0"/>
          <w:divBdr>
            <w:top w:val="none" w:sz="0" w:space="0" w:color="auto"/>
            <w:left w:val="none" w:sz="0" w:space="0" w:color="auto"/>
            <w:bottom w:val="none" w:sz="0" w:space="0" w:color="auto"/>
            <w:right w:val="none" w:sz="0" w:space="0" w:color="auto"/>
          </w:divBdr>
        </w:div>
        <w:div w:id="526210966">
          <w:marLeft w:val="0"/>
          <w:marRight w:val="0"/>
          <w:marTop w:val="0"/>
          <w:marBottom w:val="0"/>
          <w:divBdr>
            <w:top w:val="none" w:sz="0" w:space="0" w:color="auto"/>
            <w:left w:val="none" w:sz="0" w:space="0" w:color="auto"/>
            <w:bottom w:val="none" w:sz="0" w:space="0" w:color="auto"/>
            <w:right w:val="none" w:sz="0" w:space="0" w:color="auto"/>
          </w:divBdr>
        </w:div>
        <w:div w:id="1157647608">
          <w:marLeft w:val="0"/>
          <w:marRight w:val="0"/>
          <w:marTop w:val="0"/>
          <w:marBottom w:val="0"/>
          <w:divBdr>
            <w:top w:val="none" w:sz="0" w:space="0" w:color="auto"/>
            <w:left w:val="none" w:sz="0" w:space="0" w:color="auto"/>
            <w:bottom w:val="none" w:sz="0" w:space="0" w:color="auto"/>
            <w:right w:val="none" w:sz="0" w:space="0" w:color="auto"/>
          </w:divBdr>
        </w:div>
        <w:div w:id="1610048286">
          <w:marLeft w:val="0"/>
          <w:marRight w:val="0"/>
          <w:marTop w:val="0"/>
          <w:marBottom w:val="0"/>
          <w:divBdr>
            <w:top w:val="none" w:sz="0" w:space="0" w:color="auto"/>
            <w:left w:val="none" w:sz="0" w:space="0" w:color="auto"/>
            <w:bottom w:val="none" w:sz="0" w:space="0" w:color="auto"/>
            <w:right w:val="none" w:sz="0" w:space="0" w:color="auto"/>
          </w:divBdr>
        </w:div>
        <w:div w:id="637607794">
          <w:marLeft w:val="0"/>
          <w:marRight w:val="0"/>
          <w:marTop w:val="0"/>
          <w:marBottom w:val="0"/>
          <w:divBdr>
            <w:top w:val="none" w:sz="0" w:space="0" w:color="auto"/>
            <w:left w:val="none" w:sz="0" w:space="0" w:color="auto"/>
            <w:bottom w:val="none" w:sz="0" w:space="0" w:color="auto"/>
            <w:right w:val="none" w:sz="0" w:space="0" w:color="auto"/>
          </w:divBdr>
        </w:div>
        <w:div w:id="2034840826">
          <w:marLeft w:val="0"/>
          <w:marRight w:val="0"/>
          <w:marTop w:val="0"/>
          <w:marBottom w:val="0"/>
          <w:divBdr>
            <w:top w:val="none" w:sz="0" w:space="0" w:color="auto"/>
            <w:left w:val="none" w:sz="0" w:space="0" w:color="auto"/>
            <w:bottom w:val="none" w:sz="0" w:space="0" w:color="auto"/>
            <w:right w:val="none" w:sz="0" w:space="0" w:color="auto"/>
          </w:divBdr>
        </w:div>
        <w:div w:id="1750348760">
          <w:marLeft w:val="0"/>
          <w:marRight w:val="0"/>
          <w:marTop w:val="0"/>
          <w:marBottom w:val="0"/>
          <w:divBdr>
            <w:top w:val="none" w:sz="0" w:space="0" w:color="auto"/>
            <w:left w:val="none" w:sz="0" w:space="0" w:color="auto"/>
            <w:bottom w:val="none" w:sz="0" w:space="0" w:color="auto"/>
            <w:right w:val="none" w:sz="0" w:space="0" w:color="auto"/>
          </w:divBdr>
        </w:div>
        <w:div w:id="2006008143">
          <w:marLeft w:val="0"/>
          <w:marRight w:val="0"/>
          <w:marTop w:val="0"/>
          <w:marBottom w:val="0"/>
          <w:divBdr>
            <w:top w:val="none" w:sz="0" w:space="0" w:color="auto"/>
            <w:left w:val="none" w:sz="0" w:space="0" w:color="auto"/>
            <w:bottom w:val="none" w:sz="0" w:space="0" w:color="auto"/>
            <w:right w:val="none" w:sz="0" w:space="0" w:color="auto"/>
          </w:divBdr>
        </w:div>
        <w:div w:id="188494445">
          <w:marLeft w:val="0"/>
          <w:marRight w:val="0"/>
          <w:marTop w:val="0"/>
          <w:marBottom w:val="0"/>
          <w:divBdr>
            <w:top w:val="none" w:sz="0" w:space="0" w:color="auto"/>
            <w:left w:val="none" w:sz="0" w:space="0" w:color="auto"/>
            <w:bottom w:val="none" w:sz="0" w:space="0" w:color="auto"/>
            <w:right w:val="none" w:sz="0" w:space="0" w:color="auto"/>
          </w:divBdr>
        </w:div>
        <w:div w:id="326639548">
          <w:marLeft w:val="0"/>
          <w:marRight w:val="0"/>
          <w:marTop w:val="0"/>
          <w:marBottom w:val="0"/>
          <w:divBdr>
            <w:top w:val="none" w:sz="0" w:space="0" w:color="auto"/>
            <w:left w:val="none" w:sz="0" w:space="0" w:color="auto"/>
            <w:bottom w:val="none" w:sz="0" w:space="0" w:color="auto"/>
            <w:right w:val="none" w:sz="0" w:space="0" w:color="auto"/>
          </w:divBdr>
        </w:div>
        <w:div w:id="307787334">
          <w:marLeft w:val="0"/>
          <w:marRight w:val="0"/>
          <w:marTop w:val="0"/>
          <w:marBottom w:val="0"/>
          <w:divBdr>
            <w:top w:val="none" w:sz="0" w:space="0" w:color="auto"/>
            <w:left w:val="none" w:sz="0" w:space="0" w:color="auto"/>
            <w:bottom w:val="none" w:sz="0" w:space="0" w:color="auto"/>
            <w:right w:val="none" w:sz="0" w:space="0" w:color="auto"/>
          </w:divBdr>
        </w:div>
        <w:div w:id="164827318">
          <w:marLeft w:val="0"/>
          <w:marRight w:val="0"/>
          <w:marTop w:val="0"/>
          <w:marBottom w:val="0"/>
          <w:divBdr>
            <w:top w:val="none" w:sz="0" w:space="0" w:color="auto"/>
            <w:left w:val="none" w:sz="0" w:space="0" w:color="auto"/>
            <w:bottom w:val="none" w:sz="0" w:space="0" w:color="auto"/>
            <w:right w:val="none" w:sz="0" w:space="0" w:color="auto"/>
          </w:divBdr>
        </w:div>
        <w:div w:id="776097323">
          <w:marLeft w:val="0"/>
          <w:marRight w:val="0"/>
          <w:marTop w:val="0"/>
          <w:marBottom w:val="0"/>
          <w:divBdr>
            <w:top w:val="none" w:sz="0" w:space="0" w:color="auto"/>
            <w:left w:val="none" w:sz="0" w:space="0" w:color="auto"/>
            <w:bottom w:val="none" w:sz="0" w:space="0" w:color="auto"/>
            <w:right w:val="none" w:sz="0" w:space="0" w:color="auto"/>
          </w:divBdr>
        </w:div>
        <w:div w:id="1477334462">
          <w:marLeft w:val="0"/>
          <w:marRight w:val="0"/>
          <w:marTop w:val="0"/>
          <w:marBottom w:val="0"/>
          <w:divBdr>
            <w:top w:val="none" w:sz="0" w:space="0" w:color="auto"/>
            <w:left w:val="none" w:sz="0" w:space="0" w:color="auto"/>
            <w:bottom w:val="none" w:sz="0" w:space="0" w:color="auto"/>
            <w:right w:val="none" w:sz="0" w:space="0" w:color="auto"/>
          </w:divBdr>
        </w:div>
        <w:div w:id="2042196631">
          <w:marLeft w:val="0"/>
          <w:marRight w:val="0"/>
          <w:marTop w:val="0"/>
          <w:marBottom w:val="0"/>
          <w:divBdr>
            <w:top w:val="none" w:sz="0" w:space="0" w:color="auto"/>
            <w:left w:val="none" w:sz="0" w:space="0" w:color="auto"/>
            <w:bottom w:val="none" w:sz="0" w:space="0" w:color="auto"/>
            <w:right w:val="none" w:sz="0" w:space="0" w:color="auto"/>
          </w:divBdr>
        </w:div>
        <w:div w:id="1082483368">
          <w:marLeft w:val="0"/>
          <w:marRight w:val="0"/>
          <w:marTop w:val="0"/>
          <w:marBottom w:val="0"/>
          <w:divBdr>
            <w:top w:val="none" w:sz="0" w:space="0" w:color="auto"/>
            <w:left w:val="none" w:sz="0" w:space="0" w:color="auto"/>
            <w:bottom w:val="none" w:sz="0" w:space="0" w:color="auto"/>
            <w:right w:val="none" w:sz="0" w:space="0" w:color="auto"/>
          </w:divBdr>
        </w:div>
        <w:div w:id="2140563009">
          <w:marLeft w:val="0"/>
          <w:marRight w:val="0"/>
          <w:marTop w:val="0"/>
          <w:marBottom w:val="0"/>
          <w:divBdr>
            <w:top w:val="none" w:sz="0" w:space="0" w:color="auto"/>
            <w:left w:val="none" w:sz="0" w:space="0" w:color="auto"/>
            <w:bottom w:val="none" w:sz="0" w:space="0" w:color="auto"/>
            <w:right w:val="none" w:sz="0" w:space="0" w:color="auto"/>
          </w:divBdr>
        </w:div>
        <w:div w:id="50273929">
          <w:marLeft w:val="0"/>
          <w:marRight w:val="0"/>
          <w:marTop w:val="0"/>
          <w:marBottom w:val="0"/>
          <w:divBdr>
            <w:top w:val="none" w:sz="0" w:space="0" w:color="auto"/>
            <w:left w:val="none" w:sz="0" w:space="0" w:color="auto"/>
            <w:bottom w:val="none" w:sz="0" w:space="0" w:color="auto"/>
            <w:right w:val="none" w:sz="0" w:space="0" w:color="auto"/>
          </w:divBdr>
        </w:div>
        <w:div w:id="1890534343">
          <w:marLeft w:val="0"/>
          <w:marRight w:val="0"/>
          <w:marTop w:val="0"/>
          <w:marBottom w:val="0"/>
          <w:divBdr>
            <w:top w:val="none" w:sz="0" w:space="0" w:color="auto"/>
            <w:left w:val="none" w:sz="0" w:space="0" w:color="auto"/>
            <w:bottom w:val="none" w:sz="0" w:space="0" w:color="auto"/>
            <w:right w:val="none" w:sz="0" w:space="0" w:color="auto"/>
          </w:divBdr>
        </w:div>
        <w:div w:id="1009215510">
          <w:marLeft w:val="0"/>
          <w:marRight w:val="0"/>
          <w:marTop w:val="0"/>
          <w:marBottom w:val="0"/>
          <w:divBdr>
            <w:top w:val="none" w:sz="0" w:space="0" w:color="auto"/>
            <w:left w:val="none" w:sz="0" w:space="0" w:color="auto"/>
            <w:bottom w:val="none" w:sz="0" w:space="0" w:color="auto"/>
            <w:right w:val="none" w:sz="0" w:space="0" w:color="auto"/>
          </w:divBdr>
        </w:div>
        <w:div w:id="748308270">
          <w:marLeft w:val="0"/>
          <w:marRight w:val="0"/>
          <w:marTop w:val="0"/>
          <w:marBottom w:val="0"/>
          <w:divBdr>
            <w:top w:val="none" w:sz="0" w:space="0" w:color="auto"/>
            <w:left w:val="none" w:sz="0" w:space="0" w:color="auto"/>
            <w:bottom w:val="none" w:sz="0" w:space="0" w:color="auto"/>
            <w:right w:val="none" w:sz="0" w:space="0" w:color="auto"/>
          </w:divBdr>
        </w:div>
        <w:div w:id="991644422">
          <w:marLeft w:val="0"/>
          <w:marRight w:val="0"/>
          <w:marTop w:val="0"/>
          <w:marBottom w:val="0"/>
          <w:divBdr>
            <w:top w:val="none" w:sz="0" w:space="0" w:color="auto"/>
            <w:left w:val="none" w:sz="0" w:space="0" w:color="auto"/>
            <w:bottom w:val="none" w:sz="0" w:space="0" w:color="auto"/>
            <w:right w:val="none" w:sz="0" w:space="0" w:color="auto"/>
          </w:divBdr>
        </w:div>
        <w:div w:id="1244995066">
          <w:marLeft w:val="0"/>
          <w:marRight w:val="0"/>
          <w:marTop w:val="0"/>
          <w:marBottom w:val="0"/>
          <w:divBdr>
            <w:top w:val="none" w:sz="0" w:space="0" w:color="auto"/>
            <w:left w:val="none" w:sz="0" w:space="0" w:color="auto"/>
            <w:bottom w:val="none" w:sz="0" w:space="0" w:color="auto"/>
            <w:right w:val="none" w:sz="0" w:space="0" w:color="auto"/>
          </w:divBdr>
        </w:div>
        <w:div w:id="2132358244">
          <w:marLeft w:val="0"/>
          <w:marRight w:val="0"/>
          <w:marTop w:val="0"/>
          <w:marBottom w:val="0"/>
          <w:divBdr>
            <w:top w:val="none" w:sz="0" w:space="0" w:color="auto"/>
            <w:left w:val="none" w:sz="0" w:space="0" w:color="auto"/>
            <w:bottom w:val="none" w:sz="0" w:space="0" w:color="auto"/>
            <w:right w:val="none" w:sz="0" w:space="0" w:color="auto"/>
          </w:divBdr>
        </w:div>
        <w:div w:id="1879050055">
          <w:marLeft w:val="0"/>
          <w:marRight w:val="0"/>
          <w:marTop w:val="0"/>
          <w:marBottom w:val="0"/>
          <w:divBdr>
            <w:top w:val="none" w:sz="0" w:space="0" w:color="auto"/>
            <w:left w:val="none" w:sz="0" w:space="0" w:color="auto"/>
            <w:bottom w:val="none" w:sz="0" w:space="0" w:color="auto"/>
            <w:right w:val="none" w:sz="0" w:space="0" w:color="auto"/>
          </w:divBdr>
        </w:div>
        <w:div w:id="741830387">
          <w:marLeft w:val="0"/>
          <w:marRight w:val="0"/>
          <w:marTop w:val="0"/>
          <w:marBottom w:val="0"/>
          <w:divBdr>
            <w:top w:val="none" w:sz="0" w:space="0" w:color="auto"/>
            <w:left w:val="none" w:sz="0" w:space="0" w:color="auto"/>
            <w:bottom w:val="none" w:sz="0" w:space="0" w:color="auto"/>
            <w:right w:val="none" w:sz="0" w:space="0" w:color="auto"/>
          </w:divBdr>
        </w:div>
        <w:div w:id="2147114275">
          <w:marLeft w:val="0"/>
          <w:marRight w:val="0"/>
          <w:marTop w:val="0"/>
          <w:marBottom w:val="0"/>
          <w:divBdr>
            <w:top w:val="none" w:sz="0" w:space="0" w:color="auto"/>
            <w:left w:val="none" w:sz="0" w:space="0" w:color="auto"/>
            <w:bottom w:val="none" w:sz="0" w:space="0" w:color="auto"/>
            <w:right w:val="none" w:sz="0" w:space="0" w:color="auto"/>
          </w:divBdr>
        </w:div>
        <w:div w:id="980385506">
          <w:marLeft w:val="0"/>
          <w:marRight w:val="0"/>
          <w:marTop w:val="0"/>
          <w:marBottom w:val="0"/>
          <w:divBdr>
            <w:top w:val="none" w:sz="0" w:space="0" w:color="auto"/>
            <w:left w:val="none" w:sz="0" w:space="0" w:color="auto"/>
            <w:bottom w:val="none" w:sz="0" w:space="0" w:color="auto"/>
            <w:right w:val="none" w:sz="0" w:space="0" w:color="auto"/>
          </w:divBdr>
        </w:div>
        <w:div w:id="1329669847">
          <w:marLeft w:val="0"/>
          <w:marRight w:val="0"/>
          <w:marTop w:val="0"/>
          <w:marBottom w:val="0"/>
          <w:divBdr>
            <w:top w:val="none" w:sz="0" w:space="0" w:color="auto"/>
            <w:left w:val="none" w:sz="0" w:space="0" w:color="auto"/>
            <w:bottom w:val="none" w:sz="0" w:space="0" w:color="auto"/>
            <w:right w:val="none" w:sz="0" w:space="0" w:color="auto"/>
          </w:divBdr>
        </w:div>
        <w:div w:id="130103492">
          <w:marLeft w:val="0"/>
          <w:marRight w:val="0"/>
          <w:marTop w:val="0"/>
          <w:marBottom w:val="0"/>
          <w:divBdr>
            <w:top w:val="none" w:sz="0" w:space="0" w:color="auto"/>
            <w:left w:val="none" w:sz="0" w:space="0" w:color="auto"/>
            <w:bottom w:val="none" w:sz="0" w:space="0" w:color="auto"/>
            <w:right w:val="none" w:sz="0" w:space="0" w:color="auto"/>
          </w:divBdr>
        </w:div>
        <w:div w:id="1153907600">
          <w:marLeft w:val="0"/>
          <w:marRight w:val="0"/>
          <w:marTop w:val="0"/>
          <w:marBottom w:val="0"/>
          <w:divBdr>
            <w:top w:val="none" w:sz="0" w:space="0" w:color="auto"/>
            <w:left w:val="none" w:sz="0" w:space="0" w:color="auto"/>
            <w:bottom w:val="none" w:sz="0" w:space="0" w:color="auto"/>
            <w:right w:val="none" w:sz="0" w:space="0" w:color="auto"/>
          </w:divBdr>
        </w:div>
        <w:div w:id="182591315">
          <w:marLeft w:val="0"/>
          <w:marRight w:val="0"/>
          <w:marTop w:val="0"/>
          <w:marBottom w:val="0"/>
          <w:divBdr>
            <w:top w:val="none" w:sz="0" w:space="0" w:color="auto"/>
            <w:left w:val="none" w:sz="0" w:space="0" w:color="auto"/>
            <w:bottom w:val="none" w:sz="0" w:space="0" w:color="auto"/>
            <w:right w:val="none" w:sz="0" w:space="0" w:color="auto"/>
          </w:divBdr>
        </w:div>
        <w:div w:id="1369142788">
          <w:marLeft w:val="0"/>
          <w:marRight w:val="0"/>
          <w:marTop w:val="0"/>
          <w:marBottom w:val="0"/>
          <w:divBdr>
            <w:top w:val="none" w:sz="0" w:space="0" w:color="auto"/>
            <w:left w:val="none" w:sz="0" w:space="0" w:color="auto"/>
            <w:bottom w:val="none" w:sz="0" w:space="0" w:color="auto"/>
            <w:right w:val="none" w:sz="0" w:space="0" w:color="auto"/>
          </w:divBdr>
        </w:div>
        <w:div w:id="839346651">
          <w:marLeft w:val="0"/>
          <w:marRight w:val="0"/>
          <w:marTop w:val="0"/>
          <w:marBottom w:val="0"/>
          <w:divBdr>
            <w:top w:val="none" w:sz="0" w:space="0" w:color="auto"/>
            <w:left w:val="none" w:sz="0" w:space="0" w:color="auto"/>
            <w:bottom w:val="none" w:sz="0" w:space="0" w:color="auto"/>
            <w:right w:val="none" w:sz="0" w:space="0" w:color="auto"/>
          </w:divBdr>
        </w:div>
        <w:div w:id="530143273">
          <w:marLeft w:val="0"/>
          <w:marRight w:val="0"/>
          <w:marTop w:val="0"/>
          <w:marBottom w:val="0"/>
          <w:divBdr>
            <w:top w:val="none" w:sz="0" w:space="0" w:color="auto"/>
            <w:left w:val="none" w:sz="0" w:space="0" w:color="auto"/>
            <w:bottom w:val="none" w:sz="0" w:space="0" w:color="auto"/>
            <w:right w:val="none" w:sz="0" w:space="0" w:color="auto"/>
          </w:divBdr>
        </w:div>
        <w:div w:id="1186362086">
          <w:marLeft w:val="0"/>
          <w:marRight w:val="0"/>
          <w:marTop w:val="0"/>
          <w:marBottom w:val="0"/>
          <w:divBdr>
            <w:top w:val="none" w:sz="0" w:space="0" w:color="auto"/>
            <w:left w:val="none" w:sz="0" w:space="0" w:color="auto"/>
            <w:bottom w:val="none" w:sz="0" w:space="0" w:color="auto"/>
            <w:right w:val="none" w:sz="0" w:space="0" w:color="auto"/>
          </w:divBdr>
        </w:div>
        <w:div w:id="340743940">
          <w:marLeft w:val="0"/>
          <w:marRight w:val="0"/>
          <w:marTop w:val="0"/>
          <w:marBottom w:val="0"/>
          <w:divBdr>
            <w:top w:val="none" w:sz="0" w:space="0" w:color="auto"/>
            <w:left w:val="none" w:sz="0" w:space="0" w:color="auto"/>
            <w:bottom w:val="none" w:sz="0" w:space="0" w:color="auto"/>
            <w:right w:val="none" w:sz="0" w:space="0" w:color="auto"/>
          </w:divBdr>
        </w:div>
        <w:div w:id="1592658903">
          <w:marLeft w:val="0"/>
          <w:marRight w:val="0"/>
          <w:marTop w:val="0"/>
          <w:marBottom w:val="0"/>
          <w:divBdr>
            <w:top w:val="none" w:sz="0" w:space="0" w:color="auto"/>
            <w:left w:val="none" w:sz="0" w:space="0" w:color="auto"/>
            <w:bottom w:val="none" w:sz="0" w:space="0" w:color="auto"/>
            <w:right w:val="none" w:sz="0" w:space="0" w:color="auto"/>
          </w:divBdr>
        </w:div>
        <w:div w:id="945844280">
          <w:marLeft w:val="0"/>
          <w:marRight w:val="0"/>
          <w:marTop w:val="0"/>
          <w:marBottom w:val="0"/>
          <w:divBdr>
            <w:top w:val="none" w:sz="0" w:space="0" w:color="auto"/>
            <w:left w:val="none" w:sz="0" w:space="0" w:color="auto"/>
            <w:bottom w:val="none" w:sz="0" w:space="0" w:color="auto"/>
            <w:right w:val="none" w:sz="0" w:space="0" w:color="auto"/>
          </w:divBdr>
        </w:div>
        <w:div w:id="1357542124">
          <w:marLeft w:val="0"/>
          <w:marRight w:val="0"/>
          <w:marTop w:val="0"/>
          <w:marBottom w:val="0"/>
          <w:divBdr>
            <w:top w:val="none" w:sz="0" w:space="0" w:color="auto"/>
            <w:left w:val="none" w:sz="0" w:space="0" w:color="auto"/>
            <w:bottom w:val="none" w:sz="0" w:space="0" w:color="auto"/>
            <w:right w:val="none" w:sz="0" w:space="0" w:color="auto"/>
          </w:divBdr>
        </w:div>
        <w:div w:id="1660039822">
          <w:marLeft w:val="0"/>
          <w:marRight w:val="0"/>
          <w:marTop w:val="0"/>
          <w:marBottom w:val="0"/>
          <w:divBdr>
            <w:top w:val="none" w:sz="0" w:space="0" w:color="auto"/>
            <w:left w:val="none" w:sz="0" w:space="0" w:color="auto"/>
            <w:bottom w:val="none" w:sz="0" w:space="0" w:color="auto"/>
            <w:right w:val="none" w:sz="0" w:space="0" w:color="auto"/>
          </w:divBdr>
        </w:div>
        <w:div w:id="457604787">
          <w:marLeft w:val="0"/>
          <w:marRight w:val="0"/>
          <w:marTop w:val="0"/>
          <w:marBottom w:val="0"/>
          <w:divBdr>
            <w:top w:val="none" w:sz="0" w:space="0" w:color="auto"/>
            <w:left w:val="none" w:sz="0" w:space="0" w:color="auto"/>
            <w:bottom w:val="none" w:sz="0" w:space="0" w:color="auto"/>
            <w:right w:val="none" w:sz="0" w:space="0" w:color="auto"/>
          </w:divBdr>
        </w:div>
        <w:div w:id="1445617241">
          <w:marLeft w:val="0"/>
          <w:marRight w:val="0"/>
          <w:marTop w:val="0"/>
          <w:marBottom w:val="0"/>
          <w:divBdr>
            <w:top w:val="none" w:sz="0" w:space="0" w:color="auto"/>
            <w:left w:val="none" w:sz="0" w:space="0" w:color="auto"/>
            <w:bottom w:val="none" w:sz="0" w:space="0" w:color="auto"/>
            <w:right w:val="none" w:sz="0" w:space="0" w:color="auto"/>
          </w:divBdr>
        </w:div>
        <w:div w:id="612055044">
          <w:marLeft w:val="0"/>
          <w:marRight w:val="0"/>
          <w:marTop w:val="0"/>
          <w:marBottom w:val="0"/>
          <w:divBdr>
            <w:top w:val="none" w:sz="0" w:space="0" w:color="auto"/>
            <w:left w:val="none" w:sz="0" w:space="0" w:color="auto"/>
            <w:bottom w:val="none" w:sz="0" w:space="0" w:color="auto"/>
            <w:right w:val="none" w:sz="0" w:space="0" w:color="auto"/>
          </w:divBdr>
        </w:div>
        <w:div w:id="398407283">
          <w:marLeft w:val="0"/>
          <w:marRight w:val="0"/>
          <w:marTop w:val="0"/>
          <w:marBottom w:val="0"/>
          <w:divBdr>
            <w:top w:val="none" w:sz="0" w:space="0" w:color="auto"/>
            <w:left w:val="none" w:sz="0" w:space="0" w:color="auto"/>
            <w:bottom w:val="none" w:sz="0" w:space="0" w:color="auto"/>
            <w:right w:val="none" w:sz="0" w:space="0" w:color="auto"/>
          </w:divBdr>
        </w:div>
        <w:div w:id="1694989452">
          <w:marLeft w:val="0"/>
          <w:marRight w:val="0"/>
          <w:marTop w:val="0"/>
          <w:marBottom w:val="0"/>
          <w:divBdr>
            <w:top w:val="none" w:sz="0" w:space="0" w:color="auto"/>
            <w:left w:val="none" w:sz="0" w:space="0" w:color="auto"/>
            <w:bottom w:val="none" w:sz="0" w:space="0" w:color="auto"/>
            <w:right w:val="none" w:sz="0" w:space="0" w:color="auto"/>
          </w:divBdr>
        </w:div>
        <w:div w:id="743529077">
          <w:marLeft w:val="0"/>
          <w:marRight w:val="0"/>
          <w:marTop w:val="0"/>
          <w:marBottom w:val="0"/>
          <w:divBdr>
            <w:top w:val="none" w:sz="0" w:space="0" w:color="auto"/>
            <w:left w:val="none" w:sz="0" w:space="0" w:color="auto"/>
            <w:bottom w:val="none" w:sz="0" w:space="0" w:color="auto"/>
            <w:right w:val="none" w:sz="0" w:space="0" w:color="auto"/>
          </w:divBdr>
        </w:div>
        <w:div w:id="1755473055">
          <w:marLeft w:val="0"/>
          <w:marRight w:val="0"/>
          <w:marTop w:val="0"/>
          <w:marBottom w:val="0"/>
          <w:divBdr>
            <w:top w:val="none" w:sz="0" w:space="0" w:color="auto"/>
            <w:left w:val="none" w:sz="0" w:space="0" w:color="auto"/>
            <w:bottom w:val="none" w:sz="0" w:space="0" w:color="auto"/>
            <w:right w:val="none" w:sz="0" w:space="0" w:color="auto"/>
          </w:divBdr>
        </w:div>
        <w:div w:id="1336419885">
          <w:marLeft w:val="0"/>
          <w:marRight w:val="0"/>
          <w:marTop w:val="0"/>
          <w:marBottom w:val="0"/>
          <w:divBdr>
            <w:top w:val="none" w:sz="0" w:space="0" w:color="auto"/>
            <w:left w:val="none" w:sz="0" w:space="0" w:color="auto"/>
            <w:bottom w:val="none" w:sz="0" w:space="0" w:color="auto"/>
            <w:right w:val="none" w:sz="0" w:space="0" w:color="auto"/>
          </w:divBdr>
        </w:div>
        <w:div w:id="324088414">
          <w:marLeft w:val="0"/>
          <w:marRight w:val="0"/>
          <w:marTop w:val="0"/>
          <w:marBottom w:val="0"/>
          <w:divBdr>
            <w:top w:val="none" w:sz="0" w:space="0" w:color="auto"/>
            <w:left w:val="none" w:sz="0" w:space="0" w:color="auto"/>
            <w:bottom w:val="none" w:sz="0" w:space="0" w:color="auto"/>
            <w:right w:val="none" w:sz="0" w:space="0" w:color="auto"/>
          </w:divBdr>
        </w:div>
        <w:div w:id="1529878541">
          <w:marLeft w:val="0"/>
          <w:marRight w:val="0"/>
          <w:marTop w:val="0"/>
          <w:marBottom w:val="0"/>
          <w:divBdr>
            <w:top w:val="none" w:sz="0" w:space="0" w:color="auto"/>
            <w:left w:val="none" w:sz="0" w:space="0" w:color="auto"/>
            <w:bottom w:val="none" w:sz="0" w:space="0" w:color="auto"/>
            <w:right w:val="none" w:sz="0" w:space="0" w:color="auto"/>
          </w:divBdr>
        </w:div>
        <w:div w:id="810907578">
          <w:marLeft w:val="0"/>
          <w:marRight w:val="0"/>
          <w:marTop w:val="0"/>
          <w:marBottom w:val="0"/>
          <w:divBdr>
            <w:top w:val="none" w:sz="0" w:space="0" w:color="auto"/>
            <w:left w:val="none" w:sz="0" w:space="0" w:color="auto"/>
            <w:bottom w:val="none" w:sz="0" w:space="0" w:color="auto"/>
            <w:right w:val="none" w:sz="0" w:space="0" w:color="auto"/>
          </w:divBdr>
        </w:div>
        <w:div w:id="1270049305">
          <w:marLeft w:val="0"/>
          <w:marRight w:val="0"/>
          <w:marTop w:val="0"/>
          <w:marBottom w:val="0"/>
          <w:divBdr>
            <w:top w:val="none" w:sz="0" w:space="0" w:color="auto"/>
            <w:left w:val="none" w:sz="0" w:space="0" w:color="auto"/>
            <w:bottom w:val="none" w:sz="0" w:space="0" w:color="auto"/>
            <w:right w:val="none" w:sz="0" w:space="0" w:color="auto"/>
          </w:divBdr>
        </w:div>
        <w:div w:id="1814056360">
          <w:marLeft w:val="0"/>
          <w:marRight w:val="0"/>
          <w:marTop w:val="0"/>
          <w:marBottom w:val="0"/>
          <w:divBdr>
            <w:top w:val="none" w:sz="0" w:space="0" w:color="auto"/>
            <w:left w:val="none" w:sz="0" w:space="0" w:color="auto"/>
            <w:bottom w:val="none" w:sz="0" w:space="0" w:color="auto"/>
            <w:right w:val="none" w:sz="0" w:space="0" w:color="auto"/>
          </w:divBdr>
        </w:div>
        <w:div w:id="1142890113">
          <w:marLeft w:val="0"/>
          <w:marRight w:val="0"/>
          <w:marTop w:val="0"/>
          <w:marBottom w:val="0"/>
          <w:divBdr>
            <w:top w:val="none" w:sz="0" w:space="0" w:color="auto"/>
            <w:left w:val="none" w:sz="0" w:space="0" w:color="auto"/>
            <w:bottom w:val="none" w:sz="0" w:space="0" w:color="auto"/>
            <w:right w:val="none" w:sz="0" w:space="0" w:color="auto"/>
          </w:divBdr>
        </w:div>
        <w:div w:id="1531643098">
          <w:marLeft w:val="0"/>
          <w:marRight w:val="0"/>
          <w:marTop w:val="0"/>
          <w:marBottom w:val="0"/>
          <w:divBdr>
            <w:top w:val="none" w:sz="0" w:space="0" w:color="auto"/>
            <w:left w:val="none" w:sz="0" w:space="0" w:color="auto"/>
            <w:bottom w:val="none" w:sz="0" w:space="0" w:color="auto"/>
            <w:right w:val="none" w:sz="0" w:space="0" w:color="auto"/>
          </w:divBdr>
        </w:div>
        <w:div w:id="711809960">
          <w:marLeft w:val="0"/>
          <w:marRight w:val="0"/>
          <w:marTop w:val="0"/>
          <w:marBottom w:val="0"/>
          <w:divBdr>
            <w:top w:val="none" w:sz="0" w:space="0" w:color="auto"/>
            <w:left w:val="none" w:sz="0" w:space="0" w:color="auto"/>
            <w:bottom w:val="none" w:sz="0" w:space="0" w:color="auto"/>
            <w:right w:val="none" w:sz="0" w:space="0" w:color="auto"/>
          </w:divBdr>
        </w:div>
        <w:div w:id="1331561542">
          <w:marLeft w:val="0"/>
          <w:marRight w:val="0"/>
          <w:marTop w:val="0"/>
          <w:marBottom w:val="0"/>
          <w:divBdr>
            <w:top w:val="none" w:sz="0" w:space="0" w:color="auto"/>
            <w:left w:val="none" w:sz="0" w:space="0" w:color="auto"/>
            <w:bottom w:val="none" w:sz="0" w:space="0" w:color="auto"/>
            <w:right w:val="none" w:sz="0" w:space="0" w:color="auto"/>
          </w:divBdr>
        </w:div>
        <w:div w:id="2041856125">
          <w:marLeft w:val="0"/>
          <w:marRight w:val="0"/>
          <w:marTop w:val="0"/>
          <w:marBottom w:val="0"/>
          <w:divBdr>
            <w:top w:val="none" w:sz="0" w:space="0" w:color="auto"/>
            <w:left w:val="none" w:sz="0" w:space="0" w:color="auto"/>
            <w:bottom w:val="none" w:sz="0" w:space="0" w:color="auto"/>
            <w:right w:val="none" w:sz="0" w:space="0" w:color="auto"/>
          </w:divBdr>
        </w:div>
        <w:div w:id="534998905">
          <w:marLeft w:val="0"/>
          <w:marRight w:val="0"/>
          <w:marTop w:val="0"/>
          <w:marBottom w:val="0"/>
          <w:divBdr>
            <w:top w:val="none" w:sz="0" w:space="0" w:color="auto"/>
            <w:left w:val="none" w:sz="0" w:space="0" w:color="auto"/>
            <w:bottom w:val="none" w:sz="0" w:space="0" w:color="auto"/>
            <w:right w:val="none" w:sz="0" w:space="0" w:color="auto"/>
          </w:divBdr>
        </w:div>
        <w:div w:id="399330229">
          <w:marLeft w:val="0"/>
          <w:marRight w:val="0"/>
          <w:marTop w:val="0"/>
          <w:marBottom w:val="0"/>
          <w:divBdr>
            <w:top w:val="none" w:sz="0" w:space="0" w:color="auto"/>
            <w:left w:val="none" w:sz="0" w:space="0" w:color="auto"/>
            <w:bottom w:val="none" w:sz="0" w:space="0" w:color="auto"/>
            <w:right w:val="none" w:sz="0" w:space="0" w:color="auto"/>
          </w:divBdr>
        </w:div>
        <w:div w:id="1843664884">
          <w:marLeft w:val="0"/>
          <w:marRight w:val="0"/>
          <w:marTop w:val="0"/>
          <w:marBottom w:val="0"/>
          <w:divBdr>
            <w:top w:val="none" w:sz="0" w:space="0" w:color="auto"/>
            <w:left w:val="none" w:sz="0" w:space="0" w:color="auto"/>
            <w:bottom w:val="none" w:sz="0" w:space="0" w:color="auto"/>
            <w:right w:val="none" w:sz="0" w:space="0" w:color="auto"/>
          </w:divBdr>
        </w:div>
        <w:div w:id="1748575746">
          <w:marLeft w:val="0"/>
          <w:marRight w:val="0"/>
          <w:marTop w:val="0"/>
          <w:marBottom w:val="0"/>
          <w:divBdr>
            <w:top w:val="none" w:sz="0" w:space="0" w:color="auto"/>
            <w:left w:val="none" w:sz="0" w:space="0" w:color="auto"/>
            <w:bottom w:val="none" w:sz="0" w:space="0" w:color="auto"/>
            <w:right w:val="none" w:sz="0" w:space="0" w:color="auto"/>
          </w:divBdr>
        </w:div>
        <w:div w:id="481118312">
          <w:marLeft w:val="0"/>
          <w:marRight w:val="0"/>
          <w:marTop w:val="0"/>
          <w:marBottom w:val="0"/>
          <w:divBdr>
            <w:top w:val="none" w:sz="0" w:space="0" w:color="auto"/>
            <w:left w:val="none" w:sz="0" w:space="0" w:color="auto"/>
            <w:bottom w:val="none" w:sz="0" w:space="0" w:color="auto"/>
            <w:right w:val="none" w:sz="0" w:space="0" w:color="auto"/>
          </w:divBdr>
        </w:div>
        <w:div w:id="1610048170">
          <w:marLeft w:val="0"/>
          <w:marRight w:val="0"/>
          <w:marTop w:val="0"/>
          <w:marBottom w:val="0"/>
          <w:divBdr>
            <w:top w:val="none" w:sz="0" w:space="0" w:color="auto"/>
            <w:left w:val="none" w:sz="0" w:space="0" w:color="auto"/>
            <w:bottom w:val="none" w:sz="0" w:space="0" w:color="auto"/>
            <w:right w:val="none" w:sz="0" w:space="0" w:color="auto"/>
          </w:divBdr>
        </w:div>
        <w:div w:id="802230200">
          <w:marLeft w:val="0"/>
          <w:marRight w:val="0"/>
          <w:marTop w:val="0"/>
          <w:marBottom w:val="0"/>
          <w:divBdr>
            <w:top w:val="none" w:sz="0" w:space="0" w:color="auto"/>
            <w:left w:val="none" w:sz="0" w:space="0" w:color="auto"/>
            <w:bottom w:val="none" w:sz="0" w:space="0" w:color="auto"/>
            <w:right w:val="none" w:sz="0" w:space="0" w:color="auto"/>
          </w:divBdr>
        </w:div>
        <w:div w:id="132213580">
          <w:marLeft w:val="0"/>
          <w:marRight w:val="0"/>
          <w:marTop w:val="0"/>
          <w:marBottom w:val="0"/>
          <w:divBdr>
            <w:top w:val="none" w:sz="0" w:space="0" w:color="auto"/>
            <w:left w:val="none" w:sz="0" w:space="0" w:color="auto"/>
            <w:bottom w:val="none" w:sz="0" w:space="0" w:color="auto"/>
            <w:right w:val="none" w:sz="0" w:space="0" w:color="auto"/>
          </w:divBdr>
        </w:div>
        <w:div w:id="2072658209">
          <w:marLeft w:val="0"/>
          <w:marRight w:val="0"/>
          <w:marTop w:val="0"/>
          <w:marBottom w:val="0"/>
          <w:divBdr>
            <w:top w:val="none" w:sz="0" w:space="0" w:color="auto"/>
            <w:left w:val="none" w:sz="0" w:space="0" w:color="auto"/>
            <w:bottom w:val="none" w:sz="0" w:space="0" w:color="auto"/>
            <w:right w:val="none" w:sz="0" w:space="0" w:color="auto"/>
          </w:divBdr>
        </w:div>
        <w:div w:id="990409012">
          <w:marLeft w:val="0"/>
          <w:marRight w:val="0"/>
          <w:marTop w:val="0"/>
          <w:marBottom w:val="0"/>
          <w:divBdr>
            <w:top w:val="none" w:sz="0" w:space="0" w:color="auto"/>
            <w:left w:val="none" w:sz="0" w:space="0" w:color="auto"/>
            <w:bottom w:val="none" w:sz="0" w:space="0" w:color="auto"/>
            <w:right w:val="none" w:sz="0" w:space="0" w:color="auto"/>
          </w:divBdr>
        </w:div>
        <w:div w:id="59330322">
          <w:marLeft w:val="0"/>
          <w:marRight w:val="0"/>
          <w:marTop w:val="0"/>
          <w:marBottom w:val="0"/>
          <w:divBdr>
            <w:top w:val="none" w:sz="0" w:space="0" w:color="auto"/>
            <w:left w:val="none" w:sz="0" w:space="0" w:color="auto"/>
            <w:bottom w:val="none" w:sz="0" w:space="0" w:color="auto"/>
            <w:right w:val="none" w:sz="0" w:space="0" w:color="auto"/>
          </w:divBdr>
        </w:div>
        <w:div w:id="1918589814">
          <w:marLeft w:val="0"/>
          <w:marRight w:val="0"/>
          <w:marTop w:val="0"/>
          <w:marBottom w:val="0"/>
          <w:divBdr>
            <w:top w:val="none" w:sz="0" w:space="0" w:color="auto"/>
            <w:left w:val="none" w:sz="0" w:space="0" w:color="auto"/>
            <w:bottom w:val="none" w:sz="0" w:space="0" w:color="auto"/>
            <w:right w:val="none" w:sz="0" w:space="0" w:color="auto"/>
          </w:divBdr>
        </w:div>
        <w:div w:id="1462455889">
          <w:marLeft w:val="0"/>
          <w:marRight w:val="0"/>
          <w:marTop w:val="0"/>
          <w:marBottom w:val="0"/>
          <w:divBdr>
            <w:top w:val="none" w:sz="0" w:space="0" w:color="auto"/>
            <w:left w:val="none" w:sz="0" w:space="0" w:color="auto"/>
            <w:bottom w:val="none" w:sz="0" w:space="0" w:color="auto"/>
            <w:right w:val="none" w:sz="0" w:space="0" w:color="auto"/>
          </w:divBdr>
        </w:div>
        <w:div w:id="259920870">
          <w:marLeft w:val="0"/>
          <w:marRight w:val="0"/>
          <w:marTop w:val="0"/>
          <w:marBottom w:val="0"/>
          <w:divBdr>
            <w:top w:val="none" w:sz="0" w:space="0" w:color="auto"/>
            <w:left w:val="none" w:sz="0" w:space="0" w:color="auto"/>
            <w:bottom w:val="none" w:sz="0" w:space="0" w:color="auto"/>
            <w:right w:val="none" w:sz="0" w:space="0" w:color="auto"/>
          </w:divBdr>
        </w:div>
        <w:div w:id="1949967955">
          <w:marLeft w:val="0"/>
          <w:marRight w:val="0"/>
          <w:marTop w:val="0"/>
          <w:marBottom w:val="0"/>
          <w:divBdr>
            <w:top w:val="none" w:sz="0" w:space="0" w:color="auto"/>
            <w:left w:val="none" w:sz="0" w:space="0" w:color="auto"/>
            <w:bottom w:val="none" w:sz="0" w:space="0" w:color="auto"/>
            <w:right w:val="none" w:sz="0" w:space="0" w:color="auto"/>
          </w:divBdr>
        </w:div>
        <w:div w:id="1573586013">
          <w:marLeft w:val="0"/>
          <w:marRight w:val="0"/>
          <w:marTop w:val="0"/>
          <w:marBottom w:val="0"/>
          <w:divBdr>
            <w:top w:val="none" w:sz="0" w:space="0" w:color="auto"/>
            <w:left w:val="none" w:sz="0" w:space="0" w:color="auto"/>
            <w:bottom w:val="none" w:sz="0" w:space="0" w:color="auto"/>
            <w:right w:val="none" w:sz="0" w:space="0" w:color="auto"/>
          </w:divBdr>
        </w:div>
        <w:div w:id="1615282464">
          <w:marLeft w:val="0"/>
          <w:marRight w:val="0"/>
          <w:marTop w:val="0"/>
          <w:marBottom w:val="0"/>
          <w:divBdr>
            <w:top w:val="none" w:sz="0" w:space="0" w:color="auto"/>
            <w:left w:val="none" w:sz="0" w:space="0" w:color="auto"/>
            <w:bottom w:val="none" w:sz="0" w:space="0" w:color="auto"/>
            <w:right w:val="none" w:sz="0" w:space="0" w:color="auto"/>
          </w:divBdr>
        </w:div>
        <w:div w:id="243102425">
          <w:marLeft w:val="0"/>
          <w:marRight w:val="0"/>
          <w:marTop w:val="0"/>
          <w:marBottom w:val="0"/>
          <w:divBdr>
            <w:top w:val="none" w:sz="0" w:space="0" w:color="auto"/>
            <w:left w:val="none" w:sz="0" w:space="0" w:color="auto"/>
            <w:bottom w:val="none" w:sz="0" w:space="0" w:color="auto"/>
            <w:right w:val="none" w:sz="0" w:space="0" w:color="auto"/>
          </w:divBdr>
        </w:div>
        <w:div w:id="339889494">
          <w:marLeft w:val="0"/>
          <w:marRight w:val="0"/>
          <w:marTop w:val="0"/>
          <w:marBottom w:val="0"/>
          <w:divBdr>
            <w:top w:val="none" w:sz="0" w:space="0" w:color="auto"/>
            <w:left w:val="none" w:sz="0" w:space="0" w:color="auto"/>
            <w:bottom w:val="none" w:sz="0" w:space="0" w:color="auto"/>
            <w:right w:val="none" w:sz="0" w:space="0" w:color="auto"/>
          </w:divBdr>
        </w:div>
        <w:div w:id="2101633663">
          <w:marLeft w:val="0"/>
          <w:marRight w:val="0"/>
          <w:marTop w:val="0"/>
          <w:marBottom w:val="0"/>
          <w:divBdr>
            <w:top w:val="none" w:sz="0" w:space="0" w:color="auto"/>
            <w:left w:val="none" w:sz="0" w:space="0" w:color="auto"/>
            <w:bottom w:val="none" w:sz="0" w:space="0" w:color="auto"/>
            <w:right w:val="none" w:sz="0" w:space="0" w:color="auto"/>
          </w:divBdr>
        </w:div>
        <w:div w:id="951281915">
          <w:marLeft w:val="0"/>
          <w:marRight w:val="0"/>
          <w:marTop w:val="0"/>
          <w:marBottom w:val="0"/>
          <w:divBdr>
            <w:top w:val="none" w:sz="0" w:space="0" w:color="auto"/>
            <w:left w:val="none" w:sz="0" w:space="0" w:color="auto"/>
            <w:bottom w:val="none" w:sz="0" w:space="0" w:color="auto"/>
            <w:right w:val="none" w:sz="0" w:space="0" w:color="auto"/>
          </w:divBdr>
        </w:div>
        <w:div w:id="139881044">
          <w:marLeft w:val="0"/>
          <w:marRight w:val="0"/>
          <w:marTop w:val="0"/>
          <w:marBottom w:val="0"/>
          <w:divBdr>
            <w:top w:val="none" w:sz="0" w:space="0" w:color="auto"/>
            <w:left w:val="none" w:sz="0" w:space="0" w:color="auto"/>
            <w:bottom w:val="none" w:sz="0" w:space="0" w:color="auto"/>
            <w:right w:val="none" w:sz="0" w:space="0" w:color="auto"/>
          </w:divBdr>
        </w:div>
        <w:div w:id="1165632387">
          <w:marLeft w:val="0"/>
          <w:marRight w:val="0"/>
          <w:marTop w:val="0"/>
          <w:marBottom w:val="0"/>
          <w:divBdr>
            <w:top w:val="none" w:sz="0" w:space="0" w:color="auto"/>
            <w:left w:val="none" w:sz="0" w:space="0" w:color="auto"/>
            <w:bottom w:val="none" w:sz="0" w:space="0" w:color="auto"/>
            <w:right w:val="none" w:sz="0" w:space="0" w:color="auto"/>
          </w:divBdr>
        </w:div>
        <w:div w:id="1491798245">
          <w:marLeft w:val="0"/>
          <w:marRight w:val="0"/>
          <w:marTop w:val="0"/>
          <w:marBottom w:val="0"/>
          <w:divBdr>
            <w:top w:val="none" w:sz="0" w:space="0" w:color="auto"/>
            <w:left w:val="none" w:sz="0" w:space="0" w:color="auto"/>
            <w:bottom w:val="none" w:sz="0" w:space="0" w:color="auto"/>
            <w:right w:val="none" w:sz="0" w:space="0" w:color="auto"/>
          </w:divBdr>
        </w:div>
        <w:div w:id="1146974968">
          <w:marLeft w:val="0"/>
          <w:marRight w:val="0"/>
          <w:marTop w:val="0"/>
          <w:marBottom w:val="0"/>
          <w:divBdr>
            <w:top w:val="none" w:sz="0" w:space="0" w:color="auto"/>
            <w:left w:val="none" w:sz="0" w:space="0" w:color="auto"/>
            <w:bottom w:val="none" w:sz="0" w:space="0" w:color="auto"/>
            <w:right w:val="none" w:sz="0" w:space="0" w:color="auto"/>
          </w:divBdr>
        </w:div>
        <w:div w:id="1072972391">
          <w:marLeft w:val="0"/>
          <w:marRight w:val="0"/>
          <w:marTop w:val="0"/>
          <w:marBottom w:val="0"/>
          <w:divBdr>
            <w:top w:val="none" w:sz="0" w:space="0" w:color="auto"/>
            <w:left w:val="none" w:sz="0" w:space="0" w:color="auto"/>
            <w:bottom w:val="none" w:sz="0" w:space="0" w:color="auto"/>
            <w:right w:val="none" w:sz="0" w:space="0" w:color="auto"/>
          </w:divBdr>
        </w:div>
        <w:div w:id="125634524">
          <w:marLeft w:val="0"/>
          <w:marRight w:val="0"/>
          <w:marTop w:val="0"/>
          <w:marBottom w:val="0"/>
          <w:divBdr>
            <w:top w:val="none" w:sz="0" w:space="0" w:color="auto"/>
            <w:left w:val="none" w:sz="0" w:space="0" w:color="auto"/>
            <w:bottom w:val="none" w:sz="0" w:space="0" w:color="auto"/>
            <w:right w:val="none" w:sz="0" w:space="0" w:color="auto"/>
          </w:divBdr>
        </w:div>
        <w:div w:id="223493531">
          <w:marLeft w:val="0"/>
          <w:marRight w:val="0"/>
          <w:marTop w:val="0"/>
          <w:marBottom w:val="0"/>
          <w:divBdr>
            <w:top w:val="none" w:sz="0" w:space="0" w:color="auto"/>
            <w:left w:val="none" w:sz="0" w:space="0" w:color="auto"/>
            <w:bottom w:val="none" w:sz="0" w:space="0" w:color="auto"/>
            <w:right w:val="none" w:sz="0" w:space="0" w:color="auto"/>
          </w:divBdr>
        </w:div>
        <w:div w:id="1944066904">
          <w:marLeft w:val="0"/>
          <w:marRight w:val="0"/>
          <w:marTop w:val="0"/>
          <w:marBottom w:val="0"/>
          <w:divBdr>
            <w:top w:val="none" w:sz="0" w:space="0" w:color="auto"/>
            <w:left w:val="none" w:sz="0" w:space="0" w:color="auto"/>
            <w:bottom w:val="none" w:sz="0" w:space="0" w:color="auto"/>
            <w:right w:val="none" w:sz="0" w:space="0" w:color="auto"/>
          </w:divBdr>
        </w:div>
        <w:div w:id="284237485">
          <w:marLeft w:val="0"/>
          <w:marRight w:val="0"/>
          <w:marTop w:val="0"/>
          <w:marBottom w:val="0"/>
          <w:divBdr>
            <w:top w:val="none" w:sz="0" w:space="0" w:color="auto"/>
            <w:left w:val="none" w:sz="0" w:space="0" w:color="auto"/>
            <w:bottom w:val="none" w:sz="0" w:space="0" w:color="auto"/>
            <w:right w:val="none" w:sz="0" w:space="0" w:color="auto"/>
          </w:divBdr>
        </w:div>
        <w:div w:id="1736195751">
          <w:marLeft w:val="0"/>
          <w:marRight w:val="0"/>
          <w:marTop w:val="0"/>
          <w:marBottom w:val="0"/>
          <w:divBdr>
            <w:top w:val="none" w:sz="0" w:space="0" w:color="auto"/>
            <w:left w:val="none" w:sz="0" w:space="0" w:color="auto"/>
            <w:bottom w:val="none" w:sz="0" w:space="0" w:color="auto"/>
            <w:right w:val="none" w:sz="0" w:space="0" w:color="auto"/>
          </w:divBdr>
        </w:div>
        <w:div w:id="568200277">
          <w:marLeft w:val="0"/>
          <w:marRight w:val="0"/>
          <w:marTop w:val="0"/>
          <w:marBottom w:val="0"/>
          <w:divBdr>
            <w:top w:val="none" w:sz="0" w:space="0" w:color="auto"/>
            <w:left w:val="none" w:sz="0" w:space="0" w:color="auto"/>
            <w:bottom w:val="none" w:sz="0" w:space="0" w:color="auto"/>
            <w:right w:val="none" w:sz="0" w:space="0" w:color="auto"/>
          </w:divBdr>
        </w:div>
        <w:div w:id="556401105">
          <w:marLeft w:val="0"/>
          <w:marRight w:val="0"/>
          <w:marTop w:val="0"/>
          <w:marBottom w:val="0"/>
          <w:divBdr>
            <w:top w:val="none" w:sz="0" w:space="0" w:color="auto"/>
            <w:left w:val="none" w:sz="0" w:space="0" w:color="auto"/>
            <w:bottom w:val="none" w:sz="0" w:space="0" w:color="auto"/>
            <w:right w:val="none" w:sz="0" w:space="0" w:color="auto"/>
          </w:divBdr>
        </w:div>
        <w:div w:id="708145302">
          <w:marLeft w:val="0"/>
          <w:marRight w:val="0"/>
          <w:marTop w:val="0"/>
          <w:marBottom w:val="0"/>
          <w:divBdr>
            <w:top w:val="none" w:sz="0" w:space="0" w:color="auto"/>
            <w:left w:val="none" w:sz="0" w:space="0" w:color="auto"/>
            <w:bottom w:val="none" w:sz="0" w:space="0" w:color="auto"/>
            <w:right w:val="none" w:sz="0" w:space="0" w:color="auto"/>
          </w:divBdr>
        </w:div>
        <w:div w:id="1546673625">
          <w:marLeft w:val="0"/>
          <w:marRight w:val="0"/>
          <w:marTop w:val="0"/>
          <w:marBottom w:val="0"/>
          <w:divBdr>
            <w:top w:val="none" w:sz="0" w:space="0" w:color="auto"/>
            <w:left w:val="none" w:sz="0" w:space="0" w:color="auto"/>
            <w:bottom w:val="none" w:sz="0" w:space="0" w:color="auto"/>
            <w:right w:val="none" w:sz="0" w:space="0" w:color="auto"/>
          </w:divBdr>
        </w:div>
        <w:div w:id="70468967">
          <w:marLeft w:val="0"/>
          <w:marRight w:val="0"/>
          <w:marTop w:val="0"/>
          <w:marBottom w:val="0"/>
          <w:divBdr>
            <w:top w:val="none" w:sz="0" w:space="0" w:color="auto"/>
            <w:left w:val="none" w:sz="0" w:space="0" w:color="auto"/>
            <w:bottom w:val="none" w:sz="0" w:space="0" w:color="auto"/>
            <w:right w:val="none" w:sz="0" w:space="0" w:color="auto"/>
          </w:divBdr>
        </w:div>
        <w:div w:id="493422800">
          <w:marLeft w:val="0"/>
          <w:marRight w:val="0"/>
          <w:marTop w:val="0"/>
          <w:marBottom w:val="0"/>
          <w:divBdr>
            <w:top w:val="none" w:sz="0" w:space="0" w:color="auto"/>
            <w:left w:val="none" w:sz="0" w:space="0" w:color="auto"/>
            <w:bottom w:val="none" w:sz="0" w:space="0" w:color="auto"/>
            <w:right w:val="none" w:sz="0" w:space="0" w:color="auto"/>
          </w:divBdr>
        </w:div>
        <w:div w:id="679550420">
          <w:marLeft w:val="0"/>
          <w:marRight w:val="0"/>
          <w:marTop w:val="0"/>
          <w:marBottom w:val="0"/>
          <w:divBdr>
            <w:top w:val="none" w:sz="0" w:space="0" w:color="auto"/>
            <w:left w:val="none" w:sz="0" w:space="0" w:color="auto"/>
            <w:bottom w:val="none" w:sz="0" w:space="0" w:color="auto"/>
            <w:right w:val="none" w:sz="0" w:space="0" w:color="auto"/>
          </w:divBdr>
        </w:div>
        <w:div w:id="1755466584">
          <w:marLeft w:val="0"/>
          <w:marRight w:val="0"/>
          <w:marTop w:val="0"/>
          <w:marBottom w:val="0"/>
          <w:divBdr>
            <w:top w:val="none" w:sz="0" w:space="0" w:color="auto"/>
            <w:left w:val="none" w:sz="0" w:space="0" w:color="auto"/>
            <w:bottom w:val="none" w:sz="0" w:space="0" w:color="auto"/>
            <w:right w:val="none" w:sz="0" w:space="0" w:color="auto"/>
          </w:divBdr>
        </w:div>
        <w:div w:id="212353225">
          <w:marLeft w:val="0"/>
          <w:marRight w:val="0"/>
          <w:marTop w:val="0"/>
          <w:marBottom w:val="0"/>
          <w:divBdr>
            <w:top w:val="none" w:sz="0" w:space="0" w:color="auto"/>
            <w:left w:val="none" w:sz="0" w:space="0" w:color="auto"/>
            <w:bottom w:val="none" w:sz="0" w:space="0" w:color="auto"/>
            <w:right w:val="none" w:sz="0" w:space="0" w:color="auto"/>
          </w:divBdr>
        </w:div>
        <w:div w:id="157695635">
          <w:marLeft w:val="0"/>
          <w:marRight w:val="0"/>
          <w:marTop w:val="0"/>
          <w:marBottom w:val="0"/>
          <w:divBdr>
            <w:top w:val="none" w:sz="0" w:space="0" w:color="auto"/>
            <w:left w:val="none" w:sz="0" w:space="0" w:color="auto"/>
            <w:bottom w:val="none" w:sz="0" w:space="0" w:color="auto"/>
            <w:right w:val="none" w:sz="0" w:space="0" w:color="auto"/>
          </w:divBdr>
        </w:div>
        <w:div w:id="496118959">
          <w:marLeft w:val="0"/>
          <w:marRight w:val="0"/>
          <w:marTop w:val="0"/>
          <w:marBottom w:val="0"/>
          <w:divBdr>
            <w:top w:val="none" w:sz="0" w:space="0" w:color="auto"/>
            <w:left w:val="none" w:sz="0" w:space="0" w:color="auto"/>
            <w:bottom w:val="none" w:sz="0" w:space="0" w:color="auto"/>
            <w:right w:val="none" w:sz="0" w:space="0" w:color="auto"/>
          </w:divBdr>
        </w:div>
        <w:div w:id="1403723045">
          <w:marLeft w:val="0"/>
          <w:marRight w:val="0"/>
          <w:marTop w:val="0"/>
          <w:marBottom w:val="0"/>
          <w:divBdr>
            <w:top w:val="none" w:sz="0" w:space="0" w:color="auto"/>
            <w:left w:val="none" w:sz="0" w:space="0" w:color="auto"/>
            <w:bottom w:val="none" w:sz="0" w:space="0" w:color="auto"/>
            <w:right w:val="none" w:sz="0" w:space="0" w:color="auto"/>
          </w:divBdr>
        </w:div>
        <w:div w:id="657928071">
          <w:marLeft w:val="0"/>
          <w:marRight w:val="0"/>
          <w:marTop w:val="0"/>
          <w:marBottom w:val="0"/>
          <w:divBdr>
            <w:top w:val="none" w:sz="0" w:space="0" w:color="auto"/>
            <w:left w:val="none" w:sz="0" w:space="0" w:color="auto"/>
            <w:bottom w:val="none" w:sz="0" w:space="0" w:color="auto"/>
            <w:right w:val="none" w:sz="0" w:space="0" w:color="auto"/>
          </w:divBdr>
        </w:div>
        <w:div w:id="1869296916">
          <w:marLeft w:val="0"/>
          <w:marRight w:val="0"/>
          <w:marTop w:val="0"/>
          <w:marBottom w:val="0"/>
          <w:divBdr>
            <w:top w:val="none" w:sz="0" w:space="0" w:color="auto"/>
            <w:left w:val="none" w:sz="0" w:space="0" w:color="auto"/>
            <w:bottom w:val="none" w:sz="0" w:space="0" w:color="auto"/>
            <w:right w:val="none" w:sz="0" w:space="0" w:color="auto"/>
          </w:divBdr>
        </w:div>
        <w:div w:id="1728258406">
          <w:marLeft w:val="0"/>
          <w:marRight w:val="0"/>
          <w:marTop w:val="0"/>
          <w:marBottom w:val="0"/>
          <w:divBdr>
            <w:top w:val="none" w:sz="0" w:space="0" w:color="auto"/>
            <w:left w:val="none" w:sz="0" w:space="0" w:color="auto"/>
            <w:bottom w:val="none" w:sz="0" w:space="0" w:color="auto"/>
            <w:right w:val="none" w:sz="0" w:space="0" w:color="auto"/>
          </w:divBdr>
        </w:div>
        <w:div w:id="1417824304">
          <w:marLeft w:val="0"/>
          <w:marRight w:val="0"/>
          <w:marTop w:val="0"/>
          <w:marBottom w:val="0"/>
          <w:divBdr>
            <w:top w:val="none" w:sz="0" w:space="0" w:color="auto"/>
            <w:left w:val="none" w:sz="0" w:space="0" w:color="auto"/>
            <w:bottom w:val="none" w:sz="0" w:space="0" w:color="auto"/>
            <w:right w:val="none" w:sz="0" w:space="0" w:color="auto"/>
          </w:divBdr>
        </w:div>
        <w:div w:id="2039354989">
          <w:marLeft w:val="0"/>
          <w:marRight w:val="0"/>
          <w:marTop w:val="0"/>
          <w:marBottom w:val="0"/>
          <w:divBdr>
            <w:top w:val="none" w:sz="0" w:space="0" w:color="auto"/>
            <w:left w:val="none" w:sz="0" w:space="0" w:color="auto"/>
            <w:bottom w:val="none" w:sz="0" w:space="0" w:color="auto"/>
            <w:right w:val="none" w:sz="0" w:space="0" w:color="auto"/>
          </w:divBdr>
        </w:div>
        <w:div w:id="1967003693">
          <w:marLeft w:val="0"/>
          <w:marRight w:val="0"/>
          <w:marTop w:val="0"/>
          <w:marBottom w:val="0"/>
          <w:divBdr>
            <w:top w:val="none" w:sz="0" w:space="0" w:color="auto"/>
            <w:left w:val="none" w:sz="0" w:space="0" w:color="auto"/>
            <w:bottom w:val="none" w:sz="0" w:space="0" w:color="auto"/>
            <w:right w:val="none" w:sz="0" w:space="0" w:color="auto"/>
          </w:divBdr>
        </w:div>
        <w:div w:id="2053991477">
          <w:marLeft w:val="0"/>
          <w:marRight w:val="0"/>
          <w:marTop w:val="0"/>
          <w:marBottom w:val="0"/>
          <w:divBdr>
            <w:top w:val="none" w:sz="0" w:space="0" w:color="auto"/>
            <w:left w:val="none" w:sz="0" w:space="0" w:color="auto"/>
            <w:bottom w:val="none" w:sz="0" w:space="0" w:color="auto"/>
            <w:right w:val="none" w:sz="0" w:space="0" w:color="auto"/>
          </w:divBdr>
        </w:div>
        <w:div w:id="1419979699">
          <w:marLeft w:val="0"/>
          <w:marRight w:val="0"/>
          <w:marTop w:val="0"/>
          <w:marBottom w:val="0"/>
          <w:divBdr>
            <w:top w:val="none" w:sz="0" w:space="0" w:color="auto"/>
            <w:left w:val="none" w:sz="0" w:space="0" w:color="auto"/>
            <w:bottom w:val="none" w:sz="0" w:space="0" w:color="auto"/>
            <w:right w:val="none" w:sz="0" w:space="0" w:color="auto"/>
          </w:divBdr>
        </w:div>
        <w:div w:id="46733852">
          <w:marLeft w:val="0"/>
          <w:marRight w:val="0"/>
          <w:marTop w:val="0"/>
          <w:marBottom w:val="0"/>
          <w:divBdr>
            <w:top w:val="none" w:sz="0" w:space="0" w:color="auto"/>
            <w:left w:val="none" w:sz="0" w:space="0" w:color="auto"/>
            <w:bottom w:val="none" w:sz="0" w:space="0" w:color="auto"/>
            <w:right w:val="none" w:sz="0" w:space="0" w:color="auto"/>
          </w:divBdr>
        </w:div>
        <w:div w:id="754471447">
          <w:marLeft w:val="0"/>
          <w:marRight w:val="0"/>
          <w:marTop w:val="0"/>
          <w:marBottom w:val="0"/>
          <w:divBdr>
            <w:top w:val="none" w:sz="0" w:space="0" w:color="auto"/>
            <w:left w:val="none" w:sz="0" w:space="0" w:color="auto"/>
            <w:bottom w:val="none" w:sz="0" w:space="0" w:color="auto"/>
            <w:right w:val="none" w:sz="0" w:space="0" w:color="auto"/>
          </w:divBdr>
        </w:div>
        <w:div w:id="1396515318">
          <w:marLeft w:val="0"/>
          <w:marRight w:val="0"/>
          <w:marTop w:val="0"/>
          <w:marBottom w:val="0"/>
          <w:divBdr>
            <w:top w:val="none" w:sz="0" w:space="0" w:color="auto"/>
            <w:left w:val="none" w:sz="0" w:space="0" w:color="auto"/>
            <w:bottom w:val="none" w:sz="0" w:space="0" w:color="auto"/>
            <w:right w:val="none" w:sz="0" w:space="0" w:color="auto"/>
          </w:divBdr>
        </w:div>
        <w:div w:id="1848708806">
          <w:marLeft w:val="0"/>
          <w:marRight w:val="0"/>
          <w:marTop w:val="0"/>
          <w:marBottom w:val="0"/>
          <w:divBdr>
            <w:top w:val="none" w:sz="0" w:space="0" w:color="auto"/>
            <w:left w:val="none" w:sz="0" w:space="0" w:color="auto"/>
            <w:bottom w:val="none" w:sz="0" w:space="0" w:color="auto"/>
            <w:right w:val="none" w:sz="0" w:space="0" w:color="auto"/>
          </w:divBdr>
        </w:div>
        <w:div w:id="1558664715">
          <w:marLeft w:val="0"/>
          <w:marRight w:val="0"/>
          <w:marTop w:val="0"/>
          <w:marBottom w:val="0"/>
          <w:divBdr>
            <w:top w:val="none" w:sz="0" w:space="0" w:color="auto"/>
            <w:left w:val="none" w:sz="0" w:space="0" w:color="auto"/>
            <w:bottom w:val="none" w:sz="0" w:space="0" w:color="auto"/>
            <w:right w:val="none" w:sz="0" w:space="0" w:color="auto"/>
          </w:divBdr>
        </w:div>
        <w:div w:id="257444481">
          <w:marLeft w:val="0"/>
          <w:marRight w:val="0"/>
          <w:marTop w:val="0"/>
          <w:marBottom w:val="0"/>
          <w:divBdr>
            <w:top w:val="none" w:sz="0" w:space="0" w:color="auto"/>
            <w:left w:val="none" w:sz="0" w:space="0" w:color="auto"/>
            <w:bottom w:val="none" w:sz="0" w:space="0" w:color="auto"/>
            <w:right w:val="none" w:sz="0" w:space="0" w:color="auto"/>
          </w:divBdr>
        </w:div>
        <w:div w:id="1663004228">
          <w:marLeft w:val="0"/>
          <w:marRight w:val="0"/>
          <w:marTop w:val="0"/>
          <w:marBottom w:val="0"/>
          <w:divBdr>
            <w:top w:val="none" w:sz="0" w:space="0" w:color="auto"/>
            <w:left w:val="none" w:sz="0" w:space="0" w:color="auto"/>
            <w:bottom w:val="none" w:sz="0" w:space="0" w:color="auto"/>
            <w:right w:val="none" w:sz="0" w:space="0" w:color="auto"/>
          </w:divBdr>
        </w:div>
        <w:div w:id="1187519725">
          <w:marLeft w:val="0"/>
          <w:marRight w:val="0"/>
          <w:marTop w:val="0"/>
          <w:marBottom w:val="0"/>
          <w:divBdr>
            <w:top w:val="none" w:sz="0" w:space="0" w:color="auto"/>
            <w:left w:val="none" w:sz="0" w:space="0" w:color="auto"/>
            <w:bottom w:val="none" w:sz="0" w:space="0" w:color="auto"/>
            <w:right w:val="none" w:sz="0" w:space="0" w:color="auto"/>
          </w:divBdr>
        </w:div>
        <w:div w:id="1120808329">
          <w:marLeft w:val="0"/>
          <w:marRight w:val="0"/>
          <w:marTop w:val="0"/>
          <w:marBottom w:val="0"/>
          <w:divBdr>
            <w:top w:val="none" w:sz="0" w:space="0" w:color="auto"/>
            <w:left w:val="none" w:sz="0" w:space="0" w:color="auto"/>
            <w:bottom w:val="none" w:sz="0" w:space="0" w:color="auto"/>
            <w:right w:val="none" w:sz="0" w:space="0" w:color="auto"/>
          </w:divBdr>
        </w:div>
        <w:div w:id="1832940234">
          <w:marLeft w:val="0"/>
          <w:marRight w:val="0"/>
          <w:marTop w:val="0"/>
          <w:marBottom w:val="0"/>
          <w:divBdr>
            <w:top w:val="none" w:sz="0" w:space="0" w:color="auto"/>
            <w:left w:val="none" w:sz="0" w:space="0" w:color="auto"/>
            <w:bottom w:val="none" w:sz="0" w:space="0" w:color="auto"/>
            <w:right w:val="none" w:sz="0" w:space="0" w:color="auto"/>
          </w:divBdr>
        </w:div>
        <w:div w:id="1521435111">
          <w:marLeft w:val="0"/>
          <w:marRight w:val="0"/>
          <w:marTop w:val="0"/>
          <w:marBottom w:val="0"/>
          <w:divBdr>
            <w:top w:val="none" w:sz="0" w:space="0" w:color="auto"/>
            <w:left w:val="none" w:sz="0" w:space="0" w:color="auto"/>
            <w:bottom w:val="none" w:sz="0" w:space="0" w:color="auto"/>
            <w:right w:val="none" w:sz="0" w:space="0" w:color="auto"/>
          </w:divBdr>
        </w:div>
        <w:div w:id="1478109671">
          <w:marLeft w:val="0"/>
          <w:marRight w:val="0"/>
          <w:marTop w:val="0"/>
          <w:marBottom w:val="0"/>
          <w:divBdr>
            <w:top w:val="none" w:sz="0" w:space="0" w:color="auto"/>
            <w:left w:val="none" w:sz="0" w:space="0" w:color="auto"/>
            <w:bottom w:val="none" w:sz="0" w:space="0" w:color="auto"/>
            <w:right w:val="none" w:sz="0" w:space="0" w:color="auto"/>
          </w:divBdr>
        </w:div>
        <w:div w:id="98380123">
          <w:marLeft w:val="0"/>
          <w:marRight w:val="0"/>
          <w:marTop w:val="0"/>
          <w:marBottom w:val="0"/>
          <w:divBdr>
            <w:top w:val="none" w:sz="0" w:space="0" w:color="auto"/>
            <w:left w:val="none" w:sz="0" w:space="0" w:color="auto"/>
            <w:bottom w:val="none" w:sz="0" w:space="0" w:color="auto"/>
            <w:right w:val="none" w:sz="0" w:space="0" w:color="auto"/>
          </w:divBdr>
        </w:div>
        <w:div w:id="241108775">
          <w:marLeft w:val="0"/>
          <w:marRight w:val="0"/>
          <w:marTop w:val="0"/>
          <w:marBottom w:val="0"/>
          <w:divBdr>
            <w:top w:val="none" w:sz="0" w:space="0" w:color="auto"/>
            <w:left w:val="none" w:sz="0" w:space="0" w:color="auto"/>
            <w:bottom w:val="none" w:sz="0" w:space="0" w:color="auto"/>
            <w:right w:val="none" w:sz="0" w:space="0" w:color="auto"/>
          </w:divBdr>
        </w:div>
        <w:div w:id="1889563730">
          <w:marLeft w:val="0"/>
          <w:marRight w:val="0"/>
          <w:marTop w:val="0"/>
          <w:marBottom w:val="0"/>
          <w:divBdr>
            <w:top w:val="none" w:sz="0" w:space="0" w:color="auto"/>
            <w:left w:val="none" w:sz="0" w:space="0" w:color="auto"/>
            <w:bottom w:val="none" w:sz="0" w:space="0" w:color="auto"/>
            <w:right w:val="none" w:sz="0" w:space="0" w:color="auto"/>
          </w:divBdr>
        </w:div>
        <w:div w:id="521893449">
          <w:marLeft w:val="0"/>
          <w:marRight w:val="0"/>
          <w:marTop w:val="0"/>
          <w:marBottom w:val="0"/>
          <w:divBdr>
            <w:top w:val="none" w:sz="0" w:space="0" w:color="auto"/>
            <w:left w:val="none" w:sz="0" w:space="0" w:color="auto"/>
            <w:bottom w:val="none" w:sz="0" w:space="0" w:color="auto"/>
            <w:right w:val="none" w:sz="0" w:space="0" w:color="auto"/>
          </w:divBdr>
        </w:div>
        <w:div w:id="1855268906">
          <w:marLeft w:val="0"/>
          <w:marRight w:val="0"/>
          <w:marTop w:val="0"/>
          <w:marBottom w:val="0"/>
          <w:divBdr>
            <w:top w:val="none" w:sz="0" w:space="0" w:color="auto"/>
            <w:left w:val="none" w:sz="0" w:space="0" w:color="auto"/>
            <w:bottom w:val="none" w:sz="0" w:space="0" w:color="auto"/>
            <w:right w:val="none" w:sz="0" w:space="0" w:color="auto"/>
          </w:divBdr>
        </w:div>
        <w:div w:id="1543134490">
          <w:marLeft w:val="0"/>
          <w:marRight w:val="0"/>
          <w:marTop w:val="0"/>
          <w:marBottom w:val="0"/>
          <w:divBdr>
            <w:top w:val="none" w:sz="0" w:space="0" w:color="auto"/>
            <w:left w:val="none" w:sz="0" w:space="0" w:color="auto"/>
            <w:bottom w:val="none" w:sz="0" w:space="0" w:color="auto"/>
            <w:right w:val="none" w:sz="0" w:space="0" w:color="auto"/>
          </w:divBdr>
        </w:div>
        <w:div w:id="1232425839">
          <w:marLeft w:val="0"/>
          <w:marRight w:val="0"/>
          <w:marTop w:val="0"/>
          <w:marBottom w:val="0"/>
          <w:divBdr>
            <w:top w:val="none" w:sz="0" w:space="0" w:color="auto"/>
            <w:left w:val="none" w:sz="0" w:space="0" w:color="auto"/>
            <w:bottom w:val="none" w:sz="0" w:space="0" w:color="auto"/>
            <w:right w:val="none" w:sz="0" w:space="0" w:color="auto"/>
          </w:divBdr>
        </w:div>
        <w:div w:id="1486821217">
          <w:marLeft w:val="0"/>
          <w:marRight w:val="0"/>
          <w:marTop w:val="0"/>
          <w:marBottom w:val="0"/>
          <w:divBdr>
            <w:top w:val="none" w:sz="0" w:space="0" w:color="auto"/>
            <w:left w:val="none" w:sz="0" w:space="0" w:color="auto"/>
            <w:bottom w:val="none" w:sz="0" w:space="0" w:color="auto"/>
            <w:right w:val="none" w:sz="0" w:space="0" w:color="auto"/>
          </w:divBdr>
        </w:div>
        <w:div w:id="1780103133">
          <w:marLeft w:val="0"/>
          <w:marRight w:val="0"/>
          <w:marTop w:val="0"/>
          <w:marBottom w:val="0"/>
          <w:divBdr>
            <w:top w:val="none" w:sz="0" w:space="0" w:color="auto"/>
            <w:left w:val="none" w:sz="0" w:space="0" w:color="auto"/>
            <w:bottom w:val="none" w:sz="0" w:space="0" w:color="auto"/>
            <w:right w:val="none" w:sz="0" w:space="0" w:color="auto"/>
          </w:divBdr>
        </w:div>
        <w:div w:id="1045636101">
          <w:marLeft w:val="0"/>
          <w:marRight w:val="0"/>
          <w:marTop w:val="0"/>
          <w:marBottom w:val="0"/>
          <w:divBdr>
            <w:top w:val="none" w:sz="0" w:space="0" w:color="auto"/>
            <w:left w:val="none" w:sz="0" w:space="0" w:color="auto"/>
            <w:bottom w:val="none" w:sz="0" w:space="0" w:color="auto"/>
            <w:right w:val="none" w:sz="0" w:space="0" w:color="auto"/>
          </w:divBdr>
        </w:div>
        <w:div w:id="1471480401">
          <w:marLeft w:val="0"/>
          <w:marRight w:val="0"/>
          <w:marTop w:val="0"/>
          <w:marBottom w:val="0"/>
          <w:divBdr>
            <w:top w:val="none" w:sz="0" w:space="0" w:color="auto"/>
            <w:left w:val="none" w:sz="0" w:space="0" w:color="auto"/>
            <w:bottom w:val="none" w:sz="0" w:space="0" w:color="auto"/>
            <w:right w:val="none" w:sz="0" w:space="0" w:color="auto"/>
          </w:divBdr>
        </w:div>
        <w:div w:id="1883788316">
          <w:marLeft w:val="0"/>
          <w:marRight w:val="0"/>
          <w:marTop w:val="0"/>
          <w:marBottom w:val="0"/>
          <w:divBdr>
            <w:top w:val="none" w:sz="0" w:space="0" w:color="auto"/>
            <w:left w:val="none" w:sz="0" w:space="0" w:color="auto"/>
            <w:bottom w:val="none" w:sz="0" w:space="0" w:color="auto"/>
            <w:right w:val="none" w:sz="0" w:space="0" w:color="auto"/>
          </w:divBdr>
        </w:div>
        <w:div w:id="1633559518">
          <w:marLeft w:val="0"/>
          <w:marRight w:val="0"/>
          <w:marTop w:val="0"/>
          <w:marBottom w:val="0"/>
          <w:divBdr>
            <w:top w:val="none" w:sz="0" w:space="0" w:color="auto"/>
            <w:left w:val="none" w:sz="0" w:space="0" w:color="auto"/>
            <w:bottom w:val="none" w:sz="0" w:space="0" w:color="auto"/>
            <w:right w:val="none" w:sz="0" w:space="0" w:color="auto"/>
          </w:divBdr>
        </w:div>
      </w:divsChild>
    </w:div>
    <w:div w:id="669909040">
      <w:bodyDiv w:val="1"/>
      <w:marLeft w:val="0"/>
      <w:marRight w:val="0"/>
      <w:marTop w:val="0"/>
      <w:marBottom w:val="0"/>
      <w:divBdr>
        <w:top w:val="none" w:sz="0" w:space="0" w:color="auto"/>
        <w:left w:val="none" w:sz="0" w:space="0" w:color="auto"/>
        <w:bottom w:val="none" w:sz="0" w:space="0" w:color="auto"/>
        <w:right w:val="none" w:sz="0" w:space="0" w:color="auto"/>
      </w:divBdr>
    </w:div>
    <w:div w:id="706762496">
      <w:bodyDiv w:val="1"/>
      <w:marLeft w:val="0"/>
      <w:marRight w:val="0"/>
      <w:marTop w:val="0"/>
      <w:marBottom w:val="0"/>
      <w:divBdr>
        <w:top w:val="none" w:sz="0" w:space="0" w:color="auto"/>
        <w:left w:val="none" w:sz="0" w:space="0" w:color="auto"/>
        <w:bottom w:val="none" w:sz="0" w:space="0" w:color="auto"/>
        <w:right w:val="none" w:sz="0" w:space="0" w:color="auto"/>
      </w:divBdr>
      <w:divsChild>
        <w:div w:id="1924097028">
          <w:marLeft w:val="0"/>
          <w:marRight w:val="0"/>
          <w:marTop w:val="0"/>
          <w:marBottom w:val="0"/>
          <w:divBdr>
            <w:top w:val="none" w:sz="0" w:space="0" w:color="auto"/>
            <w:left w:val="none" w:sz="0" w:space="0" w:color="auto"/>
            <w:bottom w:val="none" w:sz="0" w:space="0" w:color="auto"/>
            <w:right w:val="none" w:sz="0" w:space="0" w:color="auto"/>
          </w:divBdr>
        </w:div>
        <w:div w:id="214435202">
          <w:marLeft w:val="0"/>
          <w:marRight w:val="0"/>
          <w:marTop w:val="0"/>
          <w:marBottom w:val="0"/>
          <w:divBdr>
            <w:top w:val="none" w:sz="0" w:space="0" w:color="auto"/>
            <w:left w:val="none" w:sz="0" w:space="0" w:color="auto"/>
            <w:bottom w:val="none" w:sz="0" w:space="0" w:color="auto"/>
            <w:right w:val="none" w:sz="0" w:space="0" w:color="auto"/>
          </w:divBdr>
        </w:div>
        <w:div w:id="1196700183">
          <w:marLeft w:val="0"/>
          <w:marRight w:val="0"/>
          <w:marTop w:val="0"/>
          <w:marBottom w:val="0"/>
          <w:divBdr>
            <w:top w:val="none" w:sz="0" w:space="0" w:color="auto"/>
            <w:left w:val="none" w:sz="0" w:space="0" w:color="auto"/>
            <w:bottom w:val="none" w:sz="0" w:space="0" w:color="auto"/>
            <w:right w:val="none" w:sz="0" w:space="0" w:color="auto"/>
          </w:divBdr>
        </w:div>
        <w:div w:id="1167942515">
          <w:marLeft w:val="0"/>
          <w:marRight w:val="0"/>
          <w:marTop w:val="0"/>
          <w:marBottom w:val="0"/>
          <w:divBdr>
            <w:top w:val="none" w:sz="0" w:space="0" w:color="auto"/>
            <w:left w:val="none" w:sz="0" w:space="0" w:color="auto"/>
            <w:bottom w:val="none" w:sz="0" w:space="0" w:color="auto"/>
            <w:right w:val="none" w:sz="0" w:space="0" w:color="auto"/>
          </w:divBdr>
        </w:div>
        <w:div w:id="1300569437">
          <w:marLeft w:val="0"/>
          <w:marRight w:val="0"/>
          <w:marTop w:val="0"/>
          <w:marBottom w:val="0"/>
          <w:divBdr>
            <w:top w:val="none" w:sz="0" w:space="0" w:color="auto"/>
            <w:left w:val="none" w:sz="0" w:space="0" w:color="auto"/>
            <w:bottom w:val="none" w:sz="0" w:space="0" w:color="auto"/>
            <w:right w:val="none" w:sz="0" w:space="0" w:color="auto"/>
          </w:divBdr>
        </w:div>
        <w:div w:id="12268525">
          <w:marLeft w:val="0"/>
          <w:marRight w:val="0"/>
          <w:marTop w:val="0"/>
          <w:marBottom w:val="0"/>
          <w:divBdr>
            <w:top w:val="none" w:sz="0" w:space="0" w:color="auto"/>
            <w:left w:val="none" w:sz="0" w:space="0" w:color="auto"/>
            <w:bottom w:val="none" w:sz="0" w:space="0" w:color="auto"/>
            <w:right w:val="none" w:sz="0" w:space="0" w:color="auto"/>
          </w:divBdr>
        </w:div>
      </w:divsChild>
    </w:div>
    <w:div w:id="755058380">
      <w:bodyDiv w:val="1"/>
      <w:marLeft w:val="0"/>
      <w:marRight w:val="0"/>
      <w:marTop w:val="0"/>
      <w:marBottom w:val="0"/>
      <w:divBdr>
        <w:top w:val="none" w:sz="0" w:space="0" w:color="auto"/>
        <w:left w:val="none" w:sz="0" w:space="0" w:color="auto"/>
        <w:bottom w:val="none" w:sz="0" w:space="0" w:color="auto"/>
        <w:right w:val="none" w:sz="0" w:space="0" w:color="auto"/>
      </w:divBdr>
    </w:div>
    <w:div w:id="843596121">
      <w:bodyDiv w:val="1"/>
      <w:marLeft w:val="0"/>
      <w:marRight w:val="0"/>
      <w:marTop w:val="0"/>
      <w:marBottom w:val="0"/>
      <w:divBdr>
        <w:top w:val="none" w:sz="0" w:space="0" w:color="auto"/>
        <w:left w:val="none" w:sz="0" w:space="0" w:color="auto"/>
        <w:bottom w:val="none" w:sz="0" w:space="0" w:color="auto"/>
        <w:right w:val="none" w:sz="0" w:space="0" w:color="auto"/>
      </w:divBdr>
      <w:divsChild>
        <w:div w:id="649791201">
          <w:marLeft w:val="0"/>
          <w:marRight w:val="0"/>
          <w:marTop w:val="0"/>
          <w:marBottom w:val="0"/>
          <w:divBdr>
            <w:top w:val="none" w:sz="0" w:space="0" w:color="auto"/>
            <w:left w:val="none" w:sz="0" w:space="0" w:color="auto"/>
            <w:bottom w:val="none" w:sz="0" w:space="0" w:color="auto"/>
            <w:right w:val="none" w:sz="0" w:space="0" w:color="auto"/>
          </w:divBdr>
        </w:div>
        <w:div w:id="2129621368">
          <w:marLeft w:val="0"/>
          <w:marRight w:val="0"/>
          <w:marTop w:val="0"/>
          <w:marBottom w:val="0"/>
          <w:divBdr>
            <w:top w:val="none" w:sz="0" w:space="0" w:color="auto"/>
            <w:left w:val="none" w:sz="0" w:space="0" w:color="auto"/>
            <w:bottom w:val="none" w:sz="0" w:space="0" w:color="auto"/>
            <w:right w:val="none" w:sz="0" w:space="0" w:color="auto"/>
          </w:divBdr>
        </w:div>
        <w:div w:id="983777442">
          <w:marLeft w:val="0"/>
          <w:marRight w:val="0"/>
          <w:marTop w:val="0"/>
          <w:marBottom w:val="0"/>
          <w:divBdr>
            <w:top w:val="none" w:sz="0" w:space="0" w:color="auto"/>
            <w:left w:val="none" w:sz="0" w:space="0" w:color="auto"/>
            <w:bottom w:val="none" w:sz="0" w:space="0" w:color="auto"/>
            <w:right w:val="none" w:sz="0" w:space="0" w:color="auto"/>
          </w:divBdr>
        </w:div>
        <w:div w:id="683704064">
          <w:marLeft w:val="0"/>
          <w:marRight w:val="0"/>
          <w:marTop w:val="0"/>
          <w:marBottom w:val="0"/>
          <w:divBdr>
            <w:top w:val="none" w:sz="0" w:space="0" w:color="auto"/>
            <w:left w:val="none" w:sz="0" w:space="0" w:color="auto"/>
            <w:bottom w:val="none" w:sz="0" w:space="0" w:color="auto"/>
            <w:right w:val="none" w:sz="0" w:space="0" w:color="auto"/>
          </w:divBdr>
        </w:div>
        <w:div w:id="1407343508">
          <w:marLeft w:val="0"/>
          <w:marRight w:val="0"/>
          <w:marTop w:val="0"/>
          <w:marBottom w:val="0"/>
          <w:divBdr>
            <w:top w:val="none" w:sz="0" w:space="0" w:color="auto"/>
            <w:left w:val="none" w:sz="0" w:space="0" w:color="auto"/>
            <w:bottom w:val="none" w:sz="0" w:space="0" w:color="auto"/>
            <w:right w:val="none" w:sz="0" w:space="0" w:color="auto"/>
          </w:divBdr>
        </w:div>
        <w:div w:id="1297220839">
          <w:marLeft w:val="0"/>
          <w:marRight w:val="0"/>
          <w:marTop w:val="0"/>
          <w:marBottom w:val="0"/>
          <w:divBdr>
            <w:top w:val="none" w:sz="0" w:space="0" w:color="auto"/>
            <w:left w:val="none" w:sz="0" w:space="0" w:color="auto"/>
            <w:bottom w:val="none" w:sz="0" w:space="0" w:color="auto"/>
            <w:right w:val="none" w:sz="0" w:space="0" w:color="auto"/>
          </w:divBdr>
        </w:div>
        <w:div w:id="580599240">
          <w:marLeft w:val="0"/>
          <w:marRight w:val="0"/>
          <w:marTop w:val="0"/>
          <w:marBottom w:val="0"/>
          <w:divBdr>
            <w:top w:val="none" w:sz="0" w:space="0" w:color="auto"/>
            <w:left w:val="none" w:sz="0" w:space="0" w:color="auto"/>
            <w:bottom w:val="none" w:sz="0" w:space="0" w:color="auto"/>
            <w:right w:val="none" w:sz="0" w:space="0" w:color="auto"/>
          </w:divBdr>
        </w:div>
        <w:div w:id="957033437">
          <w:marLeft w:val="0"/>
          <w:marRight w:val="0"/>
          <w:marTop w:val="0"/>
          <w:marBottom w:val="0"/>
          <w:divBdr>
            <w:top w:val="none" w:sz="0" w:space="0" w:color="auto"/>
            <w:left w:val="none" w:sz="0" w:space="0" w:color="auto"/>
            <w:bottom w:val="none" w:sz="0" w:space="0" w:color="auto"/>
            <w:right w:val="none" w:sz="0" w:space="0" w:color="auto"/>
          </w:divBdr>
        </w:div>
        <w:div w:id="1353452351">
          <w:marLeft w:val="0"/>
          <w:marRight w:val="0"/>
          <w:marTop w:val="0"/>
          <w:marBottom w:val="0"/>
          <w:divBdr>
            <w:top w:val="none" w:sz="0" w:space="0" w:color="auto"/>
            <w:left w:val="none" w:sz="0" w:space="0" w:color="auto"/>
            <w:bottom w:val="none" w:sz="0" w:space="0" w:color="auto"/>
            <w:right w:val="none" w:sz="0" w:space="0" w:color="auto"/>
          </w:divBdr>
        </w:div>
        <w:div w:id="1837988119">
          <w:marLeft w:val="0"/>
          <w:marRight w:val="0"/>
          <w:marTop w:val="0"/>
          <w:marBottom w:val="0"/>
          <w:divBdr>
            <w:top w:val="none" w:sz="0" w:space="0" w:color="auto"/>
            <w:left w:val="none" w:sz="0" w:space="0" w:color="auto"/>
            <w:bottom w:val="none" w:sz="0" w:space="0" w:color="auto"/>
            <w:right w:val="none" w:sz="0" w:space="0" w:color="auto"/>
          </w:divBdr>
        </w:div>
        <w:div w:id="548227203">
          <w:marLeft w:val="0"/>
          <w:marRight w:val="0"/>
          <w:marTop w:val="0"/>
          <w:marBottom w:val="0"/>
          <w:divBdr>
            <w:top w:val="none" w:sz="0" w:space="0" w:color="auto"/>
            <w:left w:val="none" w:sz="0" w:space="0" w:color="auto"/>
            <w:bottom w:val="none" w:sz="0" w:space="0" w:color="auto"/>
            <w:right w:val="none" w:sz="0" w:space="0" w:color="auto"/>
          </w:divBdr>
        </w:div>
        <w:div w:id="1790199447">
          <w:marLeft w:val="0"/>
          <w:marRight w:val="0"/>
          <w:marTop w:val="0"/>
          <w:marBottom w:val="0"/>
          <w:divBdr>
            <w:top w:val="none" w:sz="0" w:space="0" w:color="auto"/>
            <w:left w:val="none" w:sz="0" w:space="0" w:color="auto"/>
            <w:bottom w:val="none" w:sz="0" w:space="0" w:color="auto"/>
            <w:right w:val="none" w:sz="0" w:space="0" w:color="auto"/>
          </w:divBdr>
        </w:div>
        <w:div w:id="430782644">
          <w:marLeft w:val="0"/>
          <w:marRight w:val="0"/>
          <w:marTop w:val="0"/>
          <w:marBottom w:val="0"/>
          <w:divBdr>
            <w:top w:val="none" w:sz="0" w:space="0" w:color="auto"/>
            <w:left w:val="none" w:sz="0" w:space="0" w:color="auto"/>
            <w:bottom w:val="none" w:sz="0" w:space="0" w:color="auto"/>
            <w:right w:val="none" w:sz="0" w:space="0" w:color="auto"/>
          </w:divBdr>
        </w:div>
        <w:div w:id="1495880231">
          <w:marLeft w:val="0"/>
          <w:marRight w:val="0"/>
          <w:marTop w:val="0"/>
          <w:marBottom w:val="0"/>
          <w:divBdr>
            <w:top w:val="none" w:sz="0" w:space="0" w:color="auto"/>
            <w:left w:val="none" w:sz="0" w:space="0" w:color="auto"/>
            <w:bottom w:val="none" w:sz="0" w:space="0" w:color="auto"/>
            <w:right w:val="none" w:sz="0" w:space="0" w:color="auto"/>
          </w:divBdr>
        </w:div>
        <w:div w:id="864249670">
          <w:marLeft w:val="0"/>
          <w:marRight w:val="0"/>
          <w:marTop w:val="0"/>
          <w:marBottom w:val="0"/>
          <w:divBdr>
            <w:top w:val="none" w:sz="0" w:space="0" w:color="auto"/>
            <w:left w:val="none" w:sz="0" w:space="0" w:color="auto"/>
            <w:bottom w:val="none" w:sz="0" w:space="0" w:color="auto"/>
            <w:right w:val="none" w:sz="0" w:space="0" w:color="auto"/>
          </w:divBdr>
        </w:div>
        <w:div w:id="208348071">
          <w:marLeft w:val="0"/>
          <w:marRight w:val="0"/>
          <w:marTop w:val="0"/>
          <w:marBottom w:val="0"/>
          <w:divBdr>
            <w:top w:val="none" w:sz="0" w:space="0" w:color="auto"/>
            <w:left w:val="none" w:sz="0" w:space="0" w:color="auto"/>
            <w:bottom w:val="none" w:sz="0" w:space="0" w:color="auto"/>
            <w:right w:val="none" w:sz="0" w:space="0" w:color="auto"/>
          </w:divBdr>
        </w:div>
        <w:div w:id="1361665486">
          <w:marLeft w:val="0"/>
          <w:marRight w:val="0"/>
          <w:marTop w:val="0"/>
          <w:marBottom w:val="0"/>
          <w:divBdr>
            <w:top w:val="none" w:sz="0" w:space="0" w:color="auto"/>
            <w:left w:val="none" w:sz="0" w:space="0" w:color="auto"/>
            <w:bottom w:val="none" w:sz="0" w:space="0" w:color="auto"/>
            <w:right w:val="none" w:sz="0" w:space="0" w:color="auto"/>
          </w:divBdr>
        </w:div>
        <w:div w:id="1019547317">
          <w:marLeft w:val="0"/>
          <w:marRight w:val="0"/>
          <w:marTop w:val="0"/>
          <w:marBottom w:val="0"/>
          <w:divBdr>
            <w:top w:val="none" w:sz="0" w:space="0" w:color="auto"/>
            <w:left w:val="none" w:sz="0" w:space="0" w:color="auto"/>
            <w:bottom w:val="none" w:sz="0" w:space="0" w:color="auto"/>
            <w:right w:val="none" w:sz="0" w:space="0" w:color="auto"/>
          </w:divBdr>
        </w:div>
        <w:div w:id="945648678">
          <w:marLeft w:val="0"/>
          <w:marRight w:val="0"/>
          <w:marTop w:val="0"/>
          <w:marBottom w:val="0"/>
          <w:divBdr>
            <w:top w:val="none" w:sz="0" w:space="0" w:color="auto"/>
            <w:left w:val="none" w:sz="0" w:space="0" w:color="auto"/>
            <w:bottom w:val="none" w:sz="0" w:space="0" w:color="auto"/>
            <w:right w:val="none" w:sz="0" w:space="0" w:color="auto"/>
          </w:divBdr>
        </w:div>
        <w:div w:id="75172833">
          <w:marLeft w:val="0"/>
          <w:marRight w:val="0"/>
          <w:marTop w:val="0"/>
          <w:marBottom w:val="0"/>
          <w:divBdr>
            <w:top w:val="none" w:sz="0" w:space="0" w:color="auto"/>
            <w:left w:val="none" w:sz="0" w:space="0" w:color="auto"/>
            <w:bottom w:val="none" w:sz="0" w:space="0" w:color="auto"/>
            <w:right w:val="none" w:sz="0" w:space="0" w:color="auto"/>
          </w:divBdr>
        </w:div>
        <w:div w:id="1018890505">
          <w:marLeft w:val="0"/>
          <w:marRight w:val="0"/>
          <w:marTop w:val="0"/>
          <w:marBottom w:val="0"/>
          <w:divBdr>
            <w:top w:val="none" w:sz="0" w:space="0" w:color="auto"/>
            <w:left w:val="none" w:sz="0" w:space="0" w:color="auto"/>
            <w:bottom w:val="none" w:sz="0" w:space="0" w:color="auto"/>
            <w:right w:val="none" w:sz="0" w:space="0" w:color="auto"/>
          </w:divBdr>
        </w:div>
      </w:divsChild>
    </w:div>
    <w:div w:id="1085809948">
      <w:bodyDiv w:val="1"/>
      <w:marLeft w:val="0"/>
      <w:marRight w:val="0"/>
      <w:marTop w:val="0"/>
      <w:marBottom w:val="0"/>
      <w:divBdr>
        <w:top w:val="none" w:sz="0" w:space="0" w:color="auto"/>
        <w:left w:val="none" w:sz="0" w:space="0" w:color="auto"/>
        <w:bottom w:val="none" w:sz="0" w:space="0" w:color="auto"/>
        <w:right w:val="none" w:sz="0" w:space="0" w:color="auto"/>
      </w:divBdr>
    </w:div>
    <w:div w:id="1399594113">
      <w:bodyDiv w:val="1"/>
      <w:marLeft w:val="0"/>
      <w:marRight w:val="0"/>
      <w:marTop w:val="0"/>
      <w:marBottom w:val="0"/>
      <w:divBdr>
        <w:top w:val="none" w:sz="0" w:space="0" w:color="auto"/>
        <w:left w:val="none" w:sz="0" w:space="0" w:color="auto"/>
        <w:bottom w:val="none" w:sz="0" w:space="0" w:color="auto"/>
        <w:right w:val="none" w:sz="0" w:space="0" w:color="auto"/>
      </w:divBdr>
      <w:divsChild>
        <w:div w:id="813329032">
          <w:marLeft w:val="0"/>
          <w:marRight w:val="0"/>
          <w:marTop w:val="0"/>
          <w:marBottom w:val="0"/>
          <w:divBdr>
            <w:top w:val="none" w:sz="0" w:space="0" w:color="auto"/>
            <w:left w:val="none" w:sz="0" w:space="0" w:color="auto"/>
            <w:bottom w:val="none" w:sz="0" w:space="0" w:color="auto"/>
            <w:right w:val="none" w:sz="0" w:space="0" w:color="auto"/>
          </w:divBdr>
        </w:div>
        <w:div w:id="373119401">
          <w:marLeft w:val="0"/>
          <w:marRight w:val="0"/>
          <w:marTop w:val="0"/>
          <w:marBottom w:val="0"/>
          <w:divBdr>
            <w:top w:val="none" w:sz="0" w:space="0" w:color="auto"/>
            <w:left w:val="none" w:sz="0" w:space="0" w:color="auto"/>
            <w:bottom w:val="none" w:sz="0" w:space="0" w:color="auto"/>
            <w:right w:val="none" w:sz="0" w:space="0" w:color="auto"/>
          </w:divBdr>
        </w:div>
        <w:div w:id="1275287385">
          <w:marLeft w:val="0"/>
          <w:marRight w:val="0"/>
          <w:marTop w:val="0"/>
          <w:marBottom w:val="0"/>
          <w:divBdr>
            <w:top w:val="none" w:sz="0" w:space="0" w:color="auto"/>
            <w:left w:val="none" w:sz="0" w:space="0" w:color="auto"/>
            <w:bottom w:val="none" w:sz="0" w:space="0" w:color="auto"/>
            <w:right w:val="none" w:sz="0" w:space="0" w:color="auto"/>
          </w:divBdr>
        </w:div>
        <w:div w:id="189226550">
          <w:marLeft w:val="0"/>
          <w:marRight w:val="0"/>
          <w:marTop w:val="0"/>
          <w:marBottom w:val="0"/>
          <w:divBdr>
            <w:top w:val="none" w:sz="0" w:space="0" w:color="auto"/>
            <w:left w:val="none" w:sz="0" w:space="0" w:color="auto"/>
            <w:bottom w:val="none" w:sz="0" w:space="0" w:color="auto"/>
            <w:right w:val="none" w:sz="0" w:space="0" w:color="auto"/>
          </w:divBdr>
        </w:div>
      </w:divsChild>
    </w:div>
    <w:div w:id="18827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ap@lbt.hr.court.gov.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7</Pages>
  <Words>2744</Words>
  <Characters>15644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samojlova_ni@outlook.com</cp:lastModifiedBy>
  <cp:revision>67</cp:revision>
  <cp:lastPrinted>2026-01-13T14:21:00Z</cp:lastPrinted>
  <dcterms:created xsi:type="dcterms:W3CDTF">2017-01-04T16:36:00Z</dcterms:created>
  <dcterms:modified xsi:type="dcterms:W3CDTF">2026-03-31T15:25:00Z</dcterms:modified>
</cp:coreProperties>
</file>