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3E" w:rsidRPr="00421B23" w:rsidRDefault="004A693E" w:rsidP="004A693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274E"/>
          <w:kern w:val="36"/>
          <w:sz w:val="28"/>
          <w:szCs w:val="28"/>
          <w:lang w:eastAsia="uk-UA"/>
        </w:rPr>
      </w:pPr>
      <w:r w:rsidRPr="00421B23">
        <w:rPr>
          <w:rFonts w:ascii="Times New Roman" w:eastAsia="Times New Roman" w:hAnsi="Times New Roman" w:cs="Times New Roman"/>
          <w:b/>
          <w:color w:val="00274E"/>
          <w:kern w:val="36"/>
          <w:sz w:val="28"/>
          <w:szCs w:val="28"/>
          <w:lang w:eastAsia="uk-UA"/>
        </w:rPr>
        <w:t>Зразок позовної заяви про розірвання шлюбу (подружжя, яке не має дітей)</w:t>
      </w:r>
    </w:p>
    <w:p w:rsidR="004A693E" w:rsidRDefault="00421B23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421B23" w:rsidRDefault="00F57425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селище</w:t>
      </w:r>
      <w:r w:rsidR="00421B23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Близнюки</w:t>
      </w:r>
    </w:p>
    <w:p w:rsidR="00421B23" w:rsidRPr="004A693E" w:rsidRDefault="00421B23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4A693E" w:rsidRPr="004A693E" w:rsidRDefault="004A693E" w:rsidP="00421B23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Позивач: 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проживання:____________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</w:t>
      </w:r>
    </w:p>
    <w:p w:rsidR="004A693E" w:rsidRPr="004A693E" w:rsidRDefault="00421B23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6" w:history="1">
        <w:r w:rsidR="00421B23"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EE620E" w:rsidRPr="004A693E" w:rsidRDefault="00EE620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4A693E" w:rsidRPr="004A693E" w:rsidRDefault="004A693E" w:rsidP="00421B23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Відповідач: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EE620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: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  </w:t>
      </w:r>
    </w:p>
    <w:p w:rsidR="004A693E" w:rsidRPr="004A693E" w:rsidRDefault="00421B23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4A693E" w:rsidRPr="004A693E" w:rsidRDefault="004A693E" w:rsidP="00830E1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 </w:t>
      </w:r>
      <w:r w:rsidR="00830E1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421B23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 w:rsidR="00421B23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EE620E" w:rsidRPr="004A693E" w:rsidRDefault="00EE620E" w:rsidP="00EE620E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ПОЗОВНА ЗАЯВА</w:t>
      </w: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 розірвання шлюбу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15 червня 2008 року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я зареєструвала шлюб з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Петренком Іваном Івановичем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у Відділі реєстрації актів цивільного стану </w:t>
      </w:r>
      <w:r w:rsidR="00421B23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Близнюківського районного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управління юстиції, актовий запис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№ 647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(Копія свідоцтва про одруження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Серія 1-БП № 028739 від 15 червня 2008 року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).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 даного шлюбу спільних дітей не маємо.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Підставою для розірвання шлюбу є ті обставини, що у нас відсутні спільні інтереси з чоловіком, наявні різні погляди на життя, відсутнє взаєморозуміння. Ми втратили почуття любові та поваги один до одного. З відповідачем спільного господарства не ведемо.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відповідності до ч.3 ст. 105 СК України шлюб припиняється внаслідок його розірвання за позовом одного з подружжя на підставі рішення суду.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Вважаю, що  наш з відповідачем  шлюб фактично припинив  існування, подальше спільне життя  і збереження шлюбу суперечить моїм інтересам, у зв’язку з чим наполягаю на його розірванні.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Розірвання шлюбу судом відбувається за позовом одного з подружжя відповідно до ст. 110 СК.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п.6 ч.3 ст.175 ЦПК України повідомляю, що заходи досудового врегулювання спору не проводилися.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  п.7.ч.3 ст.175 ЦПК України повідомляю, що вжиття заходів забезпечення доказів або позову  до подання позовної заяви не здійснювалось.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Згідно із п.9 ч.3 ст.175 ЦПК України повідомляю, що понесені мною витрати </w:t>
      </w:r>
      <w:proofErr w:type="spellStart"/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стан</w:t>
      </w:r>
      <w:proofErr w:type="spellEnd"/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овлять </w:t>
      </w:r>
      <w:r w:rsidR="00EE620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1211,20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грн (оплата судового збору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),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що підтверджується квитанцією. 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У відповідності 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до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п.10 ч.3 ст.175 ЦПК України підтверджую, що мною не подано іншого позову (позовів) до цього ж відповідача (відповідачів) з тим самим предметом та з тих самих підстав.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Судовий збір сплачений мною в повному обсязі на підставі п.1.3.ч.2 ст.4 Закону України «Про судовий збір» .</w:t>
      </w:r>
    </w:p>
    <w:p w:rsidR="004A693E" w:rsidRPr="004A693E" w:rsidRDefault="00096EDB" w:rsidP="00096EDB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особа звільнена від сплати судового збору  відповідно до закону, в позовній заяві зазначаються  підстави звільнення поз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ивача від сплати судового збору)</w:t>
      </w:r>
    </w:p>
    <w:p w:rsidR="00301730" w:rsidRDefault="00301730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301730" w:rsidRDefault="00301730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lastRenderedPageBreak/>
        <w:t>На підставі вищевикладеного та керуючись ст.ст. 110, 112 Сімейного Кодексу України, ст. 175  Цивільного процесуального кодексу України,-</w:t>
      </w:r>
    </w:p>
    <w:p w:rsidR="004A693E" w:rsidRPr="004A693E" w:rsidRDefault="004A693E" w:rsidP="00096EDB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ПРОШУ:</w:t>
      </w:r>
    </w:p>
    <w:p w:rsid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Розірвати шлюб укладений між мною,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Ніною Семенівною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та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Петренком Іваном Івановичем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зареєстрований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15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червня 2008 року у Відділі реєстрації актів цивільного стану Сумського міського управління юстиції, актовий запис № 647.</w:t>
      </w:r>
    </w:p>
    <w:p w:rsidR="00096EDB" w:rsidRPr="00096EDB" w:rsidRDefault="00096EDB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96EDB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Після розірвання шлюбу залишити мені прізвище «Петренко».</w:t>
      </w:r>
    </w:p>
    <w:p w:rsidR="00096EDB" w:rsidRDefault="00096EDB" w:rsidP="004A693E">
      <w:pPr>
        <w:spacing w:after="150" w:line="240" w:lineRule="auto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4A693E" w:rsidRPr="004A693E" w:rsidRDefault="004A693E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Додаток: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оригінал квитанції про сплату судового збору</w:t>
      </w:r>
    </w:p>
    <w:p w:rsidR="004A693E" w:rsidRPr="004A693E" w:rsidRDefault="00D60BD5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  копія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позовної заяви</w:t>
      </w:r>
    </w:p>
    <w:p w:rsidR="004A693E" w:rsidRPr="004A693E" w:rsidRDefault="004A693E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</w:t>
      </w:r>
      <w:r w:rsidR="00D60BD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оригінал та копія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свідоцтва про шлюб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4A693E" w:rsidRDefault="004A693E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         </w:t>
      </w:r>
      <w:r w:rsidR="00D60BD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2 копії паспорта та коду РНОКПП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(позивача, відповідача)</w:t>
      </w:r>
    </w:p>
    <w:p w:rsidR="00096EDB" w:rsidRDefault="00096EDB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            </w:t>
      </w:r>
      <w:r w:rsidR="00D60BD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довідка про склад сім’ї та копія.</w:t>
      </w:r>
    </w:p>
    <w:p w:rsidR="00096EDB" w:rsidRPr="004A693E" w:rsidRDefault="00096EDB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096EDB" w:rsidRDefault="00096EDB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«___» __________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20___р.        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                                               ______________________________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4A693E" w:rsidRPr="004A693E" w:rsidRDefault="00096EDB" w:rsidP="00096EDB">
      <w:pPr>
        <w:spacing w:after="150" w:line="240" w:lineRule="auto"/>
        <w:ind w:left="6372" w:firstLine="708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(підпис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ПІБ)</w:t>
      </w:r>
    </w:p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Pr="00096EDB" w:rsidRDefault="004A693E" w:rsidP="00096ED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  <w:r w:rsidRPr="00096EDB"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lastRenderedPageBreak/>
        <w:t>Зразок позовної заяви про розірвання шлюбу (подружжя, яке має неповнолітніх дітей)</w:t>
      </w:r>
    </w:p>
    <w:p w:rsidR="00096EDB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096EDB" w:rsidRDefault="00F57425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селище</w:t>
      </w:r>
      <w:r w:rsidR="00096EDB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Близнюки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096EDB" w:rsidRPr="004A693E" w:rsidRDefault="00096EDB" w:rsidP="00096EDB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Позивач: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проживання:____________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096EDB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7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EE620E" w:rsidRPr="004A693E" w:rsidRDefault="00EE620E" w:rsidP="00EE620E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EE620E" w:rsidRPr="004A693E" w:rsidRDefault="00EE620E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096EDB" w:rsidRPr="004A693E" w:rsidRDefault="00096EDB" w:rsidP="00096EDB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Відповідач: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 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096EDB" w:rsidRPr="004A693E" w:rsidRDefault="00096EDB" w:rsidP="00830E1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 </w:t>
      </w:r>
      <w:r w:rsidR="00830E1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096EDB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EE620E" w:rsidRPr="004A693E" w:rsidRDefault="00EE620E" w:rsidP="00EE620E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096EDB" w:rsidRDefault="00096EDB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ПОЗОВНА ЗАЯВА</w:t>
      </w: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 розірвання шлюбу</w:t>
      </w:r>
    </w:p>
    <w:p w:rsidR="008B5D4F" w:rsidRDefault="008B5D4F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15 червня 2008 року я зареєструвала шлюб з Петренком Іваном Івановичем у Відділі реєстрації актів цивільного стану Близнюківського районного управління юстиції, актовий запис № 647 (Копія свідоцтва про одруження Серія 1-БП № 028739 від 15 червня 2008 року).</w:t>
      </w:r>
    </w:p>
    <w:p w:rsidR="004A693E" w:rsidRPr="004A693E" w:rsidRDefault="008B5D4F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Від шлюбу м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аємо спільну дитину – 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Петренка Олега Івановича, 14.05.2005 року народження. 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Спору з відповідачем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про місце проживання дитини не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має.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Підставою для розірвання шлюбу є ті обставини, що у нас відсутні спільні інтереси з чоловіком, наявні різні погляди на життя, відсутнє взаєморозуміння. Ми втратили почуття любові та поваги один до одного. З відповідачем спільного господарства не ведемо. Подальше спільне життя і збереження шлюбу неможливе.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відповідності до ч.3 ст. 105 СК України шлюб припиняється внаслідок його розірвання за позовом одного з подружжя на підставі рішення суду.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Вважаю, що  наш з відповідачем  шлюб фактично припинив  існування, подальше спільне життя  і збереження шлюбу суперечить моїм інтересам, у зв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’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язку з чим наполягаю на його розірванні.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п.6 ч.3 ст.175 ЦПК України повідомляю, що заходи досудового врегулювання спору не проводилися.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п.7.ч.3 ст.175 ЦПК України повідомляю, що вжиття заходів забезпечення доказів або позову  до подання позовної заяви не здійснювалось.</w:t>
      </w:r>
    </w:p>
    <w:p w:rsidR="008B5D4F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Згідно із п.9 ч.3 ст.175 ЦПК України повідомляю, що понесені мною витрати становлять </w:t>
      </w:r>
      <w:r w:rsidR="00EE620E">
        <w:rPr>
          <w:rFonts w:ascii="HelveticaNeueCyr-Roman" w:eastAsia="Times New Roman" w:hAnsi="HelveticaNeueCyr-Roman" w:cs="Times New Roman"/>
          <w:i/>
          <w:iCs/>
          <w:sz w:val="24"/>
          <w:szCs w:val="24"/>
          <w:lang w:val="ru-RU" w:eastAsia="uk-UA"/>
        </w:rPr>
        <w:t>1211,2</w:t>
      </w:r>
      <w:r w:rsidR="00EE57DA">
        <w:rPr>
          <w:rFonts w:ascii="HelveticaNeueCyr-Roman" w:eastAsia="Times New Roman" w:hAnsi="HelveticaNeueCyr-Roman" w:cs="Times New Roman"/>
          <w:i/>
          <w:iCs/>
          <w:sz w:val="24"/>
          <w:szCs w:val="24"/>
          <w:lang w:val="ru-RU" w:eastAsia="uk-UA"/>
        </w:rPr>
        <w:t>0</w:t>
      </w:r>
      <w:proofErr w:type="spellStart"/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гр</w:t>
      </w:r>
      <w:proofErr w:type="spellEnd"/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 (оплата судового збору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).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lastRenderedPageBreak/>
        <w:t xml:space="preserve">У відповідності 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до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п.10 ч.3 ст.175 ЦПК України підтверджую, що мною не подано іншого позову (позовів) до цього ж відповідача (відповідачів) з тим самим предметом та з тих самих підстав.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Судовий збір сплачений мною в повному обсязі на підставі п.1.3.ч.2 ст.4 Закону України «Про судовий збір» .</w:t>
      </w:r>
    </w:p>
    <w:p w:rsidR="004A693E" w:rsidRPr="004A693E" w:rsidRDefault="008B5D4F" w:rsidP="004A693E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особа звільнена від сплати судового збору  відповідно до закону, в позовній заяві зазначаються  підстави звільнення поз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ивача від сплати судового збору)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 підставі вищевикладеного та керуючись ст.ст. 110, 112 Сімейного Кодексу України, ст. 175  Цивільного процесуального кодексу України,-</w:t>
      </w: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ПРОШУ:</w:t>
      </w:r>
    </w:p>
    <w:p w:rsidR="008B5D4F" w:rsidRDefault="008B5D4F" w:rsidP="008B5D4F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Розірвати шлюб укладений між мною,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Ніною Семенівною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та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Петренком Іваном Івановичем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зареєстрований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15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червня 2008 року у Відділі реєстрації актів цивільного стану Сумського міського управління юстиції, актовий запис № 647.</w:t>
      </w:r>
    </w:p>
    <w:p w:rsidR="008B5D4F" w:rsidRPr="00096EDB" w:rsidRDefault="008B5D4F" w:rsidP="008B5D4F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96EDB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Після розірвання шлюбу залишити мені прізвище «Петренко».</w:t>
      </w: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8B5D4F" w:rsidRPr="004A693E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Додаток: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оригінал квитанції про сплату судового збору</w:t>
      </w:r>
    </w:p>
    <w:p w:rsidR="008B5D4F" w:rsidRPr="004A693E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         </w:t>
      </w:r>
      <w:r w:rsidR="001C311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копія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позовної заяви</w:t>
      </w: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</w:t>
      </w:r>
      <w:r w:rsidR="001C311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оригінал та копія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свідоцтва про шлюб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6F0276" w:rsidRPr="004A693E" w:rsidRDefault="00083704" w:rsidP="006F0276">
      <w:pPr>
        <w:spacing w:after="150" w:line="240" w:lineRule="auto"/>
        <w:ind w:firstLine="708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2 копії</w:t>
      </w:r>
      <w:r w:rsidR="006F0276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свідоцтва про народження дитини</w:t>
      </w: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 2 копії паспорта та коду РНОКПП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(позивача, відповідача)</w:t>
      </w: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            </w:t>
      </w:r>
      <w:r w:rsidR="001C311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довідка про склад сім’ї та копія.</w:t>
      </w:r>
    </w:p>
    <w:p w:rsidR="008B5D4F" w:rsidRPr="004A693E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«___» 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20___р.        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                                               ______________________________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8B5D4F" w:rsidRPr="004A693E" w:rsidRDefault="008B5D4F" w:rsidP="008B5D4F">
      <w:pPr>
        <w:spacing w:after="150" w:line="240" w:lineRule="auto"/>
        <w:ind w:left="6372" w:firstLine="708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(підпис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ПІБ)</w:t>
      </w:r>
    </w:p>
    <w:p w:rsidR="004A693E" w:rsidRDefault="004A693E"/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301730" w:rsidRDefault="00301730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301730" w:rsidRDefault="00301730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4A693E" w:rsidRPr="008B5D4F" w:rsidRDefault="004A693E" w:rsidP="00845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  <w:r w:rsidRPr="008B5D4F"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lastRenderedPageBreak/>
        <w:t>Зразок позовної заяви про стягнення аліментів</w:t>
      </w:r>
    </w:p>
    <w:p w:rsidR="00301730" w:rsidRDefault="00301730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8B5D4F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8B5D4F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вул. </w:t>
      </w:r>
      <w:r w:rsidR="00F57425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Свободи, 46-а, селище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Близнюки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8B5D4F" w:rsidRPr="004A693E" w:rsidRDefault="008B5D4F" w:rsidP="00845579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Позивач: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проживання:____________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або номер і серія паспорта для фізичних осіб –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8B5D4F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8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787772" w:rsidRPr="004A693E" w:rsidRDefault="00787772" w:rsidP="00787772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787772" w:rsidRPr="004A693E" w:rsidRDefault="00787772" w:rsidP="00787772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8B5D4F" w:rsidRPr="004A693E" w:rsidRDefault="008B5D4F" w:rsidP="00845579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Відповідач: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або номер і серія паспорта для фізичних осіб – 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Тел. 00-00-00                                                     </w:t>
      </w:r>
    </w:p>
    <w:p w:rsidR="004A693E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4A693E" w:rsidRPr="004A693E" w:rsidRDefault="004A693E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наведені дані боржника, окрім адреси,</w:t>
      </w:r>
    </w:p>
    <w:p w:rsidR="004A693E" w:rsidRDefault="004A693E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  відомі, то </w:t>
      </w:r>
      <w:r w:rsidR="008B5D4F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необхідно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зазначити – «не відомо» )</w:t>
      </w:r>
    </w:p>
    <w:p w:rsidR="00787772" w:rsidRPr="004A693E" w:rsidRDefault="00787772" w:rsidP="00787772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787772" w:rsidRPr="004A693E" w:rsidRDefault="00787772" w:rsidP="00787772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787772" w:rsidRPr="004A693E" w:rsidRDefault="00787772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8B5D4F" w:rsidRDefault="008B5D4F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ПОЗОВНА ЗАЯВА</w:t>
      </w: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 стягнення аліментів</w:t>
      </w:r>
    </w:p>
    <w:p w:rsidR="004A693E" w:rsidRPr="004A693E" w:rsidRDefault="008B5D4F" w:rsidP="00DB3E86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15 вересня 2010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року я,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Петренко Ніна Семенівна, 01.01.1980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 народження, уклала шлюб з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Петренком Іваном Івановичем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,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01.01.1980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року народження, який ми </w:t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 xml:space="preserve">зареєстрували у Близнюківському районному </w:t>
      </w:r>
      <w:r w:rsidR="004A693E" w:rsidRPr="004A693E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 xml:space="preserve">відділі державної реєстрації актів цивільного стану Головного територіального управління юстиції у </w:t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>Харківській області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про що зроблений актовий запис № ___________.</w:t>
      </w:r>
    </w:p>
    <w:p w:rsidR="004A693E" w:rsidRPr="004A693E" w:rsidRDefault="008B5D4F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батьки не перебували в шлюбі, то зазначаємо про фактичні шлюбні відносини, коли такі відносини виникли та припинились.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</w:p>
    <w:p w:rsidR="004A693E" w:rsidRPr="004A693E" w:rsidRDefault="008B5D4F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шлюбі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нас народилася дитина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– Петренко Петро Іванович, 2011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 народження, що підтверджується свідоцтвом про народження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серії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№ __________ від_________ року.</w:t>
      </w:r>
    </w:p>
    <w:p w:rsidR="004A693E" w:rsidRPr="004A693E" w:rsidRDefault="008B5D4F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дитина народилась не у шлюбі, то зазначаємо: «Від наши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х стосунків у нас народилася..»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Дитина проживає разом зі мною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та знаходиться на моєму у</w:t>
      </w:r>
      <w:r w:rsidR="00830E13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тр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иманні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що підтверджується довідкою про склад сім’ї від ___________ року.</w:t>
      </w:r>
    </w:p>
    <w:p w:rsidR="008B5D4F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</w:pPr>
      <w:r w:rsidRP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Шлюб між мною та відповідачем розірвано ___________ року, що підтверджується копією рішення суду </w:t>
      </w:r>
      <w:r w:rsidR="008B5D4F" w:rsidRPr="008B5D4F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від ________року справа № _________</w:t>
      </w:r>
      <w:r w:rsidR="008B5D4F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.</w:t>
      </w:r>
    </w:p>
    <w:p w:rsidR="004A693E" w:rsidRPr="004A693E" w:rsidRDefault="008B5D4F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5C1B37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кщо позивач та відповідач у шлюбі не пе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ребували або шлюб не розірвано,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то нічого не зазначаємо).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ст. 180 Сімейного кодексу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України (надалі – СК України), батьки зобов’язані утримувати дитину до досягнення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нею повноліття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, а відповідач з _________ року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(зазначаємо час, з якого відпові</w:t>
      </w:r>
      <w:r w:rsidR="005C1B37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дач припинив утримувати дитину)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не бере участі у вихованні та утриманні нашої спільної дитини.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ст. 150 СК України, батьки зобов’язані виховувати дитину в дусі поваги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до прав та свобод інших людей, любові до своєї сім’ї та родини,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свого народу, своєї Батьківщини. Батьки зобов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’язані піклуватися про здоров’я дитини,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її фізичний, духовний та моральний розвиток. Батьки зобов’яза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ні забезпечити здобуття дитиною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повної загальної середньої освіти,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lastRenderedPageBreak/>
        <w:t>готувати її до самостійного життя. Батьки зобов’язані поважати дитину. Передача дитини на виховання іншим особам не звільняє батьків від обов’язку батьківського піклування щодо неї.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Таким чином, дитині повинен бути забезпечений належний рівень життя, необхідний для фізичного, розумового, духовного, морального і соціального розвитку дитини. Такий належний рівень у будь-якому разі не повинен бути меншим, ніж прожитковий мінімум.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Такий рівень я одна не зможу забезпечити, тому батько, який є здоровим та працездатним, зможе 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сплачувати аліменти на рівні 1/2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частини  з усіх видів заробітку (доходу)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позивач має намір стягувати аліменти в твердій грошовій формі, то зазначається конкретна сума коштів: наприклад – 1500 грн.),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оскільки працює  в _____________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(наприклад – ТОВ «Сервіс»)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на посаді ____________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(наприклад – бухгалтера)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та має постійний дохід у розмірі ____________ грн.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(наприклад - 5 500 грн)</w:t>
      </w:r>
    </w:p>
    <w:p w:rsidR="004A693E" w:rsidRPr="004A693E" w:rsidRDefault="005C1B37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Обов’язково зазначаємо в позові місце роботи, посаду і розмір заробітної плати відповідача. Бажано до позову додати довідку про доходи відповідача. Якщо є складнощі в отриманні такої довідки, то необхідно просити суд про її витребува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ння з місця роботи відповідача)</w:t>
      </w:r>
    </w:p>
    <w:p w:rsidR="004A693E" w:rsidRPr="004A693E" w:rsidRDefault="005C1B37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відповідач не має доходів і не працює, то зазначаємо про це та вказуємо розмір аліментів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, котрі ви маєте намір стягнути)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відповідності до ст. 141 СК України мати, батько мають рівні права та обов'язки щодо дитини, незалежно від того, чи перебували вони у шлюбі між собою.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Розірвання шлюбу між батьками, проживання їх окремо від дитини не впливає на обсяг їхніх прав і не звільняє від обов'язків щодо дитини.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ч. 2 ст. 182 СК України розмір аліментів має бути необхідним та достатнім для забезпечення гармонійного розвитку дитини.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Мінімальний гарантований розмір аліментів на одну дитину не може бути меншим, ніж 50 відсотків прожиткового мінімуму для дитини відповідного віку.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Крім цього, відповідно до вимог Сімейного кодексу України (ст. 182-184), вирішуючи питання щодо розміру аліментів, суд повинен ураховувати: стан здоров’я, матеріальне становище дитини і платника аліментів; наявність в останнього інших дітей, непрацездатних чоловіка, дружини, батьків, дочки, сина; наявність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на праві власності, володіння та/або користування у платника аліментів майна, грошових коштів, виключних прав на результати інтелектуальної діяльності, корпоративних прав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доведені стягувачем аліментів витрати платника аліментів, у тому числі на придбання нерухомого або рухомого майна, сума яких перевищує десятикратний розмір прожиткового мінімуму для працездатної особи, якщо платником аліментів не доведено джерело походження коштів; інші обставини, що мають істотне значення.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Так, відповідач інших осіб на утриманні не має, він працездатний, отримує дохід, має нерухоме майно, транспортний засіб, його стан здоров’я дозволяє працювати, а тому вважаю він може сплачувати такий розмір аліментів.</w:t>
      </w:r>
    </w:p>
    <w:p w:rsidR="004A693E" w:rsidRPr="004A693E" w:rsidRDefault="00845579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зазначаються будь-яка з вищеперерахованих обставин, то необхідно додати до позову докази, які їх підтверджують (документи, довідки, витяги з реєстру нерухомого майна, реєстраційне свідоцтво на авто і т.д.)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п.6 ч.3 ст.175 ЦПК України повідомляю, що заходи досудового врегулювання спору не проводилися.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  п.7.ч.3 ст.175 ЦПК України повідомляю, що вжиття заходів забезпечення доказів або позову  до подання позовної заяви не здійснювалось.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відповідності із п.10 ч.3 ст.175 ЦПК України підтверджую, що мною не подано іншого позову (позовів) до цього ж відповідача (відповідачів) з тим самим предметом та з тих самих підстав.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 сплати судового збору за подання позову про стягнення аліментів я звільнена на підставі  п.3 ч.1 ст.5 Закону України «Про судовий збір».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 підставі викладеного та у відповідності до ст.ст. 150, 180 – 184 СК України, керуючись ч. ст. 174,175 ЦПК України,</w:t>
      </w: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ПРОШУ СУД: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uk-UA"/>
        </w:rPr>
        <w:t>Якщо стягуються аліменти в частині від заробітної плати</w:t>
      </w:r>
    </w:p>
    <w:p w:rsidR="004A693E" w:rsidRPr="004A693E" w:rsidRDefault="004A693E" w:rsidP="00845579">
      <w:pPr>
        <w:spacing w:after="0" w:line="240" w:lineRule="auto"/>
        <w:ind w:firstLine="708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Стягнути з _______________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відповідача)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_________ року народження, на користь 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позивача)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________ року народження, аліменти на утримання неповнолітнього сина (доньки) 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дитини ),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_______ року народження, в розмірі 1/2 частини  з усіх видів заробітку (доходу), але не менше 50 відсотків прожиткового мінімуму для дитини відповідного віку, щомісячно, починаючи стягнення з  ______ року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(зазначаємо дату подання позову)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і до  повноліття дитини.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uk-UA"/>
        </w:rPr>
        <w:lastRenderedPageBreak/>
        <w:t>Якщо стягуються аліменти в твердій сумі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Стягнути з _______________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відповідача)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_________ року народження, на користь 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позивача)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________ року народження, аліменти на утримання неповнолітнього сина (доньки) 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дитини),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_______ року народження, в розмірі 1500 гривень, щомісячно, починаючи стягнення з  ______ року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(зазначаємо дату подання позову)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і до  повноліття дитини.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Додатки: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свідоцтва про укладення шлюбу.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рішення суду про розірвання шлюбу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(за наявності).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свідоцтва про народження.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Довідка про склад сім’ї.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паспорту.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облікової картки платника податків.</w:t>
      </w:r>
    </w:p>
    <w:p w:rsid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позовної заяви разом з доданими документами для відповідача.</w:t>
      </w:r>
    </w:p>
    <w:p w:rsidR="00845579" w:rsidRPr="004A693E" w:rsidRDefault="00845579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Інші докази долучені до позовної заяви (за наявності)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«_____» __________ 20</w:t>
      </w:r>
      <w:r w:rsidR="00B65A16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25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                                      ______________  (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Прізвище, ініціали)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 (підпис)</w:t>
      </w:r>
    </w:p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845579" w:rsidRDefault="00845579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45579" w:rsidRDefault="00845579" w:rsidP="004A693E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</w:p>
    <w:p w:rsidR="00301730" w:rsidRDefault="00301730" w:rsidP="0084557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</w:p>
    <w:p w:rsidR="004A693E" w:rsidRPr="00845579" w:rsidRDefault="004A693E" w:rsidP="0084557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  <w:r w:rsidRPr="00845579"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lastRenderedPageBreak/>
        <w:t>Зразок заяви про видачу судового наказу у твердій грошовій сумі</w:t>
      </w:r>
    </w:p>
    <w:p w:rsidR="00845579" w:rsidRDefault="00845579" w:rsidP="00845579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845579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845579" w:rsidRDefault="00F57425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селище</w:t>
      </w:r>
      <w:r w:rsidR="00845579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Близнюки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845579" w:rsidRPr="004A693E" w:rsidRDefault="00845579" w:rsidP="00845579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845579" w:rsidRPr="004A693E" w:rsidRDefault="00510354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Заявник</w:t>
      </w:r>
      <w:r w:rsidR="00845579"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="00845579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проживання:____________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або номер і серія паспорта для фізичних осіб –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845579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9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183DE7" w:rsidRPr="004A693E" w:rsidRDefault="00183DE7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845579" w:rsidRPr="004A693E" w:rsidRDefault="00845579" w:rsidP="00845579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</w:p>
    <w:p w:rsidR="00845579" w:rsidRPr="004A693E" w:rsidRDefault="00510354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Боржник</w:t>
      </w:r>
      <w:r w:rsidR="00845579"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="00845579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="00845579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або номер і серія паспорта для фізичних осіб – 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Тел. 00-00-00                                                     </w:t>
      </w:r>
    </w:p>
    <w:p w:rsidR="00845579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C31A4D" w:rsidRPr="004A693E" w:rsidRDefault="00C31A4D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наведені дані боржника, окрім адреси,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  відомі, то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необхідно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зазначити – «не відомо» )</w:t>
      </w:r>
    </w:p>
    <w:p w:rsidR="00845579" w:rsidRDefault="00845579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ЗАЯВА</w:t>
      </w: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 видачу судового наказу про стягнення аліментів на дитину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*</w:t>
      </w:r>
    </w:p>
    <w:p w:rsid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Я,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</w:t>
      </w:r>
      <w:r w:rsidR="00845579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Ніна Семенівні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, 25 серпня 2002 року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вступила в шлюб з відповідачем,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Петренком </w:t>
      </w:r>
      <w:r w:rsidR="00845579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Іваном Івановичем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. 16 грудня 2007 року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наш шлюб було розірвано рішенням 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Близнюківського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районного суду 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Харківської області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 чи продовжую перебувати у зареєстрованому шлюбі)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</w:p>
    <w:p w:rsidR="00845579" w:rsidRPr="004A693E" w:rsidRDefault="00845579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батьки не перебували в шлюбі, то зазначаємо про фактичні шлюбні відносини, коли такі відносини виникли та припинились.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</w:p>
    <w:p w:rsidR="00845579" w:rsidRPr="004A693E" w:rsidRDefault="00845579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шлюбі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нас народилася дитина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– Петренко Петро Іванович, 2011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 народження, що підтверджується свідоцтвом про народження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серії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№ __________ від_________ року.</w:t>
      </w:r>
    </w:p>
    <w:p w:rsidR="00845579" w:rsidRPr="004A693E" w:rsidRDefault="00845579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дитина народилась не у шлюбі, то зазначаємо: «Від наши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х стосунків у нас народилася..»</w:t>
      </w:r>
    </w:p>
    <w:p w:rsidR="004A693E" w:rsidRPr="004A693E" w:rsidRDefault="00845579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Дитина проживає разом зі мною та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знаходиться повністю на моєму утриманні.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Відповідач у добровільному порядку коштів на утримання дитини мені не надає та не приймає участі в утриманні дитини.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 підставі викладеного та керуючись п. 5 ч. 1 ст. 161 ЦПК України, ч. 3 ст. 184 СК, - </w:t>
      </w: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ПРОШУ:</w:t>
      </w:r>
    </w:p>
    <w:p w:rsidR="00845579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Стягнути з Петренка 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Івана Івановича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1981 року народження, на мою користь аліменти на утримання дитини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Петренка </w:t>
      </w:r>
      <w:r w:rsidR="00845579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Петра Івановича, 2011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 народження, у твердій грошовій сумі в розмірі 50 відсотків прожиткового мінімуму для дитини відповідного віку, </w:t>
      </w:r>
      <w:r w:rsidR="00845579" w:rsidRP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щомісячно, починаючи стягнення з  ______ року (зазначаємо дату подання позову) і до  повноліття дитини.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ДОДАТКИ: -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свідоцтва про</w:t>
      </w: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народження дитини;</w:t>
      </w:r>
    </w:p>
    <w:p w:rsidR="004A693E" w:rsidRPr="004A693E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копія свідоцтва про розірвання шлюбу або копія свідоцтва про укладення шлюбу;</w:t>
      </w:r>
    </w:p>
    <w:p w:rsidR="00845579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довідка з місця проживання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4A693E" w:rsidRPr="004A693E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копія ідентифікаційного номера заявника, боржника;</w:t>
      </w:r>
    </w:p>
    <w:p w:rsidR="004A693E" w:rsidRPr="004A693E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копія паспорта;</w:t>
      </w:r>
    </w:p>
    <w:p w:rsidR="004A693E" w:rsidRPr="004A693E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копія заяви та додатків для боржника.</w:t>
      </w:r>
    </w:p>
    <w:p w:rsidR="00C31A4D" w:rsidRDefault="00C31A4D" w:rsidP="00C31A4D">
      <w:pPr>
        <w:spacing w:after="0" w:line="240" w:lineRule="auto"/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</w:p>
    <w:p w:rsidR="00301730" w:rsidRPr="00C31A4D" w:rsidRDefault="00C31A4D" w:rsidP="00C31A4D">
      <w:pPr>
        <w:spacing w:after="0" w:line="240" w:lineRule="auto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  <w:t>(дата)</w:t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 w:rsidR="004A693E" w:rsidRPr="00C31A4D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______________</w:t>
      </w:r>
      <w:r w:rsidR="00510354" w:rsidRPr="00C31A4D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_____________</w:t>
      </w:r>
      <w:r w:rsidR="00510354" w:rsidRPr="00C31A4D"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  <w:t>(підпис)</w:t>
      </w:r>
    </w:p>
    <w:p w:rsidR="00301730" w:rsidRPr="00845579" w:rsidRDefault="00301730" w:rsidP="00301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  <w:r w:rsidRPr="00845579"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lastRenderedPageBreak/>
        <w:t xml:space="preserve">Зразок заяви про видачу судового наказу у </w:t>
      </w:r>
      <w:r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t>частині від доходу</w:t>
      </w:r>
    </w:p>
    <w:p w:rsidR="00301730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301730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301730" w:rsidRDefault="00F57425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селище</w:t>
      </w:r>
      <w:bookmarkStart w:id="0" w:name="_GoBack"/>
      <w:bookmarkEnd w:id="0"/>
      <w:r w:rsidR="00301730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Близнюки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301730" w:rsidRPr="004A693E" w:rsidRDefault="00301730" w:rsidP="00301730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301730" w:rsidRPr="004A693E" w:rsidRDefault="00510354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Заявник</w:t>
      </w:r>
      <w:r w:rsidR="00301730"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301730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10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2B0C19" w:rsidRDefault="00EE620E" w:rsidP="002B0C1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2B0C19" w:rsidRDefault="002B0C19" w:rsidP="002B0C1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301730" w:rsidRPr="004A693E" w:rsidRDefault="00510354" w:rsidP="002B0C1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Боржник</w:t>
      </w:r>
      <w:r w:rsidR="00301730"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="00301730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="00301730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 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Тел. 00-00-00                                              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наведені дані боржника, окрім адреси,</w:t>
      </w:r>
    </w:p>
    <w:p w:rsidR="00301730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  відомі, то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необхідно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зазначити – «не відомо» )</w:t>
      </w:r>
    </w:p>
    <w:p w:rsidR="00EE620E" w:rsidRPr="004A693E" w:rsidRDefault="00EE620E" w:rsidP="00EE620E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EE620E" w:rsidRPr="004A693E" w:rsidRDefault="00EE620E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4A693E" w:rsidRPr="00B65A16" w:rsidRDefault="004A693E" w:rsidP="00B65A16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</w:t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Pr="00301730">
        <w:rPr>
          <w:rStyle w:val="a4"/>
          <w:rFonts w:ascii="HelveticaNeueCyr-Roman" w:hAnsi="HelveticaNeueCyr-Roman"/>
        </w:rPr>
        <w:t>ЗАЯВА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NeueCyr-Roman" w:hAnsi="HelveticaNeueCyr-Roman"/>
        </w:rPr>
      </w:pPr>
      <w:r w:rsidRPr="00301730">
        <w:rPr>
          <w:rStyle w:val="a4"/>
          <w:rFonts w:ascii="HelveticaNeueCyr-Roman" w:hAnsi="HelveticaNeueCyr-Roman"/>
        </w:rPr>
        <w:t>про видачу судового наказу про стягнення аліментів на дитину</w:t>
      </w:r>
      <w:r w:rsidRPr="00301730">
        <w:rPr>
          <w:rFonts w:ascii="HelveticaNeueCyr-Roman" w:hAnsi="HelveticaNeueCyr-Roman"/>
        </w:rPr>
        <w:t> *</w:t>
      </w:r>
    </w:p>
    <w:p w:rsidR="00301730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Я, </w:t>
      </w: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Ніна Семенівні, 25 серпня 2002 року</w:t>
      </w: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вступила в шлюб з відповідачем, </w:t>
      </w: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Петренком Іваном Івановичем. 16 грудня 2007 року</w:t>
      </w: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наш шлюб було розірвано рішенням Близнюківського районного суду Харківської області </w:t>
      </w: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 чи продовжую перебувати у зареєстрованому шлюбі)</w:t>
      </w: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</w:p>
    <w:p w:rsidR="00301730" w:rsidRPr="00301730" w:rsidRDefault="00301730" w:rsidP="00301730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батьки не перебували в шлюбі, то зазначаємо про фактичні шлюбні відносини, коли такі відносини виникли та припинились.)</w:t>
      </w:r>
    </w:p>
    <w:p w:rsidR="00301730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шлюбі в нас народилася дитина – Петренко Петро Іванович, 2011 року народження, що підтверджується свідоцтвом про народження  серії № __________ від_________ року.</w:t>
      </w:r>
    </w:p>
    <w:p w:rsidR="00301730" w:rsidRPr="00301730" w:rsidRDefault="00301730" w:rsidP="00301730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дитина народилась не у шлюбі, то зазначаємо: «Від наших стосунків у нас народилася..»</w:t>
      </w:r>
    </w:p>
    <w:p w:rsidR="00301730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Дитина проживає разом зі мною та знаходиться повністю на моєму утриманні.</w:t>
      </w:r>
    </w:p>
    <w:p w:rsidR="00301730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Відповідач у добровільному порядку коштів на утримання дитини мені не надає та не приймає участі в утриманні дитини.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>На підставі викладеного та керуючись п. 4 ч. 1 ст. 161 ЦПК України, ч.5 ст. 183 СК, - 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NeueCyr-Roman" w:hAnsi="HelveticaNeueCyr-Roman"/>
        </w:rPr>
      </w:pPr>
      <w:r w:rsidRPr="00301730">
        <w:rPr>
          <w:rStyle w:val="a4"/>
          <w:rFonts w:ascii="HelveticaNeueCyr-Roman" w:hAnsi="HelveticaNeueCyr-Roman"/>
        </w:rPr>
        <w:t>ПРОШУ:</w:t>
      </w:r>
    </w:p>
    <w:p w:rsidR="004A693E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hAnsi="HelveticaNeueCyr-Roman"/>
        </w:rPr>
        <w:t>Стягнути з Петренка Івана Івановича, 1981 року народження, на мою користь аліменти на утримання дитини Петренка Петра Івановича, 2011 року народження</w:t>
      </w:r>
      <w:r w:rsidR="004A693E" w:rsidRPr="00301730">
        <w:rPr>
          <w:rFonts w:ascii="HelveticaNeueCyr-Roman" w:hAnsi="HelveticaNeueCyr-Roman"/>
        </w:rPr>
        <w:t xml:space="preserve">, </w:t>
      </w:r>
      <w:r w:rsidR="002A54A7" w:rsidRPr="002A54A7">
        <w:rPr>
          <w:rFonts w:ascii="Times New Roman" w:hAnsi="Times New Roman" w:cs="Times New Roman"/>
          <w:color w:val="333333"/>
          <w:shd w:val="clear" w:color="auto" w:fill="FFFFFF"/>
        </w:rPr>
        <w:t>на одну дитину - однієї чверті, на двох дітей - однієї третини, на трьох і більше дітей - половини заробітку (доходу) платника аліментів, але не більше десяти прожиткових мінімумів на дитину відповідного віку на кожну дитину,</w:t>
      </w:r>
      <w:r w:rsidRPr="002A54A7">
        <w:rPr>
          <w:rFonts w:ascii="Times New Roman" w:eastAsia="Times New Roman" w:hAnsi="Times New Roman" w:cs="Times New Roman"/>
          <w:sz w:val="24"/>
          <w:szCs w:val="24"/>
          <w:lang w:eastAsia="uk-UA"/>
        </w:rPr>
        <w:t>щомісячно, починаючи стягнення з  ______ року (зазна</w:t>
      </w:r>
      <w:r w:rsidR="002A54A7">
        <w:rPr>
          <w:rFonts w:ascii="Times New Roman" w:eastAsia="Times New Roman" w:hAnsi="Times New Roman" w:cs="Times New Roman"/>
          <w:sz w:val="24"/>
          <w:szCs w:val="24"/>
          <w:lang w:eastAsia="uk-UA"/>
        </w:rPr>
        <w:t>чаємо дату подання позову) і до</w:t>
      </w:r>
      <w:r w:rsidRPr="002A54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повноліття дитини</w:t>
      </w:r>
      <w:r w:rsidRP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HelveticaNeueCyr-Roman" w:hAnsi="HelveticaNeueCyr-Roman"/>
        </w:rPr>
      </w:pPr>
      <w:r w:rsidRPr="00301730">
        <w:rPr>
          <w:rStyle w:val="a4"/>
          <w:rFonts w:ascii="HelveticaNeueCyr-Roman" w:hAnsi="HelveticaNeueCyr-Roman"/>
        </w:rPr>
        <w:t>ДОДАТКИ: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Style w:val="a4"/>
          <w:rFonts w:ascii="HelveticaNeueCyr-Roman" w:hAnsi="HelveticaNeueCyr-Roman"/>
        </w:rPr>
        <w:t> - </w:t>
      </w:r>
      <w:r w:rsidRPr="00301730">
        <w:rPr>
          <w:rFonts w:ascii="HelveticaNeueCyr-Roman" w:hAnsi="HelveticaNeueCyr-Roman"/>
        </w:rPr>
        <w:t>копія свідоцтва про</w:t>
      </w:r>
      <w:r w:rsidRPr="00301730">
        <w:rPr>
          <w:rStyle w:val="a4"/>
          <w:rFonts w:ascii="HelveticaNeueCyr-Roman" w:hAnsi="HelveticaNeueCyr-Roman"/>
        </w:rPr>
        <w:t> </w:t>
      </w:r>
      <w:r w:rsidRPr="00301730">
        <w:rPr>
          <w:rFonts w:ascii="HelveticaNeueCyr-Roman" w:hAnsi="HelveticaNeueCyr-Roman"/>
        </w:rPr>
        <w:t>народження дитини;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>- копія свідоцтва про розірвання шлюбу або копія свідоцтва про укладення шлюбу;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 xml:space="preserve">- довідка з місця проживання </w:t>
      </w:r>
      <w:r w:rsidR="002F31D5">
        <w:rPr>
          <w:rFonts w:ascii="HelveticaNeueCyr-Roman" w:hAnsi="HelveticaNeueCyr-Roman"/>
        </w:rPr>
        <w:t>заявника (діти знаходяться на утриманні заявника)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>- копія ідентифікаційного номера заявника, боржника;</w:t>
      </w:r>
    </w:p>
    <w:p w:rsidR="002B0C19" w:rsidRPr="00301730" w:rsidRDefault="004A693E" w:rsidP="002B0C19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>- копія паспорта;</w:t>
      </w:r>
      <w:r w:rsidR="002B0C19">
        <w:rPr>
          <w:rFonts w:ascii="HelveticaNeueCyr-Roman" w:hAnsi="HelveticaNeueCyr-Roman"/>
        </w:rPr>
        <w:t xml:space="preserve"> </w:t>
      </w:r>
      <w:r w:rsidR="002B0C19" w:rsidRPr="00301730">
        <w:rPr>
          <w:rFonts w:ascii="HelveticaNeueCyr-Roman" w:hAnsi="HelveticaNeueCyr-Roman"/>
        </w:rPr>
        <w:t>- копія заяви та додатків для боржника.</w:t>
      </w:r>
    </w:p>
    <w:p w:rsidR="00301730" w:rsidRDefault="00301730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>
        <w:rPr>
          <w:rStyle w:val="a5"/>
          <w:rFonts w:ascii="HelveticaNeueCyr-Roman" w:hAnsi="HelveticaNeueCyr-Roman"/>
        </w:rPr>
        <w:t>________________20___року                                               __</w:t>
      </w:r>
      <w:r>
        <w:rPr>
          <w:rFonts w:ascii="HelveticaNeueCyr-Roman" w:hAnsi="HelveticaNeueCyr-Roman"/>
        </w:rPr>
        <w:t>________________________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ind w:left="6372" w:firstLine="708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 xml:space="preserve"> (підпис</w:t>
      </w:r>
      <w:r w:rsidR="00301730">
        <w:rPr>
          <w:rFonts w:ascii="HelveticaNeueCyr-Roman" w:hAnsi="HelveticaNeueCyr-Roman"/>
        </w:rPr>
        <w:t>, ПІБ</w:t>
      </w:r>
      <w:r w:rsidRPr="00301730">
        <w:rPr>
          <w:rFonts w:ascii="HelveticaNeueCyr-Roman" w:hAnsi="HelveticaNeueCyr-Roman"/>
        </w:rPr>
        <w:t>)</w:t>
      </w:r>
    </w:p>
    <w:p w:rsidR="004A693E" w:rsidRDefault="004A693E" w:rsidP="00787772">
      <w:pPr>
        <w:pStyle w:val="a3"/>
        <w:shd w:val="clear" w:color="auto" w:fill="FFFFFF"/>
        <w:spacing w:before="0" w:beforeAutospacing="0" w:after="150" w:afterAutospacing="0"/>
      </w:pPr>
      <w:r>
        <w:rPr>
          <w:rFonts w:ascii="HelveticaNeueCyr-Roman" w:hAnsi="HelveticaNeueCyr-Roman"/>
          <w:color w:val="3A3A3A"/>
        </w:rPr>
        <w:lastRenderedPageBreak/>
        <w:t> </w:t>
      </w:r>
    </w:p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2D4B06" w:rsidRDefault="002D4B06"/>
    <w:p w:rsidR="002D4B06" w:rsidRDefault="002D4B06"/>
    <w:p w:rsidR="002D4B06" w:rsidRDefault="002D4B06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sectPr w:rsidR="00787772" w:rsidSect="00301730">
      <w:pgSz w:w="11906" w:h="16838"/>
      <w:pgMar w:top="284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6A69"/>
    <w:multiLevelType w:val="multilevel"/>
    <w:tmpl w:val="1842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A78AE"/>
    <w:multiLevelType w:val="multilevel"/>
    <w:tmpl w:val="05D4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83524"/>
    <w:multiLevelType w:val="multilevel"/>
    <w:tmpl w:val="D44A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A2215"/>
    <w:multiLevelType w:val="multilevel"/>
    <w:tmpl w:val="7192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5"/>
    <w:rsid w:val="00056744"/>
    <w:rsid w:val="00072A5C"/>
    <w:rsid w:val="00083704"/>
    <w:rsid w:val="00096EDB"/>
    <w:rsid w:val="0011202B"/>
    <w:rsid w:val="00183DE7"/>
    <w:rsid w:val="001B76A0"/>
    <w:rsid w:val="001C311D"/>
    <w:rsid w:val="00231D57"/>
    <w:rsid w:val="00250A09"/>
    <w:rsid w:val="002A54A7"/>
    <w:rsid w:val="002B0C19"/>
    <w:rsid w:val="002D4B06"/>
    <w:rsid w:val="002F31D5"/>
    <w:rsid w:val="00301730"/>
    <w:rsid w:val="003A71FC"/>
    <w:rsid w:val="00421B23"/>
    <w:rsid w:val="00421EFD"/>
    <w:rsid w:val="004A693E"/>
    <w:rsid w:val="00510354"/>
    <w:rsid w:val="005C1B37"/>
    <w:rsid w:val="006F0276"/>
    <w:rsid w:val="00734325"/>
    <w:rsid w:val="00787772"/>
    <w:rsid w:val="00797132"/>
    <w:rsid w:val="00830E13"/>
    <w:rsid w:val="00845579"/>
    <w:rsid w:val="008B5D4F"/>
    <w:rsid w:val="00B65A16"/>
    <w:rsid w:val="00C31A4D"/>
    <w:rsid w:val="00D60BD5"/>
    <w:rsid w:val="00DB3E86"/>
    <w:rsid w:val="00DD7CFF"/>
    <w:rsid w:val="00E3067E"/>
    <w:rsid w:val="00EE57DA"/>
    <w:rsid w:val="00EE620E"/>
    <w:rsid w:val="00F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30"/>
  </w:style>
  <w:style w:type="paragraph" w:styleId="1">
    <w:name w:val="heading 1"/>
    <w:basedOn w:val="a"/>
    <w:link w:val="10"/>
    <w:uiPriority w:val="9"/>
    <w:qFormat/>
    <w:rsid w:val="004A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693E"/>
    <w:rPr>
      <w:b/>
      <w:bCs/>
    </w:rPr>
  </w:style>
  <w:style w:type="character" w:styleId="a5">
    <w:name w:val="Emphasis"/>
    <w:basedOn w:val="a0"/>
    <w:uiPriority w:val="20"/>
    <w:qFormat/>
    <w:rsid w:val="004A69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693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3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30"/>
  </w:style>
  <w:style w:type="paragraph" w:styleId="1">
    <w:name w:val="heading 1"/>
    <w:basedOn w:val="a"/>
    <w:link w:val="10"/>
    <w:uiPriority w:val="9"/>
    <w:qFormat/>
    <w:rsid w:val="004A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693E"/>
    <w:rPr>
      <w:b/>
      <w:bCs/>
    </w:rPr>
  </w:style>
  <w:style w:type="character" w:styleId="a5">
    <w:name w:val="Emphasis"/>
    <w:basedOn w:val="a0"/>
    <w:uiPriority w:val="20"/>
    <w:qFormat/>
    <w:rsid w:val="004A69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693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3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3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30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9242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3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0651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2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49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09408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9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2146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7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57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817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4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451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265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7579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6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210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50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59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594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509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7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770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39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Q15@15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Q15@15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Q15@15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Q15@15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Q15@15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13948</Words>
  <Characters>7951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Анна Білоус</cp:lastModifiedBy>
  <cp:revision>30</cp:revision>
  <cp:lastPrinted>2024-08-29T13:30:00Z</cp:lastPrinted>
  <dcterms:created xsi:type="dcterms:W3CDTF">2018-09-03T13:18:00Z</dcterms:created>
  <dcterms:modified xsi:type="dcterms:W3CDTF">2025-09-03T10:30:00Z</dcterms:modified>
</cp:coreProperties>
</file>