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3E" w:rsidRPr="005D2EA4" w:rsidRDefault="004A693E" w:rsidP="005D2EA4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uk-UA"/>
        </w:rPr>
      </w:pPr>
      <w:r w:rsidRPr="005D2EA4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uk-UA"/>
        </w:rPr>
        <w:t>Зразок позовної заяви про розірвання шлюбу (подружжя, яке не має дітей)</w:t>
      </w:r>
    </w:p>
    <w:p w:rsidR="004A693E" w:rsidRDefault="00421B23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Близнюківський районний суд</w:t>
      </w:r>
      <w:r w:rsidR="003713A9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 xml:space="preserve"> Харківської області</w:t>
      </w:r>
    </w:p>
    <w:p w:rsidR="003713A9" w:rsidRDefault="003713A9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421B23" w:rsidRDefault="003713A9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вул. Свободи, 46-А</w:t>
      </w:r>
      <w:r w:rsidR="00F57425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, селище</w:t>
      </w:r>
      <w:r w:rsidR="00421B23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 xml:space="preserve"> Близнюки</w:t>
      </w:r>
    </w:p>
    <w:p w:rsidR="00421B23" w:rsidRP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Лозівський район, Харківська область</w:t>
      </w:r>
      <w:r w:rsidR="00421B23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, 64801</w:t>
      </w:r>
    </w:p>
    <w:p w:rsidR="004A693E" w:rsidRPr="004A693E" w:rsidRDefault="004A693E" w:rsidP="00421B23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Позивач: 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Ніна Семенівна 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зареєстроване місце 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проживання:________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фактичне 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місце проживання:____________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       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 xml:space="preserve">   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</w:t>
      </w:r>
    </w:p>
    <w:p w:rsidR="004A693E" w:rsidRPr="004A693E" w:rsidRDefault="00421B23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ромадян України )_______________________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Тел.: 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hyperlink r:id="rId6" w:history="1">
        <w:r w:rsidR="00421B23">
          <w:rPr>
            <w:rFonts w:ascii="HelveticaNeueCyr-Roman" w:eastAsia="Times New Roman" w:hAnsi="HelveticaNeueCyr-Roman" w:cs="Times New Roman"/>
            <w:color w:val="00274E"/>
            <w:sz w:val="24"/>
            <w:szCs w:val="24"/>
            <w:lang w:eastAsia="uk-UA"/>
          </w:rPr>
          <w:t>____________</w:t>
        </w:r>
      </w:hyperlink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        </w:t>
      </w:r>
    </w:p>
    <w:p w:rsidR="00EE620E" w:rsidRPr="004A693E" w:rsidRDefault="00EE620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4A693E" w:rsidRPr="004A693E" w:rsidRDefault="004A693E" w:rsidP="00421B23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Відповідач: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Іван Іванович                 </w:t>
      </w:r>
    </w:p>
    <w:p w:rsidR="004A693E" w:rsidRPr="004A693E" w:rsidRDefault="004A693E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EE620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зареєстроване місце проживання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: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                  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         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      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  </w:t>
      </w:r>
    </w:p>
    <w:p w:rsidR="004A693E" w:rsidRPr="004A693E" w:rsidRDefault="00421B23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громадян України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_______________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                                    </w:t>
      </w:r>
    </w:p>
    <w:p w:rsidR="004A693E" w:rsidRPr="004A693E" w:rsidRDefault="004A693E" w:rsidP="00830E1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 </w:t>
      </w:r>
      <w:r w:rsidR="00830E1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421B23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r w:rsidR="00421B23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</w:t>
      </w:r>
    </w:p>
    <w:p w:rsidR="00EE620E" w:rsidRDefault="00EE620E" w:rsidP="00EE620E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3713A9" w:rsidRPr="004A693E" w:rsidRDefault="003713A9" w:rsidP="00EE620E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ПОЗОВНА ЗАЯВА</w:t>
      </w:r>
    </w:p>
    <w:p w:rsidR="004A693E" w:rsidRPr="004A693E" w:rsidRDefault="004A693E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 розірвання шлюбу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15 червня 2008 року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я зареєструвала шлюб з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Петренком Іваном Івановичем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 у Відділі реєстрації актів цивільного стану </w:t>
      </w:r>
      <w:r w:rsidR="00421B23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Близнюківського районного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управління юстиції, актовий запис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№ 647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(Копія свідоцтва про одруження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Серія 1-БП № 028739 від 15 червня 2008 року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).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 даного шлюбу спільних дітей не маємо.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Підставою для розірвання шлюбу є ті обставини, що у нас відсутні спільні інтереси з чоловіком, наявні різні погляди на життя, відсутнє взаєморозуміння. Ми втратили почуття любові та поваги один до одного. З відповідачем спільного господарства не ведемо.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відповідності до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 105 СК України шлюб припиняється внаслідок його розірвання за позовом одного з подружжя на підставі рішення суду.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Вважаю, що  наш з відповідачем  шлюб фактично припинив  існування, подальше спільне життя  і збереження шлюбу суперечить моїм інтересам, у зв’язку з чим наполягаю на його розірванні.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Розірвання шлюбу судом відбувається за позовом одного з подружжя відповідно до ст. 110 СК.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6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заходи досудового врегулювання спору не проводилися.</w:t>
      </w:r>
    </w:p>
    <w:p w:rsidR="004A693E" w:rsidRPr="004A693E" w:rsidRDefault="005D2EA4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Відповідно до  п. 7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ч.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вжиття заходів забезпечення доказів або позову  до подання позовної заяви не здійснювалось.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lastRenderedPageBreak/>
        <w:t>Згідно із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9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175 ЦПК України повідомляю, що понесені мною витрати </w:t>
      </w:r>
      <w:proofErr w:type="spellStart"/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стан</w:t>
      </w:r>
      <w:proofErr w:type="spellEnd"/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овлять </w:t>
      </w:r>
      <w:r w:rsidR="00EE620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1</w:t>
      </w:r>
      <w:r w:rsidR="00FD779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331</w:t>
      </w:r>
      <w:r w:rsidR="00EE620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,20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грн (оплата судового збору</w:t>
      </w:r>
      <w:r w:rsidR="00096EDB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),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що підтверджується квитанцією. 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У відповідності </w:t>
      </w:r>
      <w:r w:rsidR="00096EDB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10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підтверджую, що мною не подано іншого позову (позовів) до цього ж відповідача (відповідачів) з тим самим предметом та з тих самих підстав.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Судовий збір сплачений мною в повному обсязі на підставі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1.3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2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4 Закону України «Про судовий збір» .</w:t>
      </w:r>
    </w:p>
    <w:p w:rsidR="00301730" w:rsidRDefault="00096EDB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особа звільнена від сплати судового збору  відповідно до закону, в позовній заяві зазначаються  підстави звільнення поз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ивача від сплати судового збору)</w:t>
      </w:r>
    </w:p>
    <w:p w:rsid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 підставі вищевикладеного та керуючись ст.ст. 110, 112 Сімейного Кодексу України, ст. 175  Цивільного процесуального кодексу України,-</w:t>
      </w:r>
    </w:p>
    <w:p w:rsidR="003713A9" w:rsidRPr="004A693E" w:rsidRDefault="003713A9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Default="004A693E" w:rsidP="003713A9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ПРОШУ:</w:t>
      </w:r>
    </w:p>
    <w:p w:rsidR="003713A9" w:rsidRPr="004A693E" w:rsidRDefault="003713A9" w:rsidP="003713A9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Розірвати шлюб укладений між мною,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Ніною Семенівною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та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Петренком Іваном Івановичем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зареєстрований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15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червня 2008 року у Відділі реєстрації актів цивільного стану Сумського міського управління юстиції, актовий запис № 647.</w:t>
      </w:r>
    </w:p>
    <w:p w:rsidR="00096EDB" w:rsidRPr="00096EDB" w:rsidRDefault="00096EDB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096EDB">
        <w:rPr>
          <w:rFonts w:ascii="HelveticaNeueCyr-Roman" w:eastAsia="Times New Roman" w:hAnsi="HelveticaNeueCyr-Roman" w:cs="Times New Roman"/>
          <w:iCs/>
          <w:sz w:val="24"/>
          <w:szCs w:val="24"/>
          <w:lang w:eastAsia="uk-UA"/>
        </w:rPr>
        <w:t>Після розірвання шлюбу залишити мені прізвище «Петренко».</w:t>
      </w:r>
    </w:p>
    <w:p w:rsidR="00096EDB" w:rsidRDefault="00096EDB" w:rsidP="003713A9">
      <w:pPr>
        <w:spacing w:after="150" w:line="240" w:lineRule="auto"/>
        <w:ind w:firstLine="567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4A693E" w:rsidRPr="004A693E" w:rsidRDefault="005D2EA4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Додатки</w:t>
      </w:r>
      <w:r w:rsidR="004A693E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оригінал квитанції про сплату судового збору</w:t>
      </w:r>
    </w:p>
    <w:p w:rsidR="004A693E" w:rsidRPr="004A693E" w:rsidRDefault="00D60BD5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               копія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позовної заяви</w:t>
      </w:r>
    </w:p>
    <w:p w:rsidR="004A693E" w:rsidRPr="004A693E" w:rsidRDefault="004A693E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             </w:t>
      </w:r>
      <w:r w:rsidR="00D60BD5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 </w:t>
      </w:r>
      <w:r w:rsidR="00096EDB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оригінал та копія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свідоцтва про шлюб</w:t>
      </w:r>
      <w:r w:rsidR="00096EDB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</w:p>
    <w:p w:rsidR="004A693E" w:rsidRDefault="004A693E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                  </w:t>
      </w:r>
      <w:r w:rsidR="00D60BD5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2 копії паспорта та коду РНОКПП</w:t>
      </w:r>
      <w:r w:rsidR="00096EDB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(позивача, відповідача)</w:t>
      </w:r>
    </w:p>
    <w:p w:rsidR="00096EDB" w:rsidRDefault="00096EDB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                 </w:t>
      </w:r>
      <w:r w:rsidR="00D60BD5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довідка про склад сім’ї та копія.</w:t>
      </w:r>
    </w:p>
    <w:p w:rsidR="00096EDB" w:rsidRPr="003713A9" w:rsidRDefault="00096EDB" w:rsidP="004A693E">
      <w:pPr>
        <w:spacing w:after="150" w:line="240" w:lineRule="auto"/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</w:pPr>
    </w:p>
    <w:p w:rsidR="00096EDB" w:rsidRPr="003713A9" w:rsidRDefault="003713A9" w:rsidP="004A693E">
      <w:pPr>
        <w:spacing w:after="150" w:line="240" w:lineRule="auto"/>
        <w:rPr>
          <w:rFonts w:ascii="HelveticaNeueCyr-Roman" w:eastAsia="Times New Roman" w:hAnsi="HelveticaNeueCyr-Roman" w:cs="Times New Roman"/>
          <w:b/>
          <w:sz w:val="16"/>
          <w:szCs w:val="16"/>
          <w:lang w:eastAsia="uk-UA"/>
        </w:rPr>
      </w:pP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 «___»</w:t>
      </w:r>
      <w:r w:rsidR="00096EDB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__________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20___</w:t>
      </w:r>
      <w:r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 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року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  <w:t xml:space="preserve">_______________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u w:val="single"/>
          <w:lang w:eastAsia="uk-UA"/>
        </w:rPr>
        <w:t>ПІБ</w:t>
      </w:r>
    </w:p>
    <w:p w:rsidR="004A693E" w:rsidRPr="003713A9" w:rsidRDefault="003713A9" w:rsidP="003713A9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3A9">
        <w:rPr>
          <w:rFonts w:ascii="Times New Roman" w:hAnsi="Times New Roman" w:cs="Times New Roman"/>
        </w:rPr>
        <w:t xml:space="preserve">          (підпис)</w:t>
      </w:r>
    </w:p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3713A9" w:rsidRDefault="003713A9"/>
    <w:p w:rsidR="004A693E" w:rsidRPr="005D2EA4" w:rsidRDefault="004A693E" w:rsidP="00096EDB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</w:pPr>
      <w:r w:rsidRPr="005D2EA4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  <w:lastRenderedPageBreak/>
        <w:t>Зразок позовної заяви про розірвання шлюбу (подружжя, яке має неповнолітніх дітей)</w:t>
      </w: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Близнюківський районний суд Харківської області</w:t>
      </w: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вул. Свободи, 46-А, селище Близнюки</w:t>
      </w:r>
    </w:p>
    <w:p w:rsidR="003713A9" w:rsidRP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Лозівський район, Харківська область, 64801</w:t>
      </w:r>
    </w:p>
    <w:p w:rsidR="00096EDB" w:rsidRPr="004A693E" w:rsidRDefault="00096EDB" w:rsidP="00096EDB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Позивач: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Ніна Семенівна 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зареєстроване місце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проживання:________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фактичне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місце проживання:____________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       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 xml:space="preserve">   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ромадян України )_______________________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Тел.: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096EDB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hyperlink r:id="rId7" w:history="1">
        <w:r>
          <w:rPr>
            <w:rFonts w:ascii="HelveticaNeueCyr-Roman" w:eastAsia="Times New Roman" w:hAnsi="HelveticaNeueCyr-Roman" w:cs="Times New Roman"/>
            <w:color w:val="00274E"/>
            <w:sz w:val="24"/>
            <w:szCs w:val="24"/>
            <w:lang w:eastAsia="uk-UA"/>
          </w:rPr>
          <w:t>____________</w:t>
        </w:r>
      </w:hyperlink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        </w:t>
      </w:r>
    </w:p>
    <w:p w:rsidR="00EE620E" w:rsidRPr="004A693E" w:rsidRDefault="00EE620E" w:rsidP="00EE620E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EE620E" w:rsidRPr="004A693E" w:rsidRDefault="00EE620E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096EDB" w:rsidRPr="004A693E" w:rsidRDefault="00096EDB" w:rsidP="00096EDB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Відповідач: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Іван Іванович                 </w:t>
      </w:r>
    </w:p>
    <w:p w:rsidR="00096EDB" w:rsidRPr="004A693E" w:rsidRDefault="00096EDB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зареєстроване місце проживання: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                  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         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      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  </w:t>
      </w:r>
    </w:p>
    <w:p w:rsidR="00096EDB" w:rsidRPr="004A693E" w:rsidRDefault="00096EDB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громадян України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                                    </w:t>
      </w:r>
    </w:p>
    <w:p w:rsidR="00096EDB" w:rsidRPr="004A693E" w:rsidRDefault="00096EDB" w:rsidP="00830E1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 </w:t>
      </w:r>
      <w:r w:rsidR="00830E1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096EDB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</w:t>
      </w:r>
    </w:p>
    <w:p w:rsidR="00EE620E" w:rsidRPr="004A693E" w:rsidRDefault="00EE620E" w:rsidP="00EE620E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096EDB" w:rsidRDefault="00096EDB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4A693E" w:rsidRPr="004A693E" w:rsidRDefault="004A693E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ПОЗОВНА ЗАЯВА</w:t>
      </w:r>
    </w:p>
    <w:p w:rsidR="004A693E" w:rsidRPr="004A693E" w:rsidRDefault="004A693E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 розірвання шлюбу</w:t>
      </w:r>
    </w:p>
    <w:p w:rsidR="008B5D4F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15 червня 2008 року я зареєструвала шлюб з Петренком Іваном Івановичем у Відділі реєстрації актів цивільного стану Близнюківського районного управління юстиції, актовий запис № 647 (Копія свідоцтва про одруження Серія 1-БП № 028739 від 15 червня 2008 року).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Від шлюбу м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аємо спільну дитину – 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Петренка Олега Івановича, 14.05.2005 року народження. 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Спору з відповідачем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про місце проживання дитини не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має.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Підставою для розірвання шлюбу є ті обставини, що у нас відсутні спільні інтереси з чоловіком, наявні різні погляди на життя, відсутнє взаєморозуміння. Ми втратили почуття любові та поваги один до одного. З відповідачем спільного господарства не ведемо. Подальше спільне життя і збереження шлюбу неможливе.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відповідності до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 105 СК України шлюб припиняється внаслідок його розірвання за позовом одного з подружжя на підставі рішення суду.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Вважаю, що  наш з відповідачем  шлюб фактично припинив  існування, подальше спільне життя  і збереження шлюбу суперечить моїм інтересам, у зв</w:t>
      </w:r>
      <w:r w:rsid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’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язку з чим наполягаю на його розірванні.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6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заходи досудового врегулювання спору не проводилися.</w:t>
      </w:r>
    </w:p>
    <w:p w:rsidR="004A693E" w:rsidRPr="004A693E" w:rsidRDefault="005D2EA4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lastRenderedPageBreak/>
        <w:t xml:space="preserve">Відповідно до п. 7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ч.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вжиття заходів забезпечення доказів або позову  до подання позовної заяви не здійснювалось.</w:t>
      </w:r>
    </w:p>
    <w:p w:rsidR="008B5D4F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Згідно із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9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понесені мною витрати становлять </w:t>
      </w:r>
      <w:r w:rsidR="00EE620E">
        <w:rPr>
          <w:rFonts w:ascii="HelveticaNeueCyr-Roman" w:eastAsia="Times New Roman" w:hAnsi="HelveticaNeueCyr-Roman" w:cs="Times New Roman"/>
          <w:i/>
          <w:iCs/>
          <w:sz w:val="24"/>
          <w:szCs w:val="24"/>
          <w:lang w:val="ru-RU" w:eastAsia="uk-UA"/>
        </w:rPr>
        <w:t>1</w:t>
      </w:r>
      <w:r w:rsidR="00FD7799">
        <w:rPr>
          <w:rFonts w:ascii="HelveticaNeueCyr-Roman" w:eastAsia="Times New Roman" w:hAnsi="HelveticaNeueCyr-Roman" w:cs="Times New Roman"/>
          <w:i/>
          <w:iCs/>
          <w:sz w:val="24"/>
          <w:szCs w:val="24"/>
          <w:lang w:val="ru-RU" w:eastAsia="uk-UA"/>
        </w:rPr>
        <w:t>331</w:t>
      </w:r>
      <w:r w:rsidR="00EE620E">
        <w:rPr>
          <w:rFonts w:ascii="HelveticaNeueCyr-Roman" w:eastAsia="Times New Roman" w:hAnsi="HelveticaNeueCyr-Roman" w:cs="Times New Roman"/>
          <w:i/>
          <w:iCs/>
          <w:sz w:val="24"/>
          <w:szCs w:val="24"/>
          <w:lang w:val="ru-RU" w:eastAsia="uk-UA"/>
        </w:rPr>
        <w:t>,2</w:t>
      </w:r>
      <w:r w:rsidR="00EE57DA">
        <w:rPr>
          <w:rFonts w:ascii="HelveticaNeueCyr-Roman" w:eastAsia="Times New Roman" w:hAnsi="HelveticaNeueCyr-Roman" w:cs="Times New Roman"/>
          <w:i/>
          <w:iCs/>
          <w:sz w:val="24"/>
          <w:szCs w:val="24"/>
          <w:lang w:val="ru-RU" w:eastAsia="uk-UA"/>
        </w:rPr>
        <w:t>0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proofErr w:type="spellStart"/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грн</w:t>
      </w:r>
      <w:proofErr w:type="spellEnd"/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(оплата судового збору</w:t>
      </w:r>
      <w:r w:rsid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).</w:t>
      </w:r>
      <w:bookmarkStart w:id="0" w:name="_GoBack"/>
      <w:bookmarkEnd w:id="0"/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У відповідності </w:t>
      </w:r>
      <w:r w:rsid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10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підтверджую, що мною не подано іншого позову (позовів) до цього ж відповідача (відповідачів) з тим самим предметом та з тих самих підстав.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Судовий збір сплачений мною в повному обсязі на підставі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1.3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2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4 Закону України «Про судовий збір» .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особа звільнена від сплати судового збору  відповідно до закону, в позовній заяві зазначаються  підстави звільнення поз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ивача від сплати судового збору)</w:t>
      </w:r>
    </w:p>
    <w:p w:rsid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 підставі вищевикладеного та керуючись ст.ст. 110, 112 Сімейного Кодексу України, ст. 175  Цивільного процесуального кодексу України,-</w:t>
      </w:r>
    </w:p>
    <w:p w:rsidR="003713A9" w:rsidRPr="004A693E" w:rsidRDefault="003713A9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ПРОШУ:</w:t>
      </w:r>
    </w:p>
    <w:p w:rsidR="008B5D4F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Розірвати шлюб укладений між мною,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Ніною Семенівною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та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Петренком Іваном Івановичем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зареєстрований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15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червня 2008 року у Відділі реєстрації актів цивільного стану Сумського міського управління юстиції, актовий запис № 647.</w:t>
      </w:r>
    </w:p>
    <w:p w:rsidR="003713A9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096EDB">
        <w:rPr>
          <w:rFonts w:ascii="HelveticaNeueCyr-Roman" w:eastAsia="Times New Roman" w:hAnsi="HelveticaNeueCyr-Roman" w:cs="Times New Roman"/>
          <w:iCs/>
          <w:sz w:val="24"/>
          <w:szCs w:val="24"/>
          <w:lang w:eastAsia="uk-UA"/>
        </w:rPr>
        <w:t>Після розірвання шлюбу залишити мені прізвище «Петренко».</w:t>
      </w:r>
    </w:p>
    <w:p w:rsidR="003713A9" w:rsidRPr="003713A9" w:rsidRDefault="003713A9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8B5D4F" w:rsidRPr="003713A9" w:rsidRDefault="005D2EA4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Додатки</w:t>
      </w:r>
      <w:r w:rsidR="008B5D4F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</w:t>
      </w:r>
      <w:r w:rsidR="008B5D4F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</w:t>
      </w:r>
      <w:r w:rsidR="008B5D4F"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оригінал квитанції про сплату судового збору</w:t>
      </w:r>
    </w:p>
    <w:p w:rsidR="008B5D4F" w:rsidRPr="003713A9" w:rsidRDefault="008B5D4F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                  </w:t>
      </w:r>
      <w:r w:rsidR="001C311D"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копія</w:t>
      </w: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позовної заяви</w:t>
      </w:r>
    </w:p>
    <w:p w:rsidR="008B5D4F" w:rsidRPr="003713A9" w:rsidRDefault="008B5D4F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             </w:t>
      </w:r>
      <w:r w:rsidR="001C311D"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оригінал та копія свідоцтва про шлюб </w:t>
      </w:r>
    </w:p>
    <w:p w:rsidR="006F0276" w:rsidRPr="003713A9" w:rsidRDefault="00083704" w:rsidP="003713A9">
      <w:pPr>
        <w:spacing w:after="0" w:line="240" w:lineRule="auto"/>
        <w:ind w:firstLine="708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     2 копії</w:t>
      </w:r>
      <w:r w:rsidR="006F0276"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свідоцтва про народження дитини</w:t>
      </w:r>
    </w:p>
    <w:p w:rsidR="008B5D4F" w:rsidRPr="003713A9" w:rsidRDefault="008B5D4F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              2 копії паспорта та коду РНОКПП (позивача, відповідача)</w:t>
      </w:r>
    </w:p>
    <w:p w:rsidR="008B5D4F" w:rsidRPr="003713A9" w:rsidRDefault="008B5D4F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                 </w:t>
      </w:r>
      <w:r w:rsidR="001C311D"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довідка про склад сім’ї та копія.</w:t>
      </w:r>
    </w:p>
    <w:p w:rsidR="008B5D4F" w:rsidRPr="004A693E" w:rsidRDefault="008B5D4F" w:rsidP="008B5D4F">
      <w:pPr>
        <w:spacing w:after="15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3713A9" w:rsidRPr="003713A9" w:rsidRDefault="008B5D4F" w:rsidP="003713A9">
      <w:pPr>
        <w:spacing w:after="150" w:line="240" w:lineRule="auto"/>
        <w:rPr>
          <w:rFonts w:ascii="HelveticaNeueCyr-Roman" w:eastAsia="Times New Roman" w:hAnsi="HelveticaNeueCyr-Roman" w:cs="Times New Roman"/>
          <w:b/>
          <w:sz w:val="16"/>
          <w:szCs w:val="16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 «___»__________20___</w:t>
      </w:r>
      <w:r w:rsid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  </w:t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року </w:t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  <w:t xml:space="preserve">_______________ </w:t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u w:val="single"/>
          <w:lang w:eastAsia="uk-UA"/>
        </w:rPr>
        <w:t>ПІБ</w:t>
      </w:r>
    </w:p>
    <w:p w:rsidR="003713A9" w:rsidRPr="003713A9" w:rsidRDefault="003713A9" w:rsidP="003713A9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3A9">
        <w:rPr>
          <w:rFonts w:ascii="Times New Roman" w:hAnsi="Times New Roman" w:cs="Times New Roman"/>
        </w:rPr>
        <w:t xml:space="preserve">          (підпис)</w:t>
      </w:r>
    </w:p>
    <w:p w:rsidR="003713A9" w:rsidRDefault="003713A9" w:rsidP="003713A9"/>
    <w:p w:rsidR="004A693E" w:rsidRDefault="004A693E" w:rsidP="003713A9">
      <w:pPr>
        <w:spacing w:after="150" w:line="240" w:lineRule="auto"/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3713A9" w:rsidRDefault="003713A9" w:rsidP="003713A9">
      <w:pPr>
        <w:spacing w:after="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4A693E" w:rsidRPr="005D2EA4" w:rsidRDefault="004A693E" w:rsidP="003713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</w:pPr>
      <w:r w:rsidRPr="005D2EA4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  <w:lastRenderedPageBreak/>
        <w:t>Зразок позовної заяви про стягнення аліментів</w:t>
      </w:r>
    </w:p>
    <w:p w:rsidR="00301730" w:rsidRDefault="00301730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Близнюківський районний суд Харківської області</w:t>
      </w: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вул. Свободи, 46-А, селище Близнюки</w:t>
      </w:r>
    </w:p>
    <w:p w:rsidR="003713A9" w:rsidRP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Лозівський район, Харківська область, 64801</w:t>
      </w:r>
    </w:p>
    <w:p w:rsidR="008B5D4F" w:rsidRPr="004A693E" w:rsidRDefault="008B5D4F" w:rsidP="00845579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Позивач: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Ніна Семенівна 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зареєстроване місце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проживання:________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фактичне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місце проживання:____________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       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 xml:space="preserve">   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або номер і серія паспорта для фізичних осіб –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ромадян України )_______________________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Тел.: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8B5D4F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hyperlink r:id="rId8" w:history="1">
        <w:r>
          <w:rPr>
            <w:rFonts w:ascii="HelveticaNeueCyr-Roman" w:eastAsia="Times New Roman" w:hAnsi="HelveticaNeueCyr-Roman" w:cs="Times New Roman"/>
            <w:color w:val="00274E"/>
            <w:sz w:val="24"/>
            <w:szCs w:val="24"/>
            <w:lang w:eastAsia="uk-UA"/>
          </w:rPr>
          <w:t>____________</w:t>
        </w:r>
      </w:hyperlink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        </w:t>
      </w:r>
    </w:p>
    <w:p w:rsidR="00787772" w:rsidRPr="004A693E" w:rsidRDefault="00787772" w:rsidP="00787772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787772" w:rsidRPr="004A693E" w:rsidRDefault="00787772" w:rsidP="00787772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8B5D4F" w:rsidRPr="004A693E" w:rsidRDefault="008B5D4F" w:rsidP="00845579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Відповідач: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Іван Іванович                 </w:t>
      </w:r>
    </w:p>
    <w:p w:rsidR="008B5D4F" w:rsidRPr="004A693E" w:rsidRDefault="008B5D4F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зареєстроване місце проживання: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                  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         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      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або номер і серія паспорта для фізичних осіб –  </w:t>
      </w:r>
    </w:p>
    <w:p w:rsidR="008B5D4F" w:rsidRPr="004A693E" w:rsidRDefault="008B5D4F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громадян України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                                   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 </w:t>
      </w:r>
      <w:r w:rsidR="005D2EA4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                                                  </w:t>
      </w:r>
    </w:p>
    <w:p w:rsidR="004A693E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</w:t>
      </w:r>
    </w:p>
    <w:p w:rsidR="004A693E" w:rsidRPr="004A693E" w:rsidRDefault="004A693E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наведені дані боржника, окрім адреси,</w:t>
      </w:r>
    </w:p>
    <w:p w:rsidR="004A693E" w:rsidRDefault="004A693E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  відомі, то </w:t>
      </w:r>
      <w:r w:rsidR="008B5D4F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необхідно 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зазначити – «не відомо» )</w:t>
      </w:r>
    </w:p>
    <w:p w:rsidR="00787772" w:rsidRPr="004A693E" w:rsidRDefault="00787772" w:rsidP="00787772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787772" w:rsidRPr="004A693E" w:rsidRDefault="00787772" w:rsidP="00787772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8B5D4F" w:rsidRDefault="008B5D4F" w:rsidP="003713A9">
      <w:pPr>
        <w:spacing w:after="0" w:line="240" w:lineRule="auto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4A693E" w:rsidRPr="004A693E" w:rsidRDefault="004A693E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ПОЗОВНА ЗАЯВА</w:t>
      </w:r>
    </w:p>
    <w:p w:rsidR="004A693E" w:rsidRDefault="004A693E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 стягнення аліментів</w:t>
      </w:r>
    </w:p>
    <w:p w:rsidR="003713A9" w:rsidRPr="004A693E" w:rsidRDefault="003713A9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15 вересня 2010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року я,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Петренко Ніна Семенівна, 01.01.1980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року народження, уклала шлюб з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Петренком Іваном Івановичем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,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01.01.1980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року народження, який ми </w:t>
      </w:r>
      <w:r w:rsidRPr="005D2EA4">
        <w:rPr>
          <w:rFonts w:ascii="HelveticaNeueCyr-Roman" w:eastAsia="Times New Roman" w:hAnsi="HelveticaNeueCyr-Roman" w:cs="Times New Roman"/>
          <w:bCs/>
          <w:i/>
          <w:iCs/>
          <w:sz w:val="24"/>
          <w:szCs w:val="24"/>
          <w:lang w:eastAsia="uk-UA"/>
        </w:rPr>
        <w:t xml:space="preserve">зареєстрували у Близнюківському районному </w:t>
      </w:r>
      <w:r w:rsidR="004A693E" w:rsidRPr="005D2EA4">
        <w:rPr>
          <w:rFonts w:ascii="HelveticaNeueCyr-Roman" w:eastAsia="Times New Roman" w:hAnsi="HelveticaNeueCyr-Roman" w:cs="Times New Roman"/>
          <w:bCs/>
          <w:i/>
          <w:iCs/>
          <w:sz w:val="24"/>
          <w:szCs w:val="24"/>
          <w:lang w:eastAsia="uk-UA"/>
        </w:rPr>
        <w:t xml:space="preserve">відділі державної реєстрації актів цивільного стану Головного територіального управління юстиції у </w:t>
      </w:r>
      <w:r w:rsidRPr="005D2EA4">
        <w:rPr>
          <w:rFonts w:ascii="HelveticaNeueCyr-Roman" w:eastAsia="Times New Roman" w:hAnsi="HelveticaNeueCyr-Roman" w:cs="Times New Roman"/>
          <w:bCs/>
          <w:i/>
          <w:iCs/>
          <w:sz w:val="24"/>
          <w:szCs w:val="24"/>
          <w:lang w:eastAsia="uk-UA"/>
        </w:rPr>
        <w:t>Харківській області</w:t>
      </w:r>
      <w:r w:rsidR="004A693E" w:rsidRP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про що зроблений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актовий запис № ___________.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батьки не перебували в шлюбі, то зазначаємо про фактичні шлюбні відносини, коли такі відносини виникли та припинились.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шлюбі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нас народилася дитина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– Петренко Петро Іванович, 2011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року народження, що підтверджується свідоцтвом про народження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серії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№ __________ від_________ року.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дитина народилась не у шлюбі, то зазначаємо: «Від наши</w:t>
      </w:r>
      <w:r w:rsidR="003713A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х стосунків у нас народилася.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»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Дитина проживає разом зі мною</w:t>
      </w:r>
      <w:r w:rsid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та знаходиться на моєму у</w:t>
      </w:r>
      <w:r w:rsidR="00830E13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тр</w:t>
      </w:r>
      <w:r w:rsid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иманні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що підтверджується довідкою про склад сім’ї від ___________ року.</w:t>
      </w:r>
    </w:p>
    <w:p w:rsidR="008B5D4F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iCs/>
          <w:sz w:val="24"/>
          <w:szCs w:val="24"/>
          <w:lang w:eastAsia="uk-UA"/>
        </w:rPr>
      </w:pPr>
      <w:r w:rsidRP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Шлюб між мною та відповідачем розірвано ___________ року, що підтверджується копією рішення суду </w:t>
      </w:r>
      <w:r w:rsidR="008B5D4F" w:rsidRPr="008B5D4F">
        <w:rPr>
          <w:rFonts w:ascii="HelveticaNeueCyr-Roman" w:eastAsia="Times New Roman" w:hAnsi="HelveticaNeueCyr-Roman" w:cs="Times New Roman"/>
          <w:iCs/>
          <w:sz w:val="24"/>
          <w:szCs w:val="24"/>
          <w:lang w:eastAsia="uk-UA"/>
        </w:rPr>
        <w:t>від ________року справа № _________</w:t>
      </w:r>
      <w:r w:rsidR="008B5D4F">
        <w:rPr>
          <w:rFonts w:ascii="HelveticaNeueCyr-Roman" w:eastAsia="Times New Roman" w:hAnsi="HelveticaNeueCyr-Roman" w:cs="Times New Roman"/>
          <w:iCs/>
          <w:sz w:val="24"/>
          <w:szCs w:val="24"/>
          <w:lang w:eastAsia="uk-UA"/>
        </w:rPr>
        <w:t>.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lastRenderedPageBreak/>
        <w:t>(</w:t>
      </w:r>
      <w:r w:rsidR="005C1B37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кщо позивач та відповідач у шлюбі не пе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ребували або шлюб не розірвано,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то нічого не зазначаємо).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 ст. 180 Сімейного кодексу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України (надалі – СК України), батьки зобов’язані утримувати дитину до досягнення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нею повноліття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, а відповідач з _________ року 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(зазначаємо час, з якого відпові</w:t>
      </w:r>
      <w:r w:rsidR="005C1B37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дач припинив утримувати дитину)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не бере участі у вихованні та утриманні нашої спільної дитини.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 ст. 150 СК України, батьки зобов’язані виховувати дитину в дусі поваги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до прав та свобод інших людей, любові до своєї сім’ї та родини,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свого народу, своєї Батьківщини. Батьки зобов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’язані піклуватися про здоров’я дитини,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її фізичний, духовний та моральний розвиток. Батьки зобов’яза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ні забезпечити здобуття дитиною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повної загальної середньої освіти, готувати її до самостійного життя. Батьки зобов’язані поважати дитину. Передача дитини на виховання іншим особам не звільняє батьків від обов’язку батьківського піклування щодо неї.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Таким чином, дитині повинен бути забезпечений належний рівень життя, необхідний для фізичного, розумового, духовного, морального і соціального розвитку дитини. Такий належний рівень у будь-якому разі не повинен бути меншим, ніж прожитковий мінімум.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Такий рівень я одна не зможу забезпечити, тому батько, який є здоровим та працездатним, зможе 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сплачувати аліменти на рівні 1/2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частини  з усіх видів заробітку (доходу)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позивач має намір стягувати аліменти в твердій грошовій формі, то зазначається конкретна сума коштів: наприклад – 1500 грн.),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оскільки працює  в _____________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(наприклад – ТОВ «Сервіс»)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на посаді ____________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(наприклад – бухгалтера)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та має постійний дохід у розмірі ____________ грн.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(наприклад - 5 500 грн)</w:t>
      </w:r>
    </w:p>
    <w:p w:rsidR="004A693E" w:rsidRPr="004A693E" w:rsidRDefault="005C1B37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Обов’язково зазначаємо в позові місце роботи, посаду і розмір заробітної плати відповідача. Бажано до позову додати довідку про доходи відповідача. Якщо є складнощі в отриманні такої довідки, то необхідно просити суд про її витребува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ння з місця роботи відповідача)</w:t>
      </w:r>
    </w:p>
    <w:p w:rsidR="004A693E" w:rsidRPr="004A693E" w:rsidRDefault="005C1B37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відповідач не має доходів і не працює, то зазначаємо про це та вказуємо розмір аліментів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, котрі ви маєте намір стягнути)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відповідності до ст. 141 СК України мати, батько мають рівні права та обов'язки щодо дитини, незалежно від того, чи перебували вони у шлюбі між собою.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Розірвання шлюбу між батьками, проживання їх окремо від дитини не впливає на обсяг їхніх прав і не звільняє від обов'язків щодо дитини.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 ч. 2 ст. 182 СК України розмір аліментів має бути необхідним та достатнім для забезпечення гармонійного розвитку дитини.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Мінімальний гарантований розмір аліментів на одну дитину не може бути меншим, ніж 50 відсотків прожиткового мінімуму для дитини відповідного віку.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Крім цього, відповідно до вимог Сімейного кодексу України (ст. 182-184), вирішуючи питання щодо розміру аліментів, суд повинен ураховувати: стан здоров’я, матеріальне становище дитини і платника аліментів; наявність в останнього інших дітей, непрацездатних чоловіка, дружини, батьків, дочки, сина; наявність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на праві власності, володіння та/або користування у платника аліментів майна, грошових коштів, виключних прав на результати інтелектуальної діяльності, корпоративних прав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доведені стягувачем аліментів витрати платника аліментів, у тому числі на придбання нерухомого або рухомого майна, сума яких перевищує десятикратний розмір прожиткового мінімуму для працездатної особи, якщо платником аліментів не доведено джерело походження коштів; інші обставини, що мають істотне значення.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Так, відповідач інших осіб на утриманні не має, він працездатний, отримує дохід, має нерухоме майно, транспортний засіб, його стан здоров’я дозволяє працювати, а тому вважаю він може сплачувати такий розмір аліментів.</w:t>
      </w:r>
    </w:p>
    <w:p w:rsidR="004A693E" w:rsidRPr="004A693E" w:rsidRDefault="00845579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зазначаються будь-яка з вищеперерахованих обставин, то необхідно додати до позову докази, які їх підтверджують (документи, довідки, витяги з реєстру нерухомого майна, реєстраційне свідоцтво на авто і т.д.)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lastRenderedPageBreak/>
        <w:t>Відповідно до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6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заходи досудового врегулювання спору не проводилися.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 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7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вжиття заходів забезпечення доказів або позову  до подання позовної заяви не здійснювалось.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відповідності із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10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підтверджую, що мною не подано іншого позову (позовів) до цього ж відповідача (відповідачів) з тим самим предметом та з тих самих підстав.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 сплати судового збору за подання позову про стягнення аліментів я звільнена на підставі 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5 Закону України «Про судовий збір».</w:t>
      </w:r>
    </w:p>
    <w:p w:rsid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 підставі викладеного та у відповідності до ст.ст. 150, 18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0 – 184 СК України, керуючись ст.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ст. 174,175 ЦПК України,</w:t>
      </w:r>
      <w:r w:rsid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</w:t>
      </w:r>
    </w:p>
    <w:p w:rsidR="003713A9" w:rsidRPr="004A693E" w:rsidRDefault="003713A9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Default="004A693E" w:rsidP="003713A9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ПРОШУ СУД:</w:t>
      </w:r>
    </w:p>
    <w:p w:rsidR="003713A9" w:rsidRPr="004A693E" w:rsidRDefault="003713A9" w:rsidP="003713A9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3713A9">
      <w:pPr>
        <w:spacing w:after="0" w:line="240" w:lineRule="auto"/>
        <w:ind w:firstLine="567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u w:val="single"/>
          <w:lang w:eastAsia="uk-UA"/>
        </w:rPr>
        <w:t>Якщо стягуються аліменти в частині від заробітної плати</w:t>
      </w:r>
    </w:p>
    <w:p w:rsidR="004A693E" w:rsidRP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Стягнути з _______________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відповідача)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_________ року народження, на користь 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позивача)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________ року народження, аліменти на утримання неповнолітнього сина (доньки) 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дитини ),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_______ року народження, в розмірі 1/2 частини  з усіх видів заробітку (доходу), але не менше 50 відсотків прожиткового мінімуму для дитини відповідного віку, щомісячно, починаючи стягнення з  ______ року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(зазначаємо дату подання позову)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і до  повноліття дитини.</w:t>
      </w:r>
    </w:p>
    <w:p w:rsidR="004A693E" w:rsidRP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u w:val="single"/>
          <w:lang w:eastAsia="uk-UA"/>
        </w:rPr>
        <w:t>Якщо стягуються аліменти в твердій сумі</w:t>
      </w:r>
    </w:p>
    <w:p w:rsid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Стягнути з _______________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відповідача)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_________ року народження, на користь 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позивача)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________ року народження, аліменти на утримання неповнолітнього сина (доньки) 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дитини),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_______ року народження, в розмірі 1500 гривень, щомісячно, починаючи стягнення з  ______ року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(зазначаємо дату подання позову) </w:t>
      </w:r>
      <w:r w:rsid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і до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повноліття дитини.</w:t>
      </w:r>
    </w:p>
    <w:p w:rsidR="003713A9" w:rsidRPr="004A693E" w:rsidRDefault="003713A9" w:rsidP="003713A9">
      <w:pPr>
        <w:spacing w:after="0" w:line="240" w:lineRule="auto"/>
        <w:ind w:firstLine="567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84557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Додатки: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свідоцтва про укладення шлюбу.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рішення суду про розірвання шлюбу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(за наявності).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свідоцтва про народження.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Довідка про склад сім’ї.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паспорту.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облікової картки платника податків.</w:t>
      </w:r>
    </w:p>
    <w:p w:rsid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позовної заяви разом з доданими документами для відповідача.</w:t>
      </w:r>
    </w:p>
    <w:p w:rsidR="00845579" w:rsidRDefault="00845579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Інші докази долучені до позовної заяви (за наявності)</w:t>
      </w:r>
    </w:p>
    <w:p w:rsidR="005D2EA4" w:rsidRPr="004A693E" w:rsidRDefault="005D2EA4" w:rsidP="005D2EA4">
      <w:pPr>
        <w:spacing w:after="0" w:line="240" w:lineRule="auto"/>
        <w:ind w:left="360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84557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5D2EA4" w:rsidRPr="003713A9" w:rsidRDefault="005D2EA4" w:rsidP="005D2EA4">
      <w:pPr>
        <w:spacing w:after="150" w:line="240" w:lineRule="auto"/>
        <w:rPr>
          <w:rFonts w:ascii="HelveticaNeueCyr-Roman" w:eastAsia="Times New Roman" w:hAnsi="HelveticaNeueCyr-Roman" w:cs="Times New Roman"/>
          <w:b/>
          <w:sz w:val="16"/>
          <w:szCs w:val="16"/>
          <w:lang w:eastAsia="uk-UA"/>
        </w:rPr>
      </w:pP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 «___»__________20___</w:t>
      </w:r>
      <w:r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 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року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  <w:t xml:space="preserve">_______________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u w:val="single"/>
          <w:lang w:eastAsia="uk-UA"/>
        </w:rPr>
        <w:t>ПІБ</w:t>
      </w:r>
    </w:p>
    <w:p w:rsidR="005D2EA4" w:rsidRPr="003713A9" w:rsidRDefault="005D2EA4" w:rsidP="005D2EA4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3A9">
        <w:rPr>
          <w:rFonts w:ascii="Times New Roman" w:hAnsi="Times New Roman" w:cs="Times New Roman"/>
        </w:rPr>
        <w:t xml:space="preserve">          (підпис)</w:t>
      </w:r>
    </w:p>
    <w:p w:rsidR="005D2EA4" w:rsidRDefault="005D2EA4" w:rsidP="005D2EA4"/>
    <w:p w:rsidR="004A693E" w:rsidRDefault="004A693E"/>
    <w:p w:rsidR="004A693E" w:rsidRDefault="004A693E"/>
    <w:p w:rsidR="004A693E" w:rsidRDefault="004A693E"/>
    <w:p w:rsidR="004A693E" w:rsidRDefault="004A693E"/>
    <w:p w:rsidR="005D2EA4" w:rsidRDefault="005D2EA4" w:rsidP="00845579">
      <w:pPr>
        <w:spacing w:after="0" w:line="240" w:lineRule="auto"/>
        <w:outlineLvl w:val="0"/>
      </w:pPr>
    </w:p>
    <w:p w:rsidR="004A693E" w:rsidRPr="005D2EA4" w:rsidRDefault="004A693E" w:rsidP="0084557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</w:pPr>
      <w:r w:rsidRPr="005D2EA4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  <w:lastRenderedPageBreak/>
        <w:t>Зразок заяви про видачу судового наказу у твердій грошовій сумі</w:t>
      </w:r>
    </w:p>
    <w:p w:rsidR="00845579" w:rsidRDefault="00845579" w:rsidP="00845579">
      <w:pPr>
        <w:spacing w:after="0" w:line="240" w:lineRule="auto"/>
        <w:jc w:val="right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Близнюківський районний суд Харківської області</w:t>
      </w: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вул. Свободи, 46-А, селище Близнюки</w:t>
      </w:r>
    </w:p>
    <w:p w:rsidR="003713A9" w:rsidRP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Лозівський район, Харківська область, 64801</w:t>
      </w:r>
    </w:p>
    <w:p w:rsidR="00845579" w:rsidRPr="004A693E" w:rsidRDefault="00845579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845579" w:rsidRPr="004A693E" w:rsidRDefault="00510354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Заявник</w:t>
      </w:r>
      <w:r w:rsidR="00845579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 </w:t>
      </w:r>
      <w:r w:rsidR="0084557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Ніна Семенівна 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зареєстроване місце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проживання:________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фактичне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місце проживання:____________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        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 xml:space="preserve">    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або номер і серія паспорта для фізичних осіб –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ромадян України )_______________________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Тел.: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845579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hyperlink r:id="rId9" w:history="1">
        <w:r>
          <w:rPr>
            <w:rFonts w:ascii="HelveticaNeueCyr-Roman" w:eastAsia="Times New Roman" w:hAnsi="HelveticaNeueCyr-Roman" w:cs="Times New Roman"/>
            <w:color w:val="00274E"/>
            <w:sz w:val="24"/>
            <w:szCs w:val="24"/>
            <w:lang w:eastAsia="uk-UA"/>
          </w:rPr>
          <w:t>____________</w:t>
        </w:r>
      </w:hyperlink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        </w:t>
      </w:r>
    </w:p>
    <w:p w:rsidR="00183DE7" w:rsidRPr="004A693E" w:rsidRDefault="00183DE7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845579" w:rsidRPr="004A693E" w:rsidRDefault="00845579" w:rsidP="00845579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 </w:t>
      </w:r>
    </w:p>
    <w:p w:rsidR="00845579" w:rsidRPr="004A693E" w:rsidRDefault="00510354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Боржник</w:t>
      </w:r>
      <w:r w:rsidR="00845579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 </w:t>
      </w:r>
      <w:r w:rsidR="00845579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="00845579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Іван Іванович                 </w:t>
      </w:r>
    </w:p>
    <w:p w:rsidR="00845579" w:rsidRPr="004A693E" w:rsidRDefault="00845579" w:rsidP="005D2EA4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зареєстроване місце проживання: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                   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          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       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або номер і серія паспорта для фізичних осіб –  </w:t>
      </w:r>
    </w:p>
    <w:p w:rsidR="00845579" w:rsidRPr="004A693E" w:rsidRDefault="00845579" w:rsidP="005D2EA4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громадян України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                                    </w:t>
      </w:r>
    </w:p>
    <w:p w:rsidR="00845579" w:rsidRPr="004A693E" w:rsidRDefault="00845579" w:rsidP="005D2EA4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 </w:t>
      </w:r>
      <w:r w:rsidR="005D2EA4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845579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</w:t>
      </w:r>
    </w:p>
    <w:p w:rsidR="00C31A4D" w:rsidRPr="004A693E" w:rsidRDefault="00C31A4D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наведені дані боржника, окрім адреси,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  відомі, то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необхідно 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зазначити – «не відомо» )</w:t>
      </w:r>
    </w:p>
    <w:p w:rsidR="00845579" w:rsidRDefault="00845579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4A693E" w:rsidRPr="004A693E" w:rsidRDefault="004A693E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ЗАЯВА</w:t>
      </w:r>
    </w:p>
    <w:p w:rsidR="004A693E" w:rsidRDefault="004A693E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 видачу судового наказу про стягнення аліментів на дитину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*</w:t>
      </w:r>
    </w:p>
    <w:p w:rsidR="005D2EA4" w:rsidRPr="004A693E" w:rsidRDefault="005D2EA4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Я,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</w:t>
      </w:r>
      <w:r w:rsidR="0084557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Ніна Семенівні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, 25 серпня 2002 року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вступила в шлюб з відповідачем,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Петренком </w:t>
      </w:r>
      <w:r w:rsidR="0084557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Іваном Івановичем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. 16 грудня 2007 року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 наш шлюб було розірвано рішенням 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Близнюківського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районного суду 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Харківської області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 чи продовжую перебувати у зареєстрованому шлюбі)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</w:t>
      </w:r>
    </w:p>
    <w:p w:rsidR="00845579" w:rsidRPr="004A693E" w:rsidRDefault="00845579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батьки не перебували в шлюбі, то зазначаємо про фактичні шлюбні відносини, коли такі відносини виникли та припинились.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</w:p>
    <w:p w:rsidR="00845579" w:rsidRPr="004A693E" w:rsidRDefault="00845579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шлюбі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нас народилася дитина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– Петренко Петро Іванович, 2011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року народження, що підтверджується свідоцтвом про народження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серії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№ __________ від_________ року.</w:t>
      </w:r>
    </w:p>
    <w:p w:rsidR="00845579" w:rsidRPr="004A693E" w:rsidRDefault="00845579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дитина народилась не у шлюбі, то зазначаємо: «Від наши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х стосунків у нас народилася..»</w:t>
      </w:r>
    </w:p>
    <w:p w:rsidR="004A693E" w:rsidRPr="004A693E" w:rsidRDefault="00845579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Дитина проживає разом зі мною та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знаходиться повністю на моєму утриманні.</w:t>
      </w:r>
    </w:p>
    <w:p w:rsidR="004A693E" w:rsidRP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Відповідач у добровільному порядку коштів на утримання дитини мені не надає та не приймає участі в утриманні дитини.</w:t>
      </w:r>
    </w:p>
    <w:p w:rsidR="005D2EA4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 підставі викладеного та керуючись п. 5 ч. 1 ст. 161 ЦПК України, ч. 3 ст. 184 СК, -</w:t>
      </w:r>
    </w:p>
    <w:p w:rsidR="005D2EA4" w:rsidRDefault="005D2EA4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5D2EA4" w:rsidRDefault="005D2EA4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4A693E" w:rsidRDefault="004A693E" w:rsidP="005D2EA4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lastRenderedPageBreak/>
        <w:t>ПРОШУ:</w:t>
      </w:r>
    </w:p>
    <w:p w:rsidR="005D2EA4" w:rsidRPr="004A693E" w:rsidRDefault="005D2EA4" w:rsidP="005D2EA4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845579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Стягнути з Петренка 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Івана Івановича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1981 року народження, на мою користь аліменти на утримання дитини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Петренка </w:t>
      </w:r>
      <w:r w:rsidR="0084557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Петра Івановича, 2011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року народження, у твердій грошовій сумі в розмірі 50 відсотків прожиткового мінімуму для дитини відповідного віку, </w:t>
      </w:r>
      <w:r w:rsidR="00845579" w:rsidRP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щомісячно, починаючи стягнення з  ______ року (зазначаємо дату подання позову) і до  повноліття дитини.</w:t>
      </w:r>
    </w:p>
    <w:p w:rsidR="005D2EA4" w:rsidRDefault="005D2EA4" w:rsidP="005D2EA4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5D2EA4" w:rsidRDefault="005D2EA4" w:rsidP="005D2EA4">
      <w:pPr>
        <w:spacing w:after="0" w:line="240" w:lineRule="auto"/>
        <w:jc w:val="both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Додатки:</w:t>
      </w:r>
    </w:p>
    <w:p w:rsidR="004A693E" w:rsidRPr="004A693E" w:rsidRDefault="004A693E" w:rsidP="005D2EA4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-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свідоцтва про</w:t>
      </w: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народження дитини;</w:t>
      </w:r>
    </w:p>
    <w:p w:rsidR="004A693E" w:rsidRPr="004A693E" w:rsidRDefault="004A693E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 копія свідоцтва про розірвання шлюбу або копія свідоцтва про укладення шлюбу;</w:t>
      </w:r>
    </w:p>
    <w:p w:rsidR="00845579" w:rsidRDefault="004A693E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 довідка з місця проживання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</w:p>
    <w:p w:rsidR="004A693E" w:rsidRPr="004A693E" w:rsidRDefault="004A693E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 копія ідентифікаційного номера заявника, боржника;</w:t>
      </w:r>
    </w:p>
    <w:p w:rsidR="004A693E" w:rsidRPr="004A693E" w:rsidRDefault="004A693E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 копія паспорта;</w:t>
      </w:r>
    </w:p>
    <w:p w:rsidR="004A693E" w:rsidRDefault="004A693E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 копія заяви та додатків для боржника.</w:t>
      </w:r>
    </w:p>
    <w:p w:rsidR="005D2EA4" w:rsidRPr="004A693E" w:rsidRDefault="005D2EA4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C31A4D" w:rsidRDefault="00C31A4D" w:rsidP="00C31A4D">
      <w:pPr>
        <w:spacing w:after="0" w:line="240" w:lineRule="auto"/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lang w:eastAsia="uk-UA"/>
        </w:rPr>
        <w:tab/>
      </w:r>
      <w:r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lang w:eastAsia="uk-UA"/>
        </w:rPr>
        <w:tab/>
      </w:r>
      <w:r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lang w:eastAsia="uk-UA"/>
        </w:rPr>
        <w:tab/>
      </w:r>
    </w:p>
    <w:p w:rsidR="005D2EA4" w:rsidRPr="003713A9" w:rsidRDefault="005D2EA4" w:rsidP="005D2EA4">
      <w:pPr>
        <w:spacing w:after="150" w:line="240" w:lineRule="auto"/>
        <w:rPr>
          <w:rFonts w:ascii="HelveticaNeueCyr-Roman" w:eastAsia="Times New Roman" w:hAnsi="HelveticaNeueCyr-Roman" w:cs="Times New Roman"/>
          <w:b/>
          <w:sz w:val="16"/>
          <w:szCs w:val="16"/>
          <w:lang w:eastAsia="uk-UA"/>
        </w:rPr>
      </w:pP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«___»__________20___</w:t>
      </w:r>
      <w:r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 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року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  <w:t xml:space="preserve">_______________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u w:val="single"/>
          <w:lang w:eastAsia="uk-UA"/>
        </w:rPr>
        <w:t>ПІБ</w:t>
      </w:r>
    </w:p>
    <w:p w:rsidR="005D2EA4" w:rsidRPr="003713A9" w:rsidRDefault="005D2EA4" w:rsidP="005D2EA4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3A9">
        <w:rPr>
          <w:rFonts w:ascii="Times New Roman" w:hAnsi="Times New Roman" w:cs="Times New Roman"/>
        </w:rPr>
        <w:t xml:space="preserve">          (підпис)</w:t>
      </w:r>
    </w:p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301730" w:rsidRPr="005D2EA4" w:rsidRDefault="00301730" w:rsidP="005D2EA4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</w:pPr>
      <w:r w:rsidRPr="005D2EA4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  <w:lastRenderedPageBreak/>
        <w:t>Зразок заяви про видачу судового наказу у частині від доходу</w:t>
      </w:r>
    </w:p>
    <w:p w:rsidR="00301730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Близнюківський районний суд Харківської області</w:t>
      </w: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вул. Свободи, 46-А, селище Близнюки</w:t>
      </w:r>
    </w:p>
    <w:p w:rsidR="003713A9" w:rsidRP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Лозівський район, Харківська область, 64801</w:t>
      </w:r>
    </w:p>
    <w:p w:rsidR="00301730" w:rsidRPr="004A693E" w:rsidRDefault="00301730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301730" w:rsidRPr="004A693E" w:rsidRDefault="00510354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Заявник</w:t>
      </w:r>
      <w:r w:rsidR="00301730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 </w:t>
      </w:r>
      <w:r w:rsid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Ніна Семенівна 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зареєстроване місце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проживання:________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фактичне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місце проживання:___________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       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 xml:space="preserve">   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ромадян України )_______________________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Тел.: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301730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hyperlink r:id="rId10" w:history="1">
        <w:r>
          <w:rPr>
            <w:rFonts w:ascii="HelveticaNeueCyr-Roman" w:eastAsia="Times New Roman" w:hAnsi="HelveticaNeueCyr-Roman" w:cs="Times New Roman"/>
            <w:color w:val="00274E"/>
            <w:sz w:val="24"/>
            <w:szCs w:val="24"/>
            <w:lang w:eastAsia="uk-UA"/>
          </w:rPr>
          <w:t>____________</w:t>
        </w:r>
      </w:hyperlink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        </w:t>
      </w:r>
    </w:p>
    <w:p w:rsidR="002B0C19" w:rsidRDefault="00EE620E" w:rsidP="002B0C1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2B0C19" w:rsidRDefault="002B0C19" w:rsidP="002B0C1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301730" w:rsidRPr="004A693E" w:rsidRDefault="00510354" w:rsidP="002B0C1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Боржник</w:t>
      </w:r>
      <w:r w:rsidR="00301730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 </w:t>
      </w:r>
      <w:r w:rsidR="00301730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="00301730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Іван Іванович                 </w:t>
      </w:r>
    </w:p>
    <w:p w:rsidR="00301730" w:rsidRPr="004A693E" w:rsidRDefault="00301730" w:rsidP="005D2EA4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зареєстроване місце проживання: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                 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        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     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  </w:t>
      </w:r>
    </w:p>
    <w:p w:rsidR="00301730" w:rsidRPr="004A693E" w:rsidRDefault="00301730" w:rsidP="005D2EA4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громадян України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                                  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Тел. 00-00-00                                                   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наведені дані боржника, окрім адреси,</w:t>
      </w:r>
    </w:p>
    <w:p w:rsidR="00301730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  відомі, то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необхідно 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зазначити – «не відомо» )</w:t>
      </w:r>
    </w:p>
    <w:p w:rsidR="00EE620E" w:rsidRPr="004A693E" w:rsidRDefault="00EE620E" w:rsidP="00EE620E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EE620E" w:rsidRPr="004A693E" w:rsidRDefault="00EE620E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B65A16" w:rsidRDefault="004A693E" w:rsidP="00B65A16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  <w:r w:rsidR="00B65A16">
        <w:rPr>
          <w:rFonts w:ascii="HelveticaNeueCyr-Roman" w:hAnsi="HelveticaNeueCyr-Roman"/>
          <w:color w:val="3A3A3A"/>
        </w:rPr>
        <w:tab/>
      </w:r>
      <w:r w:rsidR="00B65A16">
        <w:rPr>
          <w:rFonts w:ascii="HelveticaNeueCyr-Roman" w:hAnsi="HelveticaNeueCyr-Roman"/>
          <w:color w:val="3A3A3A"/>
        </w:rPr>
        <w:tab/>
      </w:r>
      <w:r w:rsidR="00B65A16">
        <w:rPr>
          <w:rFonts w:ascii="HelveticaNeueCyr-Roman" w:hAnsi="HelveticaNeueCyr-Roman"/>
          <w:color w:val="3A3A3A"/>
        </w:rPr>
        <w:tab/>
      </w:r>
      <w:r w:rsidR="00B65A16">
        <w:rPr>
          <w:rFonts w:ascii="HelveticaNeueCyr-Roman" w:hAnsi="HelveticaNeueCyr-Roman"/>
          <w:color w:val="3A3A3A"/>
        </w:rPr>
        <w:tab/>
      </w:r>
      <w:r w:rsidR="00B65A16">
        <w:rPr>
          <w:rFonts w:ascii="HelveticaNeueCyr-Roman" w:hAnsi="HelveticaNeueCyr-Roman"/>
          <w:color w:val="3A3A3A"/>
        </w:rPr>
        <w:tab/>
      </w:r>
      <w:r w:rsidR="00B65A16">
        <w:rPr>
          <w:rFonts w:ascii="HelveticaNeueCyr-Roman" w:hAnsi="HelveticaNeueCyr-Roman"/>
          <w:color w:val="3A3A3A"/>
        </w:rPr>
        <w:tab/>
      </w:r>
      <w:r w:rsidRPr="00301730">
        <w:rPr>
          <w:rStyle w:val="a4"/>
          <w:rFonts w:ascii="HelveticaNeueCyr-Roman" w:hAnsi="HelveticaNeueCyr-Roman"/>
        </w:rPr>
        <w:t>ЗАЯВА</w:t>
      </w:r>
    </w:p>
    <w:p w:rsidR="004A693E" w:rsidRDefault="004A693E" w:rsidP="003017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NeueCyr-Roman" w:hAnsi="HelveticaNeueCyr-Roman"/>
        </w:rPr>
      </w:pPr>
      <w:r w:rsidRPr="00301730">
        <w:rPr>
          <w:rStyle w:val="a4"/>
          <w:rFonts w:ascii="HelveticaNeueCyr-Roman" w:hAnsi="HelveticaNeueCyr-Roman"/>
        </w:rPr>
        <w:t>про видачу судового наказу про стягнення аліментів на дитину</w:t>
      </w:r>
      <w:r w:rsidRPr="00301730">
        <w:rPr>
          <w:rFonts w:ascii="HelveticaNeueCyr-Roman" w:hAnsi="HelveticaNeueCyr-Roman"/>
        </w:rPr>
        <w:t> *</w:t>
      </w:r>
    </w:p>
    <w:p w:rsidR="005D2EA4" w:rsidRPr="00301730" w:rsidRDefault="005D2EA4" w:rsidP="003017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NeueCyr-Roman" w:hAnsi="HelveticaNeueCyr-Roman"/>
        </w:rPr>
      </w:pP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Я, </w:t>
      </w: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Ніна Семенівні, 25 серпня 2002 року</w:t>
      </w: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вступила в шлюб з відповідачем, </w:t>
      </w: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Петренком Іваном Івановичем. 16 грудня 2007 року</w:t>
      </w: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наш шлюб було розірвано рішенням Близнюківського районного суду Харківської області </w:t>
      </w: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 чи продовжую перебувати у зареєстрованому шлюбі)</w:t>
      </w: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</w:t>
      </w: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батьки не перебували в шлюбі, то зазначаємо про фактичні шлюбні відносини, коли такі відносини виникли та припинились.)</w:t>
      </w: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шлюбі в нас народилася дитина – Петренко Петро Іванович, 2011 року народження, що підтверджується свідоцтвом про народження  серії № __________ від_________ року.</w:t>
      </w: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дитина народилась не у шлюбі, то зазначаємо: «Від на</w:t>
      </w:r>
      <w:r w:rsidR="001D32C1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ших стосунків у нас народилася.</w:t>
      </w: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»</w:t>
      </w: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Дитина проживає разом зі мною та знаходиться повністю на моєму утриманні.</w:t>
      </w: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Відповідач у добровільному порядку коштів на утримання дитини мені не надає та не приймає участі в утриманні дитини.</w:t>
      </w:r>
    </w:p>
    <w:p w:rsidR="004A693E" w:rsidRDefault="004A693E" w:rsidP="005D2E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-Roman" w:hAnsi="HelveticaNeueCyr-Roman"/>
        </w:rPr>
      </w:pPr>
      <w:r w:rsidRPr="00301730">
        <w:rPr>
          <w:rFonts w:ascii="HelveticaNeueCyr-Roman" w:hAnsi="HelveticaNeueCyr-Roman"/>
        </w:rPr>
        <w:t>На підставі викладеного та керуючись п. 4 ч. 1 ст. 161 ЦПК України, ч.</w:t>
      </w:r>
      <w:r w:rsidR="001D32C1">
        <w:rPr>
          <w:rFonts w:ascii="HelveticaNeueCyr-Roman" w:hAnsi="HelveticaNeueCyr-Roman"/>
        </w:rPr>
        <w:t xml:space="preserve"> </w:t>
      </w:r>
      <w:r w:rsidRPr="00301730">
        <w:rPr>
          <w:rFonts w:ascii="HelveticaNeueCyr-Roman" w:hAnsi="HelveticaNeueCyr-Roman"/>
        </w:rPr>
        <w:t>5 ст. 183 СК, - </w:t>
      </w:r>
    </w:p>
    <w:p w:rsidR="005D2EA4" w:rsidRDefault="005D2EA4" w:rsidP="005D2E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-Roman" w:hAnsi="HelveticaNeueCyr-Roman"/>
        </w:rPr>
      </w:pPr>
    </w:p>
    <w:p w:rsidR="005D2EA4" w:rsidRDefault="005D2EA4" w:rsidP="005D2E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-Roman" w:hAnsi="HelveticaNeueCyr-Roman"/>
        </w:rPr>
      </w:pPr>
    </w:p>
    <w:p w:rsidR="005D2EA4" w:rsidRPr="00301730" w:rsidRDefault="005D2EA4" w:rsidP="005D2E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-Roman" w:hAnsi="HelveticaNeueCyr-Roman"/>
        </w:rPr>
      </w:pPr>
    </w:p>
    <w:p w:rsidR="004A693E" w:rsidRDefault="004A693E" w:rsidP="005D2EA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rFonts w:ascii="HelveticaNeueCyr-Roman" w:hAnsi="HelveticaNeueCyr-Roman"/>
        </w:rPr>
      </w:pPr>
      <w:r w:rsidRPr="00301730">
        <w:rPr>
          <w:rStyle w:val="a4"/>
          <w:rFonts w:ascii="HelveticaNeueCyr-Roman" w:hAnsi="HelveticaNeueCyr-Roman"/>
        </w:rPr>
        <w:lastRenderedPageBreak/>
        <w:t>ПРОШУ:</w:t>
      </w:r>
    </w:p>
    <w:p w:rsidR="005D2EA4" w:rsidRPr="00301730" w:rsidRDefault="005D2EA4" w:rsidP="005D2EA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HelveticaNeueCyr-Roman" w:hAnsi="HelveticaNeueCyr-Roman"/>
        </w:rPr>
      </w:pPr>
    </w:p>
    <w:p w:rsidR="004A693E" w:rsidRPr="001D32C1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1D32C1">
        <w:rPr>
          <w:rFonts w:ascii="HelveticaNeueCyr-Roman" w:hAnsi="HelveticaNeueCyr-Roman"/>
          <w:sz w:val="24"/>
          <w:szCs w:val="24"/>
        </w:rPr>
        <w:t>Стягнути з Петренка Івана Івановича, 1981 року народження, на мою користь аліменти на утримання дитини Петренка Петра Івановича, 2011 року народження</w:t>
      </w:r>
      <w:r w:rsidR="004A693E" w:rsidRPr="001D32C1">
        <w:rPr>
          <w:rFonts w:ascii="HelveticaNeueCyr-Roman" w:hAnsi="HelveticaNeueCyr-Roman"/>
          <w:sz w:val="24"/>
          <w:szCs w:val="24"/>
        </w:rPr>
        <w:t xml:space="preserve">, </w:t>
      </w:r>
      <w:r w:rsidR="002A54A7" w:rsidRPr="001D32C1">
        <w:rPr>
          <w:rFonts w:ascii="Times New Roman" w:hAnsi="Times New Roman" w:cs="Times New Roman"/>
          <w:sz w:val="24"/>
          <w:szCs w:val="24"/>
          <w:shd w:val="clear" w:color="auto" w:fill="FFFFFF"/>
        </w:rPr>
        <w:t>на одну дитину - однієї чверті, на двох дітей - однієї третини, на трьох і більше дітей - половини заробітку (доходу) платника аліментів, але не більше десяти прожиткових мінімумів на дитину відповідного віку на кожну дитину,</w:t>
      </w:r>
      <w:r w:rsidRPr="001D32C1">
        <w:rPr>
          <w:rFonts w:ascii="Times New Roman" w:eastAsia="Times New Roman" w:hAnsi="Times New Roman" w:cs="Times New Roman"/>
          <w:sz w:val="24"/>
          <w:szCs w:val="24"/>
          <w:lang w:eastAsia="uk-UA"/>
        </w:rPr>
        <w:t>щомісячно, починаючи стягнення з  ______ року (зазна</w:t>
      </w:r>
      <w:r w:rsidR="002A54A7" w:rsidRPr="001D32C1">
        <w:rPr>
          <w:rFonts w:ascii="Times New Roman" w:eastAsia="Times New Roman" w:hAnsi="Times New Roman" w:cs="Times New Roman"/>
          <w:sz w:val="24"/>
          <w:szCs w:val="24"/>
          <w:lang w:eastAsia="uk-UA"/>
        </w:rPr>
        <w:t>чаємо дату подання позову) і до</w:t>
      </w:r>
      <w:r w:rsidRPr="001D3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повноліття дитини</w:t>
      </w:r>
      <w:r w:rsidRPr="001D32C1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</w:t>
      </w:r>
    </w:p>
    <w:p w:rsidR="005D2EA4" w:rsidRPr="00301730" w:rsidRDefault="005D2EA4" w:rsidP="00301730">
      <w:pPr>
        <w:spacing w:after="0" w:line="240" w:lineRule="auto"/>
        <w:ind w:firstLine="708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301730" w:rsidRDefault="005D2EA4" w:rsidP="005D2EA4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>
        <w:rPr>
          <w:rStyle w:val="a4"/>
          <w:rFonts w:ascii="HelveticaNeueCyr-Roman" w:hAnsi="HelveticaNeueCyr-Roman"/>
        </w:rPr>
        <w:t>Додатки</w:t>
      </w:r>
      <w:r w:rsidR="004A693E" w:rsidRPr="00301730">
        <w:rPr>
          <w:rStyle w:val="a4"/>
          <w:rFonts w:ascii="HelveticaNeueCyr-Roman" w:hAnsi="HelveticaNeueCyr-Roman"/>
        </w:rPr>
        <w:t>:</w:t>
      </w:r>
    </w:p>
    <w:p w:rsidR="004A693E" w:rsidRPr="00301730" w:rsidRDefault="004A693E" w:rsidP="00301730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 w:rsidRPr="00301730">
        <w:rPr>
          <w:rStyle w:val="a4"/>
          <w:rFonts w:ascii="HelveticaNeueCyr-Roman" w:hAnsi="HelveticaNeueCyr-Roman"/>
        </w:rPr>
        <w:t> - </w:t>
      </w:r>
      <w:r w:rsidRPr="00301730">
        <w:rPr>
          <w:rFonts w:ascii="HelveticaNeueCyr-Roman" w:hAnsi="HelveticaNeueCyr-Roman"/>
        </w:rPr>
        <w:t>копія свідоцтва про</w:t>
      </w:r>
      <w:r w:rsidRPr="00301730">
        <w:rPr>
          <w:rStyle w:val="a4"/>
          <w:rFonts w:ascii="HelveticaNeueCyr-Roman" w:hAnsi="HelveticaNeueCyr-Roman"/>
        </w:rPr>
        <w:t> </w:t>
      </w:r>
      <w:r w:rsidRPr="00301730">
        <w:rPr>
          <w:rFonts w:ascii="HelveticaNeueCyr-Roman" w:hAnsi="HelveticaNeueCyr-Roman"/>
        </w:rPr>
        <w:t>народження дитини;</w:t>
      </w:r>
    </w:p>
    <w:p w:rsidR="004A693E" w:rsidRPr="00301730" w:rsidRDefault="004A693E" w:rsidP="00301730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 w:rsidRPr="00301730">
        <w:rPr>
          <w:rFonts w:ascii="HelveticaNeueCyr-Roman" w:hAnsi="HelveticaNeueCyr-Roman"/>
        </w:rPr>
        <w:t>- копія свідоцтва про розірвання шлюбу або копія свідоцтва про укладення шлюбу;</w:t>
      </w:r>
    </w:p>
    <w:p w:rsidR="004A693E" w:rsidRPr="00301730" w:rsidRDefault="004A693E" w:rsidP="00301730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 w:rsidRPr="00301730">
        <w:rPr>
          <w:rFonts w:ascii="HelveticaNeueCyr-Roman" w:hAnsi="HelveticaNeueCyr-Roman"/>
        </w:rPr>
        <w:t xml:space="preserve">- довідка з місця проживання </w:t>
      </w:r>
      <w:r w:rsidR="002F31D5">
        <w:rPr>
          <w:rFonts w:ascii="HelveticaNeueCyr-Roman" w:hAnsi="HelveticaNeueCyr-Roman"/>
        </w:rPr>
        <w:t>заявника (діти знаходяться на утриманні заявника)</w:t>
      </w:r>
    </w:p>
    <w:p w:rsidR="004A693E" w:rsidRPr="00301730" w:rsidRDefault="004A693E" w:rsidP="00301730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 w:rsidRPr="00301730">
        <w:rPr>
          <w:rFonts w:ascii="HelveticaNeueCyr-Roman" w:hAnsi="HelveticaNeueCyr-Roman"/>
        </w:rPr>
        <w:t>- копія ідентифікаційного номера заявника, боржника;</w:t>
      </w:r>
    </w:p>
    <w:p w:rsidR="002B0C19" w:rsidRDefault="004A693E" w:rsidP="002B0C19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 w:rsidRPr="00301730">
        <w:rPr>
          <w:rFonts w:ascii="HelveticaNeueCyr-Roman" w:hAnsi="HelveticaNeueCyr-Roman"/>
        </w:rPr>
        <w:t>- копія паспорта;</w:t>
      </w:r>
      <w:r w:rsidR="002B0C19">
        <w:rPr>
          <w:rFonts w:ascii="HelveticaNeueCyr-Roman" w:hAnsi="HelveticaNeueCyr-Roman"/>
        </w:rPr>
        <w:t xml:space="preserve"> </w:t>
      </w:r>
      <w:r w:rsidR="002B0C19" w:rsidRPr="00301730">
        <w:rPr>
          <w:rFonts w:ascii="HelveticaNeueCyr-Roman" w:hAnsi="HelveticaNeueCyr-Roman"/>
        </w:rPr>
        <w:t>- копія заяви та додатків для боржника.</w:t>
      </w:r>
    </w:p>
    <w:p w:rsidR="005D2EA4" w:rsidRDefault="005D2EA4" w:rsidP="002B0C19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</w:p>
    <w:p w:rsidR="005D2EA4" w:rsidRPr="00301730" w:rsidRDefault="005D2EA4" w:rsidP="002B0C19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</w:p>
    <w:p w:rsidR="005D2EA4" w:rsidRPr="003713A9" w:rsidRDefault="005D2EA4" w:rsidP="005D2EA4">
      <w:pPr>
        <w:spacing w:after="150" w:line="240" w:lineRule="auto"/>
        <w:rPr>
          <w:rFonts w:ascii="HelveticaNeueCyr-Roman" w:eastAsia="Times New Roman" w:hAnsi="HelveticaNeueCyr-Roman" w:cs="Times New Roman"/>
          <w:b/>
          <w:sz w:val="16"/>
          <w:szCs w:val="16"/>
          <w:lang w:eastAsia="uk-UA"/>
        </w:rPr>
      </w:pP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 «___»__________20___</w:t>
      </w:r>
      <w:r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 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року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  <w:t xml:space="preserve">_______________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u w:val="single"/>
          <w:lang w:eastAsia="uk-UA"/>
        </w:rPr>
        <w:t>ПІБ</w:t>
      </w:r>
    </w:p>
    <w:p w:rsidR="005D2EA4" w:rsidRPr="003713A9" w:rsidRDefault="005D2EA4" w:rsidP="005D2EA4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3A9">
        <w:rPr>
          <w:rFonts w:ascii="Times New Roman" w:hAnsi="Times New Roman" w:cs="Times New Roman"/>
        </w:rPr>
        <w:t xml:space="preserve">          (підпис)</w:t>
      </w:r>
    </w:p>
    <w:p w:rsidR="005D2EA4" w:rsidRDefault="005D2EA4" w:rsidP="005D2EA4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2D4B06" w:rsidRDefault="002D4B06"/>
    <w:p w:rsidR="002D4B06" w:rsidRDefault="002D4B06"/>
    <w:p w:rsidR="002D4B06" w:rsidRDefault="002D4B06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sectPr w:rsidR="00787772" w:rsidSect="003713A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6A69"/>
    <w:multiLevelType w:val="multilevel"/>
    <w:tmpl w:val="1842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A78AE"/>
    <w:multiLevelType w:val="multilevel"/>
    <w:tmpl w:val="05D4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83524"/>
    <w:multiLevelType w:val="multilevel"/>
    <w:tmpl w:val="D44A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A2215"/>
    <w:multiLevelType w:val="multilevel"/>
    <w:tmpl w:val="7192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25"/>
    <w:rsid w:val="00056744"/>
    <w:rsid w:val="00072A5C"/>
    <w:rsid w:val="00083704"/>
    <w:rsid w:val="00096EDB"/>
    <w:rsid w:val="0011202B"/>
    <w:rsid w:val="00183DE7"/>
    <w:rsid w:val="001B76A0"/>
    <w:rsid w:val="001C311D"/>
    <w:rsid w:val="001D32C1"/>
    <w:rsid w:val="00231D57"/>
    <w:rsid w:val="00250A09"/>
    <w:rsid w:val="002A54A7"/>
    <w:rsid w:val="002B0C19"/>
    <w:rsid w:val="002D4B06"/>
    <w:rsid w:val="002F31D5"/>
    <w:rsid w:val="00301730"/>
    <w:rsid w:val="003713A9"/>
    <w:rsid w:val="003A71FC"/>
    <w:rsid w:val="00421B23"/>
    <w:rsid w:val="00421EFD"/>
    <w:rsid w:val="004A693E"/>
    <w:rsid w:val="00510354"/>
    <w:rsid w:val="005C1B37"/>
    <w:rsid w:val="005D2EA4"/>
    <w:rsid w:val="006F0276"/>
    <w:rsid w:val="00734325"/>
    <w:rsid w:val="00787772"/>
    <w:rsid w:val="00797132"/>
    <w:rsid w:val="00830E13"/>
    <w:rsid w:val="00845579"/>
    <w:rsid w:val="008B5D4F"/>
    <w:rsid w:val="00B65A16"/>
    <w:rsid w:val="00C31A4D"/>
    <w:rsid w:val="00D60BD5"/>
    <w:rsid w:val="00DB3E86"/>
    <w:rsid w:val="00DD7CFF"/>
    <w:rsid w:val="00E3067E"/>
    <w:rsid w:val="00EE57DA"/>
    <w:rsid w:val="00EE620E"/>
    <w:rsid w:val="00F57425"/>
    <w:rsid w:val="00FD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30"/>
  </w:style>
  <w:style w:type="paragraph" w:styleId="1">
    <w:name w:val="heading 1"/>
    <w:basedOn w:val="a"/>
    <w:link w:val="10"/>
    <w:uiPriority w:val="9"/>
    <w:qFormat/>
    <w:rsid w:val="004A6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A693E"/>
    <w:rPr>
      <w:b/>
      <w:bCs/>
    </w:rPr>
  </w:style>
  <w:style w:type="character" w:styleId="a5">
    <w:name w:val="Emphasis"/>
    <w:basedOn w:val="a0"/>
    <w:uiPriority w:val="20"/>
    <w:qFormat/>
    <w:rsid w:val="004A693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A69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3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30"/>
  </w:style>
  <w:style w:type="paragraph" w:styleId="1">
    <w:name w:val="heading 1"/>
    <w:basedOn w:val="a"/>
    <w:link w:val="10"/>
    <w:uiPriority w:val="9"/>
    <w:qFormat/>
    <w:rsid w:val="004A6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A693E"/>
    <w:rPr>
      <w:b/>
      <w:bCs/>
    </w:rPr>
  </w:style>
  <w:style w:type="character" w:styleId="a5">
    <w:name w:val="Emphasis"/>
    <w:basedOn w:val="a0"/>
    <w:uiPriority w:val="20"/>
    <w:qFormat/>
    <w:rsid w:val="004A693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A69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3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63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7630">
              <w:marLeft w:val="0"/>
              <w:marRight w:val="0"/>
              <w:marTop w:val="0"/>
              <w:marBottom w:val="0"/>
              <w:divBdr>
                <w:top w:val="single" w:sz="18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9242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3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  <w:div w:id="1065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12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49">
              <w:marLeft w:val="0"/>
              <w:marRight w:val="0"/>
              <w:marTop w:val="0"/>
              <w:marBottom w:val="0"/>
              <w:divBdr>
                <w:top w:val="single" w:sz="18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09408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9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  <w:div w:id="21463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7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57">
              <w:marLeft w:val="0"/>
              <w:marRight w:val="0"/>
              <w:marTop w:val="0"/>
              <w:marBottom w:val="0"/>
              <w:divBdr>
                <w:top w:val="single" w:sz="18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8817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4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  <w:div w:id="451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32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265">
              <w:marLeft w:val="0"/>
              <w:marRight w:val="0"/>
              <w:marTop w:val="0"/>
              <w:marBottom w:val="0"/>
              <w:divBdr>
                <w:top w:val="single" w:sz="18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7579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  <w:div w:id="210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50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59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6594">
              <w:marLeft w:val="0"/>
              <w:marRight w:val="0"/>
              <w:marTop w:val="0"/>
              <w:marBottom w:val="0"/>
              <w:divBdr>
                <w:top w:val="single" w:sz="18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509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7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  <w:div w:id="7703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39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Q15@15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Q15@15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Q15@15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Q15@15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Q15@15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13924</Words>
  <Characters>7937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Наталія Таран</cp:lastModifiedBy>
  <cp:revision>4</cp:revision>
  <cp:lastPrinted>2024-08-29T13:30:00Z</cp:lastPrinted>
  <dcterms:created xsi:type="dcterms:W3CDTF">2025-09-10T13:52:00Z</dcterms:created>
  <dcterms:modified xsi:type="dcterms:W3CDTF">2026-02-26T12:24:00Z</dcterms:modified>
</cp:coreProperties>
</file>