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F34" w:rsidRDefault="004C1F34" w:rsidP="004C1F34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прав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и,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які перебували у провадженні судді </w:t>
      </w:r>
      <w:r w:rsidR="00C727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Сидоренко А.П.</w:t>
      </w:r>
    </w:p>
    <w:p w:rsidR="004C1F34" w:rsidRDefault="004C1F34" w:rsidP="004C1F34">
      <w:pPr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 в яких здійснено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повторний автомати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зований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розподіл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</w:p>
    <w:p w:rsidR="004C1F34" w:rsidRPr="00C35282" w:rsidRDefault="004C1F34" w:rsidP="004C1F34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273C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720667">
        <w:rPr>
          <w:rFonts w:ascii="Times New Roman" w:hAnsi="Times New Roman" w:cs="Times New Roman"/>
          <w:color w:val="000000" w:themeColor="text1"/>
          <w:lang w:val="uk-UA"/>
        </w:rPr>
        <w:t xml:space="preserve">9 грудня </w:t>
      </w:r>
      <w:r>
        <w:rPr>
          <w:rFonts w:ascii="Times New Roman" w:hAnsi="Times New Roman" w:cs="Times New Roman"/>
          <w:color w:val="000000" w:themeColor="text1"/>
          <w:lang w:val="uk-UA"/>
        </w:rPr>
        <w:t>202</w:t>
      </w:r>
      <w:r w:rsidR="00720667">
        <w:rPr>
          <w:rFonts w:ascii="Times New Roman" w:hAnsi="Times New Roman" w:cs="Times New Roman"/>
          <w:color w:val="000000" w:themeColor="text1"/>
          <w:lang w:val="uk-UA"/>
        </w:rPr>
        <w:t>5</w:t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 xml:space="preserve"> року </w:t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</w:r>
      <w:r w:rsidRPr="00C35282">
        <w:rPr>
          <w:rFonts w:ascii="Times New Roman" w:hAnsi="Times New Roman" w:cs="Times New Roman"/>
          <w:color w:val="000000" w:themeColor="text1"/>
          <w:lang w:val="uk-UA"/>
        </w:rPr>
        <w:tab/>
        <w:t>м. Суми</w:t>
      </w:r>
    </w:p>
    <w:p w:rsidR="004C1F34" w:rsidRDefault="004C1F34" w:rsidP="004C1F34">
      <w:pPr>
        <w:rPr>
          <w:lang w:val="uk-UA"/>
        </w:rPr>
      </w:pP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833"/>
        <w:gridCol w:w="2695"/>
        <w:gridCol w:w="4395"/>
      </w:tblGrid>
      <w:tr w:rsidR="004C1F34" w:rsidRPr="008B289E" w:rsidTr="00663622">
        <w:trPr>
          <w:cantSplit/>
          <w:tblHeader/>
          <w:jc w:val="center"/>
        </w:trPr>
        <w:tc>
          <w:tcPr>
            <w:tcW w:w="2833" w:type="dxa"/>
          </w:tcPr>
          <w:p w:rsidR="004C1F34" w:rsidRPr="008B289E" w:rsidRDefault="004C1F34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  <w:p w:rsidR="004C1F34" w:rsidRPr="008B289E" w:rsidRDefault="004C1F34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справи</w:t>
            </w:r>
          </w:p>
        </w:tc>
        <w:tc>
          <w:tcPr>
            <w:tcW w:w="2695" w:type="dxa"/>
          </w:tcPr>
          <w:p w:rsidR="004C1F34" w:rsidRPr="008B289E" w:rsidRDefault="004C1F34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провадження справи</w:t>
            </w:r>
          </w:p>
        </w:tc>
        <w:tc>
          <w:tcPr>
            <w:tcW w:w="4395" w:type="dxa"/>
          </w:tcPr>
          <w:p w:rsidR="004C1F34" w:rsidRPr="008B289E" w:rsidRDefault="00346C14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Суддя</w:t>
            </w:r>
          </w:p>
        </w:tc>
      </w:tr>
      <w:tr w:rsidR="00C7273C" w:rsidRPr="00963BB2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C3DA7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587/874/15-к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1-кп/591/16/22</w:t>
            </w:r>
          </w:p>
          <w:p w:rsidR="00C7273C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C7273C" w:rsidRPr="00963BB2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C7273C" w:rsidRPr="00BA50A2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589/4488/16-к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1-кп/591/20/22</w:t>
            </w:r>
          </w:p>
        </w:tc>
        <w:tc>
          <w:tcPr>
            <w:tcW w:w="4395" w:type="dxa"/>
          </w:tcPr>
          <w:p w:rsidR="00C7273C" w:rsidRPr="00BA50A2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0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BA50A2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591/3217/18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1-кп/591/64/22</w:t>
            </w:r>
          </w:p>
        </w:tc>
        <w:tc>
          <w:tcPr>
            <w:tcW w:w="4395" w:type="dxa"/>
          </w:tcPr>
          <w:p w:rsidR="00C7273C" w:rsidRPr="00BA50A2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0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591/3617/18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1-кп/591/68/22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591/2101/19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1-кп/591/91/22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0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587/734/20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1-кп/591/148/22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C7273C" w:rsidRPr="00BD3F9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591/3115/20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1-кп/591/154/22</w:t>
            </w:r>
          </w:p>
        </w:tc>
        <w:tc>
          <w:tcPr>
            <w:tcW w:w="4395" w:type="dxa"/>
          </w:tcPr>
          <w:p w:rsidR="00C7273C" w:rsidRPr="00BD3F9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2262F2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591/4668/20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1-кп/591/165/22</w:t>
            </w:r>
          </w:p>
        </w:tc>
        <w:tc>
          <w:tcPr>
            <w:tcW w:w="4395" w:type="dxa"/>
          </w:tcPr>
          <w:p w:rsidR="00C7273C" w:rsidRPr="002262F2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 О.В.</w:t>
            </w:r>
          </w:p>
        </w:tc>
      </w:tr>
      <w:tr w:rsidR="00C7273C" w:rsidRPr="00B840A1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591/2175/21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1-кп/591/201/22</w:t>
            </w:r>
          </w:p>
        </w:tc>
        <w:tc>
          <w:tcPr>
            <w:tcW w:w="4395" w:type="dxa"/>
          </w:tcPr>
          <w:p w:rsidR="00C7273C" w:rsidRPr="00B840A1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4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592/2976/22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1-кп/591/382/22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Клімашевська І.В.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592/3967/22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1-кп/591/434/22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Ковтун</w:t>
            </w:r>
          </w:p>
        </w:tc>
      </w:tr>
      <w:tr w:rsidR="00C7273C" w:rsidRPr="00CD3F4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591/4667/22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1-кп/591/547/22</w:t>
            </w:r>
          </w:p>
        </w:tc>
        <w:tc>
          <w:tcPr>
            <w:tcW w:w="4395" w:type="dxa"/>
          </w:tcPr>
          <w:p w:rsidR="00C7273C" w:rsidRPr="00CD3F4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 О.В.</w:t>
            </w:r>
          </w:p>
        </w:tc>
      </w:tr>
      <w:tr w:rsidR="00C7273C" w:rsidRPr="00BA50A2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591/5947/22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1-кп/591/598/22</w:t>
            </w:r>
          </w:p>
        </w:tc>
        <w:tc>
          <w:tcPr>
            <w:tcW w:w="4395" w:type="dxa"/>
          </w:tcPr>
          <w:p w:rsidR="00C7273C" w:rsidRPr="00BA50A2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0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591/9691/23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1-кп/591/337/23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C7273C" w:rsidRPr="003D400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591/821/24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1-кп/591/22/24</w:t>
            </w:r>
          </w:p>
        </w:tc>
        <w:tc>
          <w:tcPr>
            <w:tcW w:w="4395" w:type="dxa"/>
          </w:tcPr>
          <w:p w:rsidR="00C7273C" w:rsidRPr="003D400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591/1952/25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1-кп/591/61/25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 О.В.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591/3922/25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1-кп/591/126/25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 О.В.</w:t>
            </w:r>
          </w:p>
        </w:tc>
      </w:tr>
      <w:tr w:rsidR="00C7273C" w:rsidRPr="003D400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591/6555/25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1-кп/591/220/25</w:t>
            </w:r>
          </w:p>
        </w:tc>
        <w:tc>
          <w:tcPr>
            <w:tcW w:w="4395" w:type="dxa"/>
          </w:tcPr>
          <w:p w:rsidR="00C7273C" w:rsidRPr="003D400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Клімашевська І.В.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591/7854/25</w:t>
            </w:r>
          </w:p>
        </w:tc>
        <w:tc>
          <w:tcPr>
            <w:tcW w:w="2695" w:type="dxa"/>
          </w:tcPr>
          <w:p w:rsidR="00C7273C" w:rsidRPr="00240F5D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1-кп/591/413/25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 О.В.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591/1795/25</w:t>
            </w:r>
          </w:p>
        </w:tc>
        <w:tc>
          <w:tcPr>
            <w:tcW w:w="2695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2-а/591/112/25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591/2135/25</w:t>
            </w:r>
          </w:p>
        </w:tc>
        <w:tc>
          <w:tcPr>
            <w:tcW w:w="2695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2-а/591/132/25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591/3003/25</w:t>
            </w:r>
          </w:p>
        </w:tc>
        <w:tc>
          <w:tcPr>
            <w:tcW w:w="2695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2-а/591/174/25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591/3035/25</w:t>
            </w:r>
          </w:p>
        </w:tc>
        <w:tc>
          <w:tcPr>
            <w:tcW w:w="2695" w:type="dxa"/>
          </w:tcPr>
          <w:p w:rsidR="00C7273C" w:rsidRPr="000E2BF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2-а/591/177/25</w:t>
            </w:r>
          </w:p>
        </w:tc>
        <w:tc>
          <w:tcPr>
            <w:tcW w:w="4395" w:type="dxa"/>
          </w:tcPr>
          <w:p w:rsidR="00C7273C" w:rsidRP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591/3042/25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2-а/591/178/25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591/3079/25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2-а/591/181/25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591/3178/25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2-а/591/190/25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591/3183/25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2-а/591/192/25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591/3184/25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2-а/591/193/25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591/3185/25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2-а/591/194/25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591/3199/25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2-а/591/195/25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591/3220/25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2-а/591/199/25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591/3226/25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2-а/591/201/25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591/3289/25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2-а/591/205/25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591/3304/25</w:t>
            </w:r>
          </w:p>
        </w:tc>
        <w:tc>
          <w:tcPr>
            <w:tcW w:w="2695" w:type="dxa"/>
          </w:tcPr>
          <w:p w:rsidR="00C7273C" w:rsidRPr="000C6A1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2-а/591/208/25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591/3580/25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2-а/591/220/25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591/3678/25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2-а/591/222/25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591/3693/25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2-а/591/226/25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591/3696/25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2-а/591/228/25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591/3808/25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2-а/591/234/25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591/3889/25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2-а/591/239/25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591/3946/25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2-а/591/245/25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591/5759/25</w:t>
            </w:r>
          </w:p>
        </w:tc>
        <w:tc>
          <w:tcPr>
            <w:tcW w:w="2695" w:type="dxa"/>
          </w:tcPr>
          <w:p w:rsidR="00C7273C" w:rsidRPr="00A32A31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2-а/591/327/25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591/5884/25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2-а/591/328/25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591/5885/25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2-а/591/329/25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591/5888/25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2-а/591/330/25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591/5898/25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2-а/591/331/25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591/5899/25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2-а/591/332/25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591/5900/25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2-а/591/333/25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591/5909/25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2-а/591/334/25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591/5930/25</w:t>
            </w:r>
          </w:p>
        </w:tc>
        <w:tc>
          <w:tcPr>
            <w:tcW w:w="2695" w:type="dxa"/>
          </w:tcPr>
          <w:p w:rsidR="00C7273C" w:rsidRPr="00650A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2-а/591/335/25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591/5933/25</w:t>
            </w:r>
          </w:p>
        </w:tc>
        <w:tc>
          <w:tcPr>
            <w:tcW w:w="2695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2-а/591/336/25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591/5936/25</w:t>
            </w:r>
          </w:p>
        </w:tc>
        <w:tc>
          <w:tcPr>
            <w:tcW w:w="2695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2-а/591/337/25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591/5946/25</w:t>
            </w:r>
          </w:p>
        </w:tc>
        <w:tc>
          <w:tcPr>
            <w:tcW w:w="2695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2-а/591/338/25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591/5948/25</w:t>
            </w:r>
          </w:p>
        </w:tc>
        <w:tc>
          <w:tcPr>
            <w:tcW w:w="2695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2-а/591/339/25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591/6007/25</w:t>
            </w:r>
          </w:p>
        </w:tc>
        <w:tc>
          <w:tcPr>
            <w:tcW w:w="2695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2-а/591/341/25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591/6008/25</w:t>
            </w:r>
          </w:p>
        </w:tc>
        <w:tc>
          <w:tcPr>
            <w:tcW w:w="2695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2-а/591/342/25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591/6009/25</w:t>
            </w:r>
          </w:p>
        </w:tc>
        <w:tc>
          <w:tcPr>
            <w:tcW w:w="2695" w:type="dxa"/>
          </w:tcPr>
          <w:p w:rsidR="00C7273C" w:rsidRPr="00C74305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2-а/591/343/25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591/6050/25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2-а/591/345/25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591/6082/25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2-а/591/347/25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591/6106/25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2-а/591/348/25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591/6107/25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2-а/591/349/25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591/6258/25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2-а/591/354/25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591/6285/25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2-а/591/355/25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591/6289/25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2-а/591/356/25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591/6295/25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2-а/591/357/25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591/6349/25</w:t>
            </w:r>
          </w:p>
        </w:tc>
        <w:tc>
          <w:tcPr>
            <w:tcW w:w="2695" w:type="dxa"/>
          </w:tcPr>
          <w:p w:rsidR="00C7273C" w:rsidRPr="0098499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2-а/591/361/25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591/6397/25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2-а/591/363/25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591/6430/25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2-а/591/364/25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591/6574/25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2-а/591/372/25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591/6577/25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2-а/591/374/25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591/6624/25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2-а/591/376/25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591/6629/25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2-а/591/377/25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591/6653/25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2-а/591/381/25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591/6689/25</w:t>
            </w:r>
          </w:p>
        </w:tc>
        <w:tc>
          <w:tcPr>
            <w:tcW w:w="2695" w:type="dxa"/>
          </w:tcPr>
          <w:p w:rsidR="00C7273C" w:rsidRPr="00B669CE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2-а/591/383/25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591/6739/25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2-а/591/384/25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591/6808/25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2-а/591/390/25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591/6822/25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2-а/591/392/25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591/6823/25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2-а/591/393/25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591/6910/25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2-а/591/397/25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591/6927/25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2-а/591/399/25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591/6935/25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2-а/591/401/25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591/6944/25</w:t>
            </w:r>
          </w:p>
        </w:tc>
        <w:tc>
          <w:tcPr>
            <w:tcW w:w="2695" w:type="dxa"/>
          </w:tcPr>
          <w:p w:rsidR="00C7273C" w:rsidRPr="0012431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2-а/591/404/25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591/7005/25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2-а/591/409/25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591/7025/25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2-а/591/410/25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591/7044/25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2-а/591/415/25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591/7047/25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2-а/591/416/25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591/7107/25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2-а/591/418/25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591/7152/25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2-а/591/419/25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591/7155/25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2-а/591/420/25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591/7176/25</w:t>
            </w:r>
          </w:p>
        </w:tc>
        <w:tc>
          <w:tcPr>
            <w:tcW w:w="2695" w:type="dxa"/>
          </w:tcPr>
          <w:p w:rsidR="00C7273C" w:rsidRPr="000A622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2-а/591/422/25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591/7258/25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2-а/591/428/25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591/7460/25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2-а/591/434/25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591/7506/25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2-а/591/435/25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591/7938/25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2-а/591/463/25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591/7942/25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2-а/591/464/25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591/7944/25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2-а/591/465/25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591/8048/25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2-а/591/468/25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591/8074/25</w:t>
            </w:r>
          </w:p>
        </w:tc>
        <w:tc>
          <w:tcPr>
            <w:tcW w:w="2695" w:type="dxa"/>
          </w:tcPr>
          <w:p w:rsidR="00C7273C" w:rsidRPr="0021695B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2-а/591/469/25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587/3166/25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2-а/591/470/25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591/8136/25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2-а/591/473/25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591/8142/25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2-а/591/474/25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591/8146/25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2-а/591/475/25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591/8162/25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2-а/591/477/25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591/8639/25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2-а/591/495/25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591/10239/25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2-а/591/569/25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591/10341/25</w:t>
            </w:r>
          </w:p>
        </w:tc>
        <w:tc>
          <w:tcPr>
            <w:tcW w:w="2695" w:type="dxa"/>
          </w:tcPr>
          <w:p w:rsidR="00C7273C" w:rsidRPr="00EC4F2F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2-а/591/572/25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591/10832/25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2-а/591/590/25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591/11137/25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2-а/591/599/25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591/11400/25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2-а/591/609/25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591/11479/25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2-а/591/611/25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591/11484/25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2-а/591/612/25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591/11527/25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2-а/591/614/25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D5300A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591/11730/25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2-а/591/621/25</w:t>
            </w:r>
          </w:p>
        </w:tc>
        <w:tc>
          <w:tcPr>
            <w:tcW w:w="4395" w:type="dxa"/>
          </w:tcPr>
          <w:p w:rsidR="00C7273C" w:rsidRPr="00D5300A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0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591/11750/25</w:t>
            </w:r>
          </w:p>
        </w:tc>
        <w:tc>
          <w:tcPr>
            <w:tcW w:w="2695" w:type="dxa"/>
          </w:tcPr>
          <w:p w:rsidR="00C7273C" w:rsidRPr="00712AA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2-а/591/622/25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591/11768/25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2-а/591/624/25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591/11861/25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2-а/591/626/25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591/11995/25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2-а/591/632/25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591/12030/25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2-а/591/634/25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591/12078/25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2-а/591/636/25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F75A6B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591/12081/25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2-а/591/637/25</w:t>
            </w:r>
          </w:p>
        </w:tc>
        <w:tc>
          <w:tcPr>
            <w:tcW w:w="4395" w:type="dxa"/>
          </w:tcPr>
          <w:p w:rsidR="00C7273C" w:rsidRPr="00F75A6B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591/12082/25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2-а/591/638/25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591/12241/25</w:t>
            </w:r>
          </w:p>
        </w:tc>
        <w:tc>
          <w:tcPr>
            <w:tcW w:w="2695" w:type="dxa"/>
          </w:tcPr>
          <w:p w:rsidR="00C7273C" w:rsidRPr="00C47DE2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2-а/591/641/25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591/13702/25</w:t>
            </w:r>
          </w:p>
        </w:tc>
        <w:tc>
          <w:tcPr>
            <w:tcW w:w="2695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2-а/591/699/25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591/13712/25</w:t>
            </w:r>
          </w:p>
        </w:tc>
        <w:tc>
          <w:tcPr>
            <w:tcW w:w="2695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2-а/591/700/25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0D4365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591/13716/25</w:t>
            </w:r>
          </w:p>
        </w:tc>
        <w:tc>
          <w:tcPr>
            <w:tcW w:w="2695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2-а/591/701/25</w:t>
            </w:r>
          </w:p>
        </w:tc>
        <w:tc>
          <w:tcPr>
            <w:tcW w:w="4395" w:type="dxa"/>
          </w:tcPr>
          <w:p w:rsidR="00C7273C" w:rsidRPr="000D4365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591/13822/25</w:t>
            </w:r>
          </w:p>
        </w:tc>
        <w:tc>
          <w:tcPr>
            <w:tcW w:w="2695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2-а/591/702/25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C35BD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591/13966/25</w:t>
            </w:r>
          </w:p>
        </w:tc>
        <w:tc>
          <w:tcPr>
            <w:tcW w:w="2695" w:type="dxa"/>
          </w:tcPr>
          <w:p w:rsidR="00C7273C" w:rsidRPr="008236D6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3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2-а/591/706/25</w:t>
            </w:r>
          </w:p>
        </w:tc>
        <w:tc>
          <w:tcPr>
            <w:tcW w:w="4395" w:type="dxa"/>
          </w:tcPr>
          <w:p w:rsidR="00C7273C" w:rsidRPr="001C35BD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591/6417/15-ц</w:t>
            </w:r>
          </w:p>
        </w:tc>
        <w:tc>
          <w:tcPr>
            <w:tcW w:w="2695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591/2156/17</w:t>
            </w:r>
          </w:p>
        </w:tc>
        <w:tc>
          <w:tcPr>
            <w:tcW w:w="2695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591/6512/17</w:t>
            </w:r>
          </w:p>
        </w:tc>
        <w:tc>
          <w:tcPr>
            <w:tcW w:w="2695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591/1212/18</w:t>
            </w:r>
          </w:p>
        </w:tc>
        <w:tc>
          <w:tcPr>
            <w:tcW w:w="2695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591/4168/18</w:t>
            </w:r>
          </w:p>
        </w:tc>
        <w:tc>
          <w:tcPr>
            <w:tcW w:w="2695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591/242/19</w:t>
            </w:r>
          </w:p>
        </w:tc>
        <w:tc>
          <w:tcPr>
            <w:tcW w:w="2695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2/591/42/22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523/14250/15-ц</w:t>
            </w:r>
          </w:p>
        </w:tc>
        <w:tc>
          <w:tcPr>
            <w:tcW w:w="2695" w:type="dxa"/>
          </w:tcPr>
          <w:p w:rsidR="00C7273C" w:rsidRPr="009D2258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2/591/49/22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394FA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4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591/4748/19</w:t>
            </w:r>
          </w:p>
        </w:tc>
        <w:tc>
          <w:tcPr>
            <w:tcW w:w="2695" w:type="dxa"/>
          </w:tcPr>
          <w:p w:rsidR="00C7273C" w:rsidRPr="00394FA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4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2/591/82/22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394FA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4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591/212/20</w:t>
            </w:r>
          </w:p>
        </w:tc>
        <w:tc>
          <w:tcPr>
            <w:tcW w:w="2695" w:type="dxa"/>
          </w:tcPr>
          <w:p w:rsidR="00C7273C" w:rsidRPr="00394FA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4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2/591/127/22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394FA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4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591/1129/20</w:t>
            </w:r>
          </w:p>
        </w:tc>
        <w:tc>
          <w:tcPr>
            <w:tcW w:w="2695" w:type="dxa"/>
          </w:tcPr>
          <w:p w:rsidR="00C7273C" w:rsidRPr="00394FA3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4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2/591/142/22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587/1061/20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2/591/206/22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591/4793/20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2/591/214/22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591/1115/21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2/591/287/22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591/1544/21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2/591/297/22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592/9042/20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2/591/324/22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591/3028/21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2/591/341/22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591/4715/21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2/591/419/22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591/7111/21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2/591/632/22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591/7204/21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2/591/645/22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591/7295/21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2/591/663/22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591/2834/20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2/591/672/22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591/8790/21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2/591/987/22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591/9176/21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2/591/1082/22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591/2523/22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2/591/1713/22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591/4169/22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2/591/2028/22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591/6534/22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2/591/2510/22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591/258/23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2/591/38/23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591/1169/23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2/591/153/23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591/1527/23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2/591/215/23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591/1589/23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2/591/224/23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591/391/22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2/591/343/23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591/2741/23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2/591/406/23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591/2934/23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2/591/455/23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591/2970/23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2/591/468/23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591/3075/23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2/591/477/23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591/4239/23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2/591/704/23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591/5125/23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2/591/819/23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591/5529/23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2/591/873/23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591/6073/23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2/591/965/23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591/7517/23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2/591/1163/23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591/7716/23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2/591/1202/23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591/6388/21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2/591/1236/23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591/8019/23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2/591/1237/23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591/8025/23</w:t>
            </w:r>
          </w:p>
        </w:tc>
        <w:tc>
          <w:tcPr>
            <w:tcW w:w="2695" w:type="dxa"/>
          </w:tcPr>
          <w:p w:rsidR="00C7273C" w:rsidRPr="00667D14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2/591/1238/23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591/8327/23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2/591/1290/23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591/8328/23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2/591/1292/23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591/724/22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2/591/1294/23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591/1845/23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2/591/1322/23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591/8724/23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2/591/1348/23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591/8803/23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2/591/1368/23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591/9279/23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2/591/1449/23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591/9280/23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2/591/1450/23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591/11214/23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2/591/1705/23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591/7743/18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2/591/1798/23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591/11557/23</w:t>
            </w:r>
          </w:p>
        </w:tc>
        <w:tc>
          <w:tcPr>
            <w:tcW w:w="2695" w:type="dxa"/>
          </w:tcPr>
          <w:p w:rsidR="00C7273C" w:rsidRPr="002E56E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2/591/1818/23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591/11735/23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2/591/1841/23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591/12234/23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2/591/1987/23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591/39/24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591/196/24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591/341/24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2/591/79/24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2/591/176/24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591/1502/24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2/591/255/24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591/1821/24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2/591/297/24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591/2165/24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2/591/352/24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591/2438/24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2/591/402/24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591/2768/24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2/591/468/24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591/2971/24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2/591/513/24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591/3073/24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2/591/527/24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591/3136/24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2/591/538/24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591/1590/20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2/591/643/24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591/4262/24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2/591/743/24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591/5182/24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2/591/910/24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591/6217/24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2/591/1080/24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591/6600/24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2/591/1138/24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591/6792/24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2/591/1151/24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283/1333/20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2/591/1174/24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591/6956/24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2/591/1200/24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591/6962/24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2-о/591/150/24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591/6988/24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2/591/1217/24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591/7543/24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2/591/1338/24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591/7546/24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2/591/1341/24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591/8758/24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2/591/1613/24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591/8820/24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2/591/1634/24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592/13185/24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2-о/591/209/24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591/9039/24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2/591/1676/24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591/9194/24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2/591/1718/24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591/9225/24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2/591/1734/24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591/9337/24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2/591/1762/24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591/9342/24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4-с/591/44/24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591/9344/24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2/591/1769/24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591/9501/24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2/591/1799/24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591/9648/24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2/591/1837/24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591/9833/24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2/591/1872/24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591/9841/24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2/591/1877/24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591/9789/23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2/591/1879/24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591/9872/24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2/591/1887/24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591/9910/24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2/591/1893/24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592/15273/24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2/591/1946/24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591/10644/24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2/591/2028/24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591/10912/24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2/591/2064/24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591/10991/24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2/591/2076/24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591/11022/24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2/591/2093/24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591/11056/24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2/591/2104/24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591/9216/21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2/591/2176/24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591/12412/24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2/591/2453/24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587/4299/24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2/591/2476/24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591/12563/24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2/591/2483/24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591/12603/24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2/591/2488/24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591/12724/24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2/591/2510/24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591/12827/24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2/591/2538/24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591/13006/24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2/591/2569/24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591/13131/24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2/591/2601/24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591/13148/24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2/591/2617/24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591/13316/24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2/591/2681/24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591/13372/24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2-о/591/289/24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591/13374/24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2/591/2700/24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592/20033/24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591/252/25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587/4925/24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591/378/25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591/406/25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591/477/25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2/591/103/25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591/727/25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592/21335/24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591/5096/24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591/981/25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2/591/216/25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2/591/226/25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591/8429/20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2/591/237/25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591/1355/25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591/1365/25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591/1423/25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591/1451/25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591/1522/25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591/1529/25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2/591/323/25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591/1611/25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2/591/330/25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591/8760/24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2/591/373/25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591/1872/25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2/591/378/25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591/2096/25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2/591/423/25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591/2099/25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2/591/425/25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591/2101/25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2/591/427/25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591/2102/25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2/591/428/25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591/2177/25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2/591/447/25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591/2220/25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2/591/454/25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591/9209/24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2/591/455/25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591/2594/25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2/591/524/25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591/2806/25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2/591/583/25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591/2893/25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2/591/592/25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591/2984/25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2/591/607/25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591/2985/25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2/591/608/25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591/3028/25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2/591/617/25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587/1071/25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2/591/619/25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591/3039/25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2/591/621/25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591/3097/25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2/591/644/25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2/591/646/25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591/3122/25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2/591/649/25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591/3131/25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2/591/651/25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591/3163/25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2/591/655/25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591/3189/25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2/591/665/25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591/3204/25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2/591/668/25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591/3205/25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2/591/669/25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591/3306/25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2/591/698/25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591/3449/25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2/591/726/25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591/3477/25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2/591/729/25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591/3484/25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2/591/731/25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591/3584/25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2/591/749/25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591/3612/25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2/591/761/25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592/4321/25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2/591/773/25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591/3757/25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2/591/776/25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591/3767/25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2/591/783/25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591/3801/25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2-о/591/59/25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591/3876/25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2/591/797/25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591/3937/25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2/591/813/25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591/3948/25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2/591/815/25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591/4048/25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2/591/833/25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592/4445/25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2/591/841/25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591/5718/25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2/591/1168/25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591/5762/25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2/591/1172/25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591/5766/25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2/591/1174/25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591/5769/25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2/591/1176/25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591/5778/25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2/591/1185/25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591/5801/25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2/591/1190/25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591/5804/25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2/591/1193/25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591/5882/25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2/591/1204/25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591/5914/25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2/591/1216/25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591/5943/25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2/591/1228/25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591/6091/25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2/591/1266/25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591/6096/25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2/591/1271/25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591/6140/25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2-о/591/90/25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591/9335/24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2/591/1276/25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591/6143/25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2/591/1277/25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591/6144/25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2-о/591/91/25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587/2289/25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2/591/1280/25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591/6147/25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2-о/591/92/25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591/9936/24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2/591/1288/25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591/6198/25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2/591/1291/25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591/6204/25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2/591/1294/25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591/6208/25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2/591/1296/25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591/6241/25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2/591/1307/25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591/6260/25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2-о/591/93/25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591/6318/25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2/591/1322/25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591/6348/25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2/591/1328/25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591/6376/25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2/591/1331/25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591/6378/25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2/591/1333/25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591/6380/25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2/591/1334/25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591/6426/25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2/591/1342/25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591/6427/25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2/591/1343/25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591/6432/25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2-о/591/100/25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591/6434/25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2/591/1346/25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591/6435/25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2/591/1347/25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591/6496/25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2/591/1350/25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591/6569/25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2-о/591/102/25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591/9494/24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2/591/1371/25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591/6634/25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2/591/1379/25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591/6636/25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2-о/591/103/25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591/6660/25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2/591/1387/25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591/6670/25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2/591/1392/25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591/6694/25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2/591/1402/25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591/6696/25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2/591/1403/25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591/6700/25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2/591/1405/25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591/6729/25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2/591/1410/25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591/6741/25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2/591/1413/25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591/6745/25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2/591/1414/25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591/6750/25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2/591/1416/25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591/6774/25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2/591/1423/25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591/6779/25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2/591/1428/25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591/6787/25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2/591/1432/25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592/8603/25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2/591/1433/25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591/6793/25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2/591/1434/25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591/6871/25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2/591/1438/25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591/6875/25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2/591/1441/25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591/6877/25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2/591/1442/25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591/6887/25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2/591/1445/25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591/6915/25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2/591/1449/25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591/6929/25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2/591/1457/25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2/591/1460/25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591/6942/25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2/591/1462/25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591/6971/25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2/591/1470/25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591/6972/25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2/591/1471/25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591/6974/25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2-о/591/111/25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592/8140/25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2/591/1475/25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591/6978/25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2/591/1478/25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591/7019/25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2/591/1488/25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591/12946/24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2/591/1490/25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590/485/25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2/591/1493/25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644/2334/25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2/591/1494/25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591/7111/25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2/591/1503/25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592/9317/25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2/591/1510/25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591/7179/25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2/591/1518/25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591/7183/25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2/591/1520/25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591/7188/25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2/591/1525/25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591/7190/25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2/591/1527/25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591/7246/25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2/591/1547/25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587/2907/25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2/591/1586/25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591/7447/25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2/591/1589/25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581/453/25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2/591/1622/25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591/7593/25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2/591/1628/25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591/7634/25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2/591/1643/25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591/7653/25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2/591/1648/25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591/7656/25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2/591/1650/25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591/7660/25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2/591/1653/25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591/7662/25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2-о/591/122/25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591/7699/25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2/591/1678/25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591/7704/25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2/591/1687/25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591/7730/25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2/591/1692/25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591/7740/25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2/591/1697/25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591/7774/25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2/591/1719/25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591/7775/25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2/591/1720/25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591/7790/25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2/591/1723/25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591/7815/25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2/591/1728/25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592/10144/25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2/591/1761/25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591/7909/25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2/591/1768/25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591/7919/25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2/591/1782/25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592/10188/25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2/591/1787/25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591/7940/25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2/591/1812/25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591/7945/25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2/591/1829/25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591/8014/25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2/591/1851/25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592/10346/25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2/591/1879/25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587/3133/25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2/591/1881/25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591/8077/25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2/591/1883/25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591/8091/25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2/591/1885/25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591/8099/25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2/591/1889/25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591/8138/25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2-о/591/148/25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2/591/1909/25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591/8141/25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2/591/1911/25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591/8144/25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2/591/1919/25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591/8145/25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2/591/1921/25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591/8192/25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2/591/1934/25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2/591/1938/25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591/8201/25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2/591/1941/25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591/8216/25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2/591/1944/25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591/8340/25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2/591/1958/25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591/8341/25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2/591/1959/25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591/8594/25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2-о/591/156/25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591/8638/25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2/591/2026/25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581/522/25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2/591/2028/25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591/8703/25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2/591/2035/25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591/8733/25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2/591/2044/25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591/8786/25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2/591/2050/25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591/10017/25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2/591/2446/25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591/10067/25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2/591/2458/25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592/13066/25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2/591/2465/25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592/13273/25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2/591/2466/25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587/3998/25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2/591/2469/25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591/10150/25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2/591/2478/25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591/10155/25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2/591/2479/25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591/10190/25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2/591/2484/25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591/10305/25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2/591/2505/25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591/10316/25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2/591/2506/25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591/9836/24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2/591/2515/25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591/10345/25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2/591/2516/25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591/10480/25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2/591/2543/25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591/10531/25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2/591/2548/25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591/10535/25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2/591/2553/25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591/10536/25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2/591/2554/25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641/6091/25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2/591/2571/25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591/10687/25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2/591/2575/25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591/10801/25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2-о/591/200/25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591/10907/25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2/591/2641/25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591/10920/25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2/591/2645/25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591/11023/25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2/591/2681/25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591/11029/25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2-о/591/204/25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591/11051/25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2-о/591/205/25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591/11078/25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2/591/2692/25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591/11079/25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2/591/2693/25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591/11093/25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2/591/2706/25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591/11096/25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2/591/2709/25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591/11100/25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2/591/2712/25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591/11101/25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2/591/2713/25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591/11105/25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2/591/2717/25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2/591/2721/25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591/11126/25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2/591/2726/25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587/4318/25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2/591/2731/25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591/11135/25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2-о/591/208/25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591/11150/25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2/591/2734/25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591/11153/25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2/591/2737/25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591/11194/25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2/591/2747/25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591/11222/25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2/591/2755/25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591/11226/25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2/591/2757/25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591/11232/25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2/591/2760/25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2/591/2764/25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591/11251/25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2/591/2767/25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591/11257/25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2/591/2772/25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591/11259/25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2/591/2773/25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591/11260/25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2/591/2774/25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591/11266/25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2/591/2776/25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591/11329/25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2/591/2801/25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591/11330/25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2/591/2802/25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591/11334/25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2/591/2806/25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589/2616/25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2/591/2810/25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591/11390/25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2/591/2811/25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2/591/2816/25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591/11411/25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2/591/2818/25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591/11416/25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2-о/591/216/25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591/11426/25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2/591/2821/25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591/11428/25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2/591/2823/25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591/11431/25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2/591/2826/25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188/2811/25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2/591/2827/25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591/11475/25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2/591/2834/25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591/11477/25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2/591/2836/25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591/11485/25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2/591/2838/25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591/11489/25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2/591/2842/25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591/11530/25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2/591/2849/25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591/11542/25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2/591/2858/25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591/11543/25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2/591/2859/25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683/2650/25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2/591/2864/25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591/11549/25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2/591/2866/25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591/11593/25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2/591/2871/25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592/15200/25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2/591/2873/25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592/14946/25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2/591/2877/25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591/11601/25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2/591/2881/25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591/11606/25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2/591/2884/25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587/4403/25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2/591/2886/25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RPr="001D5067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591/11642/25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2/591/2888/25</w:t>
            </w:r>
          </w:p>
        </w:tc>
        <w:tc>
          <w:tcPr>
            <w:tcW w:w="4395" w:type="dxa"/>
          </w:tcPr>
          <w:p w:rsidR="00C7273C" w:rsidRPr="001D5067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591/11650/25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2/591/2892/25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591/11656/25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2/591/2897/25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592/15292/25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2/591/2899/25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591/11658/25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2/591/2902/25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591/11660/25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2/591/2904/25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591/11664/25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2/591/2906/25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591/11666/25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2/591/2908/25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584/915/25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2/591/2910/25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591/11709/25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2-о/591/220/25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591/11715/25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2/591/2921/25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587/4496/25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2/591/2923/25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587/4514/25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2/591/2946/25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587/3420/25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2/591/2947/25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591/11820/25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2/591/2948/25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591/11823/25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2/591/2950/25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591/11862/25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2/591/2953/25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591/11872/25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2/591/2961/25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591/11887/25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2/591/2967/25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591/11890/25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2/591/2970/25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591/11895/25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2/591/2973/25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591/11900/25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2/591/2976/25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591/11942/25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2/591/2991/25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591/11955/25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2/591/2998/25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591/11983/25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2/591/3009/25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2-о/591/226/25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90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591/11991/25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2/591/3018/25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591/11996/25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2/591/3022/25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591/11999/25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2/591/3025/25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591/12058/25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2-о/591/227/25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587/4656/25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2/591/3037/25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591/12079/25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2/591/3052/25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591/12080/25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2/591/3053/25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591/12084/25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2/591/3055/25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591/12141/25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2/591/3074/25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591/12166/25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2/591/3078/25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591/12174/25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2/591/3082/25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591/12177/25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2/591/3083/25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591/12202/25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2/591/3098/25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591/12204/25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2/591/3100/25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591/12205/25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2/591/3101/25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591/12215/25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2/591/3105/25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591/12220/25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2/591/3109/25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591/12224/25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2/591/3111/25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591/12227/25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2/591/3114/25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591/12238/25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2/591/3122/25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591/12243/25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2/591/3125/25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489/7954/25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2/591/3148/25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591/9926/24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2-п/591/65/25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591/13651/25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2/591/3583/25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591/13659/25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2/591/3584/25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591/13660/25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2/591/3585/25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591/13664/25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2-о/591/272/25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592/18012/25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2/591/3588/25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592/18143/25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2/591/3589/25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591/13673/25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2/591/3590/25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591/13703/25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2/591/3591/25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591/13707/25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2/591/3594/25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591/13708/25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2-о/591/273/25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2/591/3595/25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591/7268/15-ц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6/591/279/25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591/13718/25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2/591/3602/25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591/13723/25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2/591/3603/25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591/13726/25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2/591/3605/25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591/13761/25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2/591/3612/25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591/13763/25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2/591/3614/25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591/13765/25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2/591/3616/25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591/13769/25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2/591/3617/25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591/13770/25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2/591/3618/25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591/13778/25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2/591/3621/25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591/13790/25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2/591/3625/25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591/13823/25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2/591/3628/25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591/13824/25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2/591/3629/25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587/5083/25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2/591/3630/25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591/11548/25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2/591/3631/25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591/13867/25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2/591/3634/25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591/13872/25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2-н/591/4246/25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591/13873/25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2-н/591/4247/25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591/13879/25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2/591/3636/25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591/13882/25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2/591/3639/25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591/13888/25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2/591/3643/25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591/13890/25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2-н/591/4252/25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591/13894/25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2/591/3646/25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591/13948/25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2/591/3651/25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591/13951/25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2/591/3654/25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591/13952/25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2/591/3655/25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591/13955/25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2/591/3657/25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591/13957/25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2-н/591/4285/25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591/13958/25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2-о/591/277/25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591/13964/25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2/591/3664/25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591/14016/25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2/591/3668/25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591/5935/25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2/591/3670/25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591/14027/25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2/591/3674/25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591/14034/25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2-о/591/278/25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591/14041/25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2/591/3679/25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591/14070/25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2-н/591/4327/25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591/14080/25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2-н/591/4335/25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591/14085/25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2-н/591/4338/25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591/14089/25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2/591/3691/25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587/5321/25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2/591/3696/25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587/5294/25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2/591/3695/25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591/14100/25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2/591/3697/25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591/14104/25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2/591/3700/25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591/4374/19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6/591/280/25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591/14108/25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2/591/3703/25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2/591/3704/25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591/14113/25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2-н/591/4351/25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591/14118/25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2-н/591/4356/25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591/14120/25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2/591/3708/25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591/14122/25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2-о/591/281/25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591/6918/24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2/591/3711/25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591/14136/25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2-н/591/4366/25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591/14140/25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2-н/591/4369/25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591/14141/25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2-н/591/4370/25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591/14162/25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2-н/591/4389/25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591/14165/25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2-н/591/4391/25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591/14173/25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2-н/591/4393/25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591/14179/25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2-н/591/4399/25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591/3206/24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6/591/282/25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591/14197/25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2-н/591/4409/25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591/14202/25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2-н/591/4413/25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 Ю.О.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591/3526/24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2-др/591/91/25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591/14309/25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2-о/591/287/25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C7273C" w:rsidTr="00663622">
        <w:tblPrEx>
          <w:jc w:val="left"/>
        </w:tblPrEx>
        <w:trPr>
          <w:cantSplit/>
          <w:trHeight w:val="713"/>
        </w:trPr>
        <w:tc>
          <w:tcPr>
            <w:tcW w:w="2833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591/14310/25</w:t>
            </w:r>
          </w:p>
        </w:tc>
        <w:tc>
          <w:tcPr>
            <w:tcW w:w="2695" w:type="dxa"/>
          </w:tcPr>
          <w:p w:rsidR="00C7273C" w:rsidRPr="00C7273C" w:rsidRDefault="00C7273C" w:rsidP="00C727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2-о/591/288/25</w:t>
            </w:r>
          </w:p>
        </w:tc>
        <w:tc>
          <w:tcPr>
            <w:tcW w:w="4395" w:type="dxa"/>
          </w:tcPr>
          <w:p w:rsidR="00C7273C" w:rsidRDefault="00C7273C" w:rsidP="00C72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</w:tbl>
    <w:p w:rsidR="0002674F" w:rsidRPr="008B289E" w:rsidRDefault="0002674F" w:rsidP="00346C14">
      <w:pPr>
        <w:jc w:val="center"/>
        <w:rPr>
          <w:lang w:val="uk-UA"/>
        </w:rPr>
      </w:pPr>
    </w:p>
    <w:sectPr w:rsidR="0002674F" w:rsidRPr="008B289E" w:rsidSect="004C1F34">
      <w:pgSz w:w="12240" w:h="15840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14A6"/>
    <w:multiLevelType w:val="hybridMultilevel"/>
    <w:tmpl w:val="2A22A186"/>
    <w:lvl w:ilvl="0" w:tplc="8F288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BB2"/>
    <w:multiLevelType w:val="hybridMultilevel"/>
    <w:tmpl w:val="76287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94344"/>
    <w:multiLevelType w:val="hybridMultilevel"/>
    <w:tmpl w:val="A8265B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2D2E"/>
    <w:multiLevelType w:val="hybridMultilevel"/>
    <w:tmpl w:val="D7CC2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56"/>
    <w:rsid w:val="00007DBA"/>
    <w:rsid w:val="00012CCE"/>
    <w:rsid w:val="0001314F"/>
    <w:rsid w:val="00015538"/>
    <w:rsid w:val="0001645B"/>
    <w:rsid w:val="0002674F"/>
    <w:rsid w:val="00033A69"/>
    <w:rsid w:val="000345C6"/>
    <w:rsid w:val="0003735B"/>
    <w:rsid w:val="00043B51"/>
    <w:rsid w:val="000452A8"/>
    <w:rsid w:val="0005451B"/>
    <w:rsid w:val="00060907"/>
    <w:rsid w:val="0007638F"/>
    <w:rsid w:val="00077BFE"/>
    <w:rsid w:val="0008290A"/>
    <w:rsid w:val="00083A18"/>
    <w:rsid w:val="00090F32"/>
    <w:rsid w:val="00092D10"/>
    <w:rsid w:val="00092EE6"/>
    <w:rsid w:val="000963E8"/>
    <w:rsid w:val="000A0CEE"/>
    <w:rsid w:val="000A25B4"/>
    <w:rsid w:val="000A3392"/>
    <w:rsid w:val="000A3DD8"/>
    <w:rsid w:val="000A422F"/>
    <w:rsid w:val="000A67B4"/>
    <w:rsid w:val="000A797E"/>
    <w:rsid w:val="000C0297"/>
    <w:rsid w:val="000C4DE2"/>
    <w:rsid w:val="000D1728"/>
    <w:rsid w:val="000D2A7B"/>
    <w:rsid w:val="000D2F9A"/>
    <w:rsid w:val="000D42EC"/>
    <w:rsid w:val="000D6CAD"/>
    <w:rsid w:val="000E2F0E"/>
    <w:rsid w:val="000E5469"/>
    <w:rsid w:val="000F16A4"/>
    <w:rsid w:val="000F6AC5"/>
    <w:rsid w:val="0010048B"/>
    <w:rsid w:val="00102A92"/>
    <w:rsid w:val="0011004F"/>
    <w:rsid w:val="00112DEF"/>
    <w:rsid w:val="00116459"/>
    <w:rsid w:val="00116964"/>
    <w:rsid w:val="001243BA"/>
    <w:rsid w:val="00127007"/>
    <w:rsid w:val="00130516"/>
    <w:rsid w:val="001360F9"/>
    <w:rsid w:val="00136AD1"/>
    <w:rsid w:val="00140550"/>
    <w:rsid w:val="00166B4A"/>
    <w:rsid w:val="00175C3B"/>
    <w:rsid w:val="00177812"/>
    <w:rsid w:val="0018386F"/>
    <w:rsid w:val="00193536"/>
    <w:rsid w:val="001A1836"/>
    <w:rsid w:val="001A277F"/>
    <w:rsid w:val="001A4333"/>
    <w:rsid w:val="001A4A4F"/>
    <w:rsid w:val="001A773A"/>
    <w:rsid w:val="001B1C52"/>
    <w:rsid w:val="001B4210"/>
    <w:rsid w:val="001B4409"/>
    <w:rsid w:val="001B58F1"/>
    <w:rsid w:val="001C53C3"/>
    <w:rsid w:val="001C560F"/>
    <w:rsid w:val="001D0FB2"/>
    <w:rsid w:val="001D1BF0"/>
    <w:rsid w:val="001D31F4"/>
    <w:rsid w:val="001E415A"/>
    <w:rsid w:val="001F32E4"/>
    <w:rsid w:val="001F5279"/>
    <w:rsid w:val="001F7D10"/>
    <w:rsid w:val="00207647"/>
    <w:rsid w:val="00216BC5"/>
    <w:rsid w:val="0022777B"/>
    <w:rsid w:val="00237A62"/>
    <w:rsid w:val="002426F6"/>
    <w:rsid w:val="00242C2A"/>
    <w:rsid w:val="00252E8C"/>
    <w:rsid w:val="002616CC"/>
    <w:rsid w:val="002638DC"/>
    <w:rsid w:val="0026395D"/>
    <w:rsid w:val="00264A5B"/>
    <w:rsid w:val="0027023F"/>
    <w:rsid w:val="00274A3A"/>
    <w:rsid w:val="0028583E"/>
    <w:rsid w:val="00287BE3"/>
    <w:rsid w:val="00291270"/>
    <w:rsid w:val="00296D64"/>
    <w:rsid w:val="002A26A4"/>
    <w:rsid w:val="002A39D9"/>
    <w:rsid w:val="002A5B22"/>
    <w:rsid w:val="002A644B"/>
    <w:rsid w:val="002C08C2"/>
    <w:rsid w:val="002C77EB"/>
    <w:rsid w:val="002D5783"/>
    <w:rsid w:val="002F47DB"/>
    <w:rsid w:val="002F4DBA"/>
    <w:rsid w:val="002F5084"/>
    <w:rsid w:val="002F58F1"/>
    <w:rsid w:val="00303949"/>
    <w:rsid w:val="0030445E"/>
    <w:rsid w:val="00305F79"/>
    <w:rsid w:val="00313B35"/>
    <w:rsid w:val="00313F9B"/>
    <w:rsid w:val="00323547"/>
    <w:rsid w:val="00325C92"/>
    <w:rsid w:val="00327401"/>
    <w:rsid w:val="00333761"/>
    <w:rsid w:val="00346C14"/>
    <w:rsid w:val="0035094A"/>
    <w:rsid w:val="00357FED"/>
    <w:rsid w:val="00366C07"/>
    <w:rsid w:val="00366D3C"/>
    <w:rsid w:val="0037059E"/>
    <w:rsid w:val="0038038D"/>
    <w:rsid w:val="00381F38"/>
    <w:rsid w:val="00384116"/>
    <w:rsid w:val="00385063"/>
    <w:rsid w:val="003A1706"/>
    <w:rsid w:val="003A7F1B"/>
    <w:rsid w:val="003B0028"/>
    <w:rsid w:val="003C0298"/>
    <w:rsid w:val="003D04BE"/>
    <w:rsid w:val="003D7242"/>
    <w:rsid w:val="003E4FD9"/>
    <w:rsid w:val="003E5228"/>
    <w:rsid w:val="003E61AF"/>
    <w:rsid w:val="003E636C"/>
    <w:rsid w:val="003E7087"/>
    <w:rsid w:val="003F41D0"/>
    <w:rsid w:val="00422684"/>
    <w:rsid w:val="0042310E"/>
    <w:rsid w:val="00434C75"/>
    <w:rsid w:val="004422AB"/>
    <w:rsid w:val="00445558"/>
    <w:rsid w:val="0045704A"/>
    <w:rsid w:val="00460FAE"/>
    <w:rsid w:val="00461EAA"/>
    <w:rsid w:val="00463FA8"/>
    <w:rsid w:val="00472280"/>
    <w:rsid w:val="004772B6"/>
    <w:rsid w:val="004809C7"/>
    <w:rsid w:val="00481BC5"/>
    <w:rsid w:val="004859D7"/>
    <w:rsid w:val="00486043"/>
    <w:rsid w:val="00486A59"/>
    <w:rsid w:val="004957F0"/>
    <w:rsid w:val="004A196B"/>
    <w:rsid w:val="004A3EEB"/>
    <w:rsid w:val="004B4113"/>
    <w:rsid w:val="004B4A5C"/>
    <w:rsid w:val="004B63BC"/>
    <w:rsid w:val="004C1B5A"/>
    <w:rsid w:val="004C1F34"/>
    <w:rsid w:val="004C4E27"/>
    <w:rsid w:val="004D6450"/>
    <w:rsid w:val="004D7968"/>
    <w:rsid w:val="004E2F62"/>
    <w:rsid w:val="004F538C"/>
    <w:rsid w:val="0050161C"/>
    <w:rsid w:val="00502DD5"/>
    <w:rsid w:val="00503DF0"/>
    <w:rsid w:val="00505D98"/>
    <w:rsid w:val="00513642"/>
    <w:rsid w:val="005161C5"/>
    <w:rsid w:val="00517471"/>
    <w:rsid w:val="00531E80"/>
    <w:rsid w:val="005346EB"/>
    <w:rsid w:val="00544B9D"/>
    <w:rsid w:val="00544D35"/>
    <w:rsid w:val="00544E66"/>
    <w:rsid w:val="005456BD"/>
    <w:rsid w:val="00547007"/>
    <w:rsid w:val="00552D8B"/>
    <w:rsid w:val="0056197D"/>
    <w:rsid w:val="005665FD"/>
    <w:rsid w:val="005667FE"/>
    <w:rsid w:val="00572DD9"/>
    <w:rsid w:val="00580165"/>
    <w:rsid w:val="00581939"/>
    <w:rsid w:val="005911C7"/>
    <w:rsid w:val="00593660"/>
    <w:rsid w:val="005A3BED"/>
    <w:rsid w:val="005A5CE4"/>
    <w:rsid w:val="005A5EC6"/>
    <w:rsid w:val="005B2D7B"/>
    <w:rsid w:val="005B3747"/>
    <w:rsid w:val="005C14C8"/>
    <w:rsid w:val="005C3120"/>
    <w:rsid w:val="005C61AB"/>
    <w:rsid w:val="005E40DD"/>
    <w:rsid w:val="005F2B05"/>
    <w:rsid w:val="005F4E8C"/>
    <w:rsid w:val="00602B70"/>
    <w:rsid w:val="0060414C"/>
    <w:rsid w:val="00606EC5"/>
    <w:rsid w:val="00611048"/>
    <w:rsid w:val="0061736C"/>
    <w:rsid w:val="00622946"/>
    <w:rsid w:val="00625AAC"/>
    <w:rsid w:val="00625FC2"/>
    <w:rsid w:val="006307D5"/>
    <w:rsid w:val="00641872"/>
    <w:rsid w:val="00646EE7"/>
    <w:rsid w:val="00650656"/>
    <w:rsid w:val="006579D2"/>
    <w:rsid w:val="00663622"/>
    <w:rsid w:val="00670A65"/>
    <w:rsid w:val="00680FFF"/>
    <w:rsid w:val="00681513"/>
    <w:rsid w:val="00692833"/>
    <w:rsid w:val="006932A0"/>
    <w:rsid w:val="006B287D"/>
    <w:rsid w:val="006B67D9"/>
    <w:rsid w:val="006C7176"/>
    <w:rsid w:val="006D1474"/>
    <w:rsid w:val="006F122D"/>
    <w:rsid w:val="00701EF1"/>
    <w:rsid w:val="007025D6"/>
    <w:rsid w:val="0070715A"/>
    <w:rsid w:val="007101CB"/>
    <w:rsid w:val="00713B79"/>
    <w:rsid w:val="00720667"/>
    <w:rsid w:val="0072179B"/>
    <w:rsid w:val="007269FB"/>
    <w:rsid w:val="00737959"/>
    <w:rsid w:val="00741503"/>
    <w:rsid w:val="00741D0E"/>
    <w:rsid w:val="007426BB"/>
    <w:rsid w:val="00744337"/>
    <w:rsid w:val="00782D80"/>
    <w:rsid w:val="007878DA"/>
    <w:rsid w:val="0079110A"/>
    <w:rsid w:val="00795712"/>
    <w:rsid w:val="007A0A15"/>
    <w:rsid w:val="007A24AD"/>
    <w:rsid w:val="007A47F8"/>
    <w:rsid w:val="007A697D"/>
    <w:rsid w:val="007A72B5"/>
    <w:rsid w:val="007B5442"/>
    <w:rsid w:val="007B5F47"/>
    <w:rsid w:val="007B670B"/>
    <w:rsid w:val="007C2F2F"/>
    <w:rsid w:val="007D0551"/>
    <w:rsid w:val="007D1A0D"/>
    <w:rsid w:val="007D321D"/>
    <w:rsid w:val="007F28C7"/>
    <w:rsid w:val="007F54AE"/>
    <w:rsid w:val="007F648E"/>
    <w:rsid w:val="007F7770"/>
    <w:rsid w:val="00801C0F"/>
    <w:rsid w:val="00805B40"/>
    <w:rsid w:val="0081202F"/>
    <w:rsid w:val="00820DCE"/>
    <w:rsid w:val="0082516F"/>
    <w:rsid w:val="0083310E"/>
    <w:rsid w:val="00833C9E"/>
    <w:rsid w:val="008373E9"/>
    <w:rsid w:val="00841869"/>
    <w:rsid w:val="008473BE"/>
    <w:rsid w:val="00850B96"/>
    <w:rsid w:val="00853945"/>
    <w:rsid w:val="00863590"/>
    <w:rsid w:val="008659D2"/>
    <w:rsid w:val="00871A7A"/>
    <w:rsid w:val="00871BEE"/>
    <w:rsid w:val="00873CD6"/>
    <w:rsid w:val="0087482A"/>
    <w:rsid w:val="00875550"/>
    <w:rsid w:val="00876A5C"/>
    <w:rsid w:val="00876AAE"/>
    <w:rsid w:val="00881F3F"/>
    <w:rsid w:val="00890AD4"/>
    <w:rsid w:val="0089335F"/>
    <w:rsid w:val="008956B5"/>
    <w:rsid w:val="008B092B"/>
    <w:rsid w:val="008B289E"/>
    <w:rsid w:val="008B48FF"/>
    <w:rsid w:val="008B5E24"/>
    <w:rsid w:val="008B5E6E"/>
    <w:rsid w:val="008C0225"/>
    <w:rsid w:val="008C0308"/>
    <w:rsid w:val="008C1429"/>
    <w:rsid w:val="008D1D63"/>
    <w:rsid w:val="008D383C"/>
    <w:rsid w:val="008E1653"/>
    <w:rsid w:val="008E456D"/>
    <w:rsid w:val="008E69AA"/>
    <w:rsid w:val="008E73C6"/>
    <w:rsid w:val="009159FD"/>
    <w:rsid w:val="0091793F"/>
    <w:rsid w:val="00923537"/>
    <w:rsid w:val="009304EE"/>
    <w:rsid w:val="00934BF3"/>
    <w:rsid w:val="009413A8"/>
    <w:rsid w:val="0094620F"/>
    <w:rsid w:val="00946E3A"/>
    <w:rsid w:val="00953769"/>
    <w:rsid w:val="0095595C"/>
    <w:rsid w:val="0095638F"/>
    <w:rsid w:val="0096020D"/>
    <w:rsid w:val="0096075C"/>
    <w:rsid w:val="00960C8F"/>
    <w:rsid w:val="00967106"/>
    <w:rsid w:val="00981C3E"/>
    <w:rsid w:val="0098395C"/>
    <w:rsid w:val="009841E5"/>
    <w:rsid w:val="0099705F"/>
    <w:rsid w:val="009A5EB7"/>
    <w:rsid w:val="009B3E11"/>
    <w:rsid w:val="009B5E7C"/>
    <w:rsid w:val="009B66C7"/>
    <w:rsid w:val="009C75CA"/>
    <w:rsid w:val="009D05C3"/>
    <w:rsid w:val="009E3545"/>
    <w:rsid w:val="009F059B"/>
    <w:rsid w:val="009F30F3"/>
    <w:rsid w:val="00A003CC"/>
    <w:rsid w:val="00A01ABA"/>
    <w:rsid w:val="00A0563C"/>
    <w:rsid w:val="00A06ED6"/>
    <w:rsid w:val="00A21B55"/>
    <w:rsid w:val="00A22B92"/>
    <w:rsid w:val="00A25DA6"/>
    <w:rsid w:val="00A26FE9"/>
    <w:rsid w:val="00A325D0"/>
    <w:rsid w:val="00A403D1"/>
    <w:rsid w:val="00A412AA"/>
    <w:rsid w:val="00A43017"/>
    <w:rsid w:val="00A71248"/>
    <w:rsid w:val="00A764F1"/>
    <w:rsid w:val="00A84297"/>
    <w:rsid w:val="00A860CB"/>
    <w:rsid w:val="00A91EB7"/>
    <w:rsid w:val="00A939FA"/>
    <w:rsid w:val="00A97614"/>
    <w:rsid w:val="00AA3A46"/>
    <w:rsid w:val="00AA714D"/>
    <w:rsid w:val="00AA7A5D"/>
    <w:rsid w:val="00AB0001"/>
    <w:rsid w:val="00AB0366"/>
    <w:rsid w:val="00AB55BF"/>
    <w:rsid w:val="00AB6D8E"/>
    <w:rsid w:val="00AC01D8"/>
    <w:rsid w:val="00AC3478"/>
    <w:rsid w:val="00AC3CE7"/>
    <w:rsid w:val="00AD6C03"/>
    <w:rsid w:val="00AD6EC2"/>
    <w:rsid w:val="00AE35AD"/>
    <w:rsid w:val="00AE6CFD"/>
    <w:rsid w:val="00AF6BE8"/>
    <w:rsid w:val="00B01E0A"/>
    <w:rsid w:val="00B020D2"/>
    <w:rsid w:val="00B03E6F"/>
    <w:rsid w:val="00B17245"/>
    <w:rsid w:val="00B17B67"/>
    <w:rsid w:val="00B26A87"/>
    <w:rsid w:val="00B31337"/>
    <w:rsid w:val="00B32B8C"/>
    <w:rsid w:val="00B34929"/>
    <w:rsid w:val="00B35ED6"/>
    <w:rsid w:val="00B37677"/>
    <w:rsid w:val="00B418AD"/>
    <w:rsid w:val="00B45DB5"/>
    <w:rsid w:val="00B63611"/>
    <w:rsid w:val="00B81C3B"/>
    <w:rsid w:val="00B8684B"/>
    <w:rsid w:val="00BA08E3"/>
    <w:rsid w:val="00BB7B30"/>
    <w:rsid w:val="00BB7F9D"/>
    <w:rsid w:val="00BC090C"/>
    <w:rsid w:val="00BC69BE"/>
    <w:rsid w:val="00BD0319"/>
    <w:rsid w:val="00BD261C"/>
    <w:rsid w:val="00BD6EEF"/>
    <w:rsid w:val="00BE2868"/>
    <w:rsid w:val="00BE65D3"/>
    <w:rsid w:val="00BF238C"/>
    <w:rsid w:val="00C02DDE"/>
    <w:rsid w:val="00C138F2"/>
    <w:rsid w:val="00C14259"/>
    <w:rsid w:val="00C27DB6"/>
    <w:rsid w:val="00C30010"/>
    <w:rsid w:val="00C53809"/>
    <w:rsid w:val="00C57BB5"/>
    <w:rsid w:val="00C66F71"/>
    <w:rsid w:val="00C7273C"/>
    <w:rsid w:val="00C744D9"/>
    <w:rsid w:val="00C8244A"/>
    <w:rsid w:val="00C86EF2"/>
    <w:rsid w:val="00C909A9"/>
    <w:rsid w:val="00CA4666"/>
    <w:rsid w:val="00CA5573"/>
    <w:rsid w:val="00CB14DA"/>
    <w:rsid w:val="00CC04EE"/>
    <w:rsid w:val="00CC345B"/>
    <w:rsid w:val="00CC6799"/>
    <w:rsid w:val="00CD48E3"/>
    <w:rsid w:val="00CE6A5C"/>
    <w:rsid w:val="00CE7E70"/>
    <w:rsid w:val="00CF29B4"/>
    <w:rsid w:val="00CF7619"/>
    <w:rsid w:val="00D01852"/>
    <w:rsid w:val="00D140E9"/>
    <w:rsid w:val="00D15EBA"/>
    <w:rsid w:val="00D16F50"/>
    <w:rsid w:val="00D24AFD"/>
    <w:rsid w:val="00D441ED"/>
    <w:rsid w:val="00D47AAF"/>
    <w:rsid w:val="00D546CD"/>
    <w:rsid w:val="00D54CAD"/>
    <w:rsid w:val="00D621E9"/>
    <w:rsid w:val="00D63C2C"/>
    <w:rsid w:val="00D63EF3"/>
    <w:rsid w:val="00D71A8F"/>
    <w:rsid w:val="00D821B2"/>
    <w:rsid w:val="00D86E30"/>
    <w:rsid w:val="00D87471"/>
    <w:rsid w:val="00D9191D"/>
    <w:rsid w:val="00D94ED0"/>
    <w:rsid w:val="00D9508F"/>
    <w:rsid w:val="00DA2F33"/>
    <w:rsid w:val="00DA515B"/>
    <w:rsid w:val="00DB569C"/>
    <w:rsid w:val="00DB60E1"/>
    <w:rsid w:val="00DC1C6D"/>
    <w:rsid w:val="00DC4FF4"/>
    <w:rsid w:val="00DC50FF"/>
    <w:rsid w:val="00DD1253"/>
    <w:rsid w:val="00DD18AB"/>
    <w:rsid w:val="00DE1889"/>
    <w:rsid w:val="00DE1E2E"/>
    <w:rsid w:val="00DE25EF"/>
    <w:rsid w:val="00DE32DC"/>
    <w:rsid w:val="00DE629D"/>
    <w:rsid w:val="00DF15EF"/>
    <w:rsid w:val="00DF447E"/>
    <w:rsid w:val="00DF5120"/>
    <w:rsid w:val="00DF683F"/>
    <w:rsid w:val="00E03722"/>
    <w:rsid w:val="00E07860"/>
    <w:rsid w:val="00E2132E"/>
    <w:rsid w:val="00E21E4F"/>
    <w:rsid w:val="00E227F4"/>
    <w:rsid w:val="00E22EBE"/>
    <w:rsid w:val="00E23F96"/>
    <w:rsid w:val="00E34750"/>
    <w:rsid w:val="00E367D7"/>
    <w:rsid w:val="00E410E1"/>
    <w:rsid w:val="00E520D5"/>
    <w:rsid w:val="00E54CF7"/>
    <w:rsid w:val="00E5671E"/>
    <w:rsid w:val="00E6033E"/>
    <w:rsid w:val="00E60EBA"/>
    <w:rsid w:val="00E66568"/>
    <w:rsid w:val="00E66DF4"/>
    <w:rsid w:val="00E82312"/>
    <w:rsid w:val="00E871E8"/>
    <w:rsid w:val="00E9452E"/>
    <w:rsid w:val="00EA499B"/>
    <w:rsid w:val="00EA53E6"/>
    <w:rsid w:val="00EB03C1"/>
    <w:rsid w:val="00EB5B00"/>
    <w:rsid w:val="00EC0D5C"/>
    <w:rsid w:val="00EC233A"/>
    <w:rsid w:val="00ED1D5F"/>
    <w:rsid w:val="00EE25EB"/>
    <w:rsid w:val="00EE2F85"/>
    <w:rsid w:val="00EE462B"/>
    <w:rsid w:val="00EE7693"/>
    <w:rsid w:val="00F10D1B"/>
    <w:rsid w:val="00F12FC5"/>
    <w:rsid w:val="00F13C0E"/>
    <w:rsid w:val="00F14BC2"/>
    <w:rsid w:val="00F15C1E"/>
    <w:rsid w:val="00F24F1A"/>
    <w:rsid w:val="00F40737"/>
    <w:rsid w:val="00F50584"/>
    <w:rsid w:val="00F509F6"/>
    <w:rsid w:val="00F50F96"/>
    <w:rsid w:val="00F57B6B"/>
    <w:rsid w:val="00F66531"/>
    <w:rsid w:val="00F76EDE"/>
    <w:rsid w:val="00F80397"/>
    <w:rsid w:val="00FA136F"/>
    <w:rsid w:val="00FA581E"/>
    <w:rsid w:val="00FB05CB"/>
    <w:rsid w:val="00FB3E4B"/>
    <w:rsid w:val="00FC1080"/>
    <w:rsid w:val="00FC12C0"/>
    <w:rsid w:val="00FC2C53"/>
    <w:rsid w:val="00FC58BF"/>
    <w:rsid w:val="00FD02C2"/>
    <w:rsid w:val="00FD3E0F"/>
    <w:rsid w:val="00FD4BED"/>
    <w:rsid w:val="00FD5E86"/>
    <w:rsid w:val="00FE4AB5"/>
    <w:rsid w:val="00FF1B73"/>
    <w:rsid w:val="00FF3D2E"/>
    <w:rsid w:val="00FF775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5C76"/>
  <w15:chartTrackingRefBased/>
  <w15:docId w15:val="{4110FA83-BAD5-41CC-A638-E914590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E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5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3F93-9E2C-4276-A7DA-4753CA68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35</Pages>
  <Words>16682</Words>
  <Characters>9510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Ханюкова-Липов</cp:lastModifiedBy>
  <cp:revision>299</cp:revision>
  <cp:lastPrinted>2024-06-11T08:03:00Z</cp:lastPrinted>
  <dcterms:created xsi:type="dcterms:W3CDTF">2023-02-01T11:48:00Z</dcterms:created>
  <dcterms:modified xsi:type="dcterms:W3CDTF">2025-12-29T12:53:00Z</dcterms:modified>
</cp:coreProperties>
</file>