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72" w:rsidRDefault="00DD3472" w:rsidP="0040753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прав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и,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які перебували у провадженні судді Сороки М.Р.</w:t>
      </w:r>
    </w:p>
    <w:p w:rsidR="00DD3472" w:rsidRDefault="00DD3472" w:rsidP="0040753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 в яких здійснено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 повторний автомати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зований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 розподіл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</w:p>
    <w:p w:rsidR="00DD3472" w:rsidRPr="00407532" w:rsidRDefault="00DD3472" w:rsidP="00407532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5282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uk-UA"/>
        </w:rPr>
        <w:t>28 листопада 2024</w:t>
      </w:r>
      <w:r w:rsidR="00407532">
        <w:rPr>
          <w:rFonts w:ascii="Times New Roman" w:hAnsi="Times New Roman" w:cs="Times New Roman"/>
          <w:color w:val="000000" w:themeColor="text1"/>
          <w:lang w:val="uk-UA"/>
        </w:rPr>
        <w:t xml:space="preserve"> року </w:t>
      </w:r>
      <w:r w:rsidR="00407532">
        <w:rPr>
          <w:rFonts w:ascii="Times New Roman" w:hAnsi="Times New Roman" w:cs="Times New Roman"/>
          <w:color w:val="000000" w:themeColor="text1"/>
          <w:lang w:val="uk-UA"/>
        </w:rPr>
        <w:tab/>
      </w:r>
      <w:r w:rsidR="00407532">
        <w:rPr>
          <w:rFonts w:ascii="Times New Roman" w:hAnsi="Times New Roman" w:cs="Times New Roman"/>
          <w:color w:val="000000" w:themeColor="text1"/>
          <w:lang w:val="uk-UA"/>
        </w:rPr>
        <w:tab/>
      </w:r>
      <w:r w:rsidR="00407532">
        <w:rPr>
          <w:rFonts w:ascii="Times New Roman" w:hAnsi="Times New Roman" w:cs="Times New Roman"/>
          <w:color w:val="000000" w:themeColor="text1"/>
          <w:lang w:val="uk-UA"/>
        </w:rPr>
        <w:tab/>
      </w:r>
      <w:r w:rsidR="00407532">
        <w:rPr>
          <w:rFonts w:ascii="Times New Roman" w:hAnsi="Times New Roman" w:cs="Times New Roman"/>
          <w:color w:val="000000" w:themeColor="text1"/>
          <w:lang w:val="uk-UA"/>
        </w:rPr>
        <w:tab/>
      </w:r>
      <w:r w:rsidR="00407532">
        <w:rPr>
          <w:rFonts w:ascii="Times New Roman" w:hAnsi="Times New Roman" w:cs="Times New Roman"/>
          <w:color w:val="000000" w:themeColor="text1"/>
          <w:lang w:val="uk-UA"/>
        </w:rPr>
        <w:tab/>
      </w:r>
      <w:r w:rsidR="00407532">
        <w:rPr>
          <w:rFonts w:ascii="Times New Roman" w:hAnsi="Times New Roman" w:cs="Times New Roman"/>
          <w:color w:val="000000" w:themeColor="text1"/>
          <w:lang w:val="uk-UA"/>
        </w:rPr>
        <w:tab/>
      </w:r>
      <w:r w:rsidR="00407532">
        <w:rPr>
          <w:rFonts w:ascii="Times New Roman" w:hAnsi="Times New Roman" w:cs="Times New Roman"/>
          <w:color w:val="000000" w:themeColor="text1"/>
          <w:lang w:val="uk-UA"/>
        </w:rPr>
        <w:tab/>
      </w:r>
      <w:r w:rsidR="00407532">
        <w:rPr>
          <w:rFonts w:ascii="Times New Roman" w:hAnsi="Times New Roman" w:cs="Times New Roman"/>
          <w:color w:val="000000" w:themeColor="text1"/>
          <w:lang w:val="uk-UA"/>
        </w:rPr>
        <w:tab/>
        <w:t>м. Суми</w:t>
      </w:r>
    </w:p>
    <w:tbl>
      <w:tblPr>
        <w:tblStyle w:val="a3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3402"/>
      </w:tblGrid>
      <w:tr w:rsidR="00407532" w:rsidRPr="009726ED" w:rsidTr="00407532">
        <w:trPr>
          <w:jc w:val="center"/>
        </w:trPr>
        <w:tc>
          <w:tcPr>
            <w:tcW w:w="2689" w:type="dxa"/>
          </w:tcPr>
          <w:p w:rsidR="00407532" w:rsidRPr="009726ED" w:rsidRDefault="0040753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№ справи</w:t>
            </w:r>
          </w:p>
        </w:tc>
        <w:tc>
          <w:tcPr>
            <w:tcW w:w="2551" w:type="dxa"/>
          </w:tcPr>
          <w:p w:rsidR="00407532" w:rsidRPr="009726ED" w:rsidRDefault="0040753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№ провадження</w:t>
            </w:r>
          </w:p>
        </w:tc>
        <w:tc>
          <w:tcPr>
            <w:tcW w:w="3402" w:type="dxa"/>
          </w:tcPr>
          <w:p w:rsidR="00407532" w:rsidRPr="009726ED" w:rsidRDefault="0040753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28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Суддя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591/3312/18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1-кп/591/66/22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591/7231/18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1-кп/591/84/22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591/6583/17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1-кп/591/92/22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trHeight w:val="339"/>
          <w:jc w:val="center"/>
        </w:trPr>
        <w:tc>
          <w:tcPr>
            <w:tcW w:w="2689" w:type="dxa"/>
          </w:tcPr>
          <w:p w:rsidR="00DD3472" w:rsidRPr="00407532" w:rsidRDefault="0040753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591/2543/19</w:t>
            </w:r>
          </w:p>
        </w:tc>
        <w:tc>
          <w:tcPr>
            <w:tcW w:w="2551" w:type="dxa"/>
          </w:tcPr>
          <w:p w:rsidR="00DD3472" w:rsidRPr="00407532" w:rsidRDefault="0040753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1-кп/591/94/22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40753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591/3155/19</w:t>
            </w:r>
          </w:p>
        </w:tc>
        <w:tc>
          <w:tcPr>
            <w:tcW w:w="2551" w:type="dxa"/>
          </w:tcPr>
          <w:p w:rsidR="00DD3472" w:rsidRPr="00407532" w:rsidRDefault="0040753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1-кп/591/96/22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591/3562/1</w:t>
            </w:r>
            <w:r w:rsidR="00407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DD3472" w:rsidRPr="00407532" w:rsidRDefault="0040753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1-кп/591/100/22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40753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591/6069/19</w:t>
            </w:r>
          </w:p>
        </w:tc>
        <w:tc>
          <w:tcPr>
            <w:tcW w:w="2551" w:type="dxa"/>
          </w:tcPr>
          <w:p w:rsidR="00DD3472" w:rsidRPr="00407532" w:rsidRDefault="0040753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1-кп/591/111/22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40753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591/398/20</w:t>
            </w:r>
          </w:p>
        </w:tc>
        <w:tc>
          <w:tcPr>
            <w:tcW w:w="2551" w:type="dxa"/>
          </w:tcPr>
          <w:p w:rsidR="00DD3472" w:rsidRPr="00407532" w:rsidRDefault="0040753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1-кп/591/124/22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40753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591/1536/20</w:t>
            </w:r>
          </w:p>
        </w:tc>
        <w:tc>
          <w:tcPr>
            <w:tcW w:w="2551" w:type="dxa"/>
          </w:tcPr>
          <w:p w:rsidR="00DD3472" w:rsidRPr="00407532" w:rsidRDefault="0040753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1-кп/591/138/22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40753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591/1641/20</w:t>
            </w:r>
          </w:p>
        </w:tc>
        <w:tc>
          <w:tcPr>
            <w:tcW w:w="2551" w:type="dxa"/>
          </w:tcPr>
          <w:p w:rsidR="00DD3472" w:rsidRPr="00407532" w:rsidRDefault="0040753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1-кп/591/140/22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40753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591/2402/20</w:t>
            </w:r>
          </w:p>
        </w:tc>
        <w:tc>
          <w:tcPr>
            <w:tcW w:w="2551" w:type="dxa"/>
          </w:tcPr>
          <w:p w:rsidR="00DD3472" w:rsidRPr="00407532" w:rsidRDefault="0040753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1-кп/591/147/22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40753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591/3011/20</w:t>
            </w:r>
          </w:p>
        </w:tc>
        <w:tc>
          <w:tcPr>
            <w:tcW w:w="2551" w:type="dxa"/>
          </w:tcPr>
          <w:p w:rsidR="00DD3472" w:rsidRPr="00407532" w:rsidRDefault="0040753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1-кп/591/153/22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40753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591/4032/20</w:t>
            </w:r>
          </w:p>
        </w:tc>
        <w:tc>
          <w:tcPr>
            <w:tcW w:w="2551" w:type="dxa"/>
          </w:tcPr>
          <w:p w:rsidR="00DD3472" w:rsidRPr="00407532" w:rsidRDefault="0040753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1-кп/591/160/22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40753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591/7673/20</w:t>
            </w:r>
          </w:p>
        </w:tc>
        <w:tc>
          <w:tcPr>
            <w:tcW w:w="2551" w:type="dxa"/>
          </w:tcPr>
          <w:p w:rsidR="00DD3472" w:rsidRPr="00407532" w:rsidRDefault="0040753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1-кп/591/179/22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40753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591/7860/20</w:t>
            </w:r>
          </w:p>
        </w:tc>
        <w:tc>
          <w:tcPr>
            <w:tcW w:w="2551" w:type="dxa"/>
          </w:tcPr>
          <w:p w:rsidR="00DD3472" w:rsidRPr="00407532" w:rsidRDefault="0040753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1-кп/591/182/22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40753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591/8500/20</w:t>
            </w:r>
            <w:bookmarkStart w:id="0" w:name="_GoBack"/>
            <w:bookmarkEnd w:id="0"/>
          </w:p>
        </w:tc>
        <w:tc>
          <w:tcPr>
            <w:tcW w:w="2551" w:type="dxa"/>
          </w:tcPr>
          <w:p w:rsidR="00DD3472" w:rsidRPr="00407532" w:rsidRDefault="0040753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1-кп/591/185/22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40753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591/52/21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532">
              <w:rPr>
                <w:rFonts w:ascii="Times New Roman" w:hAnsi="Times New Roman" w:cs="Times New Roman"/>
                <w:sz w:val="24"/>
                <w:szCs w:val="24"/>
              </w:rPr>
              <w:t>-кп/591/186/22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591/2940/21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1-кп/591/210/22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591/3041/21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1-кп/591/213/22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591/3714/21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1-кп/591/217/22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591/3483/18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1-кп/591/223/22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591/4288/21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1-кп/591/224/22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591/4823/16-к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1-кп/591/229/22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591/4695/21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1-кп/591/231/22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591/5390/21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1-кп/591/236/22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591/5804/21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1-кп/591/238/22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591/5922/21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1-кп/591/239/22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591/6862/21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1-кп/591/255/22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591/7329/21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1-кп/591/263/22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591/670/19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1-кп/591/284/22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591/8650/21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1-кп/591/288/22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591/8709/21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1-кп/591/292/22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591/9314/21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1-кп/591/301/22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591/336/22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1-кп/591/322/22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591/1899/22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1-кп/591/373/22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591/2195/22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1-кп/591/389/22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591/3382/22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1-кп/591/471/22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592/6796/17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1-кп/591/554/22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591/5475/22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1-кп/591/569/22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591/5608/22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1-кп/591/582/22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591/6115/22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1-кп/591/604/22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591/6201/22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1-кп/591/605/22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591/6451/22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1-кп/591/610/22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591/6584/22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1-кп/591/612/22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591/6897/22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1-кп/591/620/22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591/892/23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1-кп/591/29/23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592/1279/23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1-кп/591/34/23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591/2187/23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1-кп/591/73/23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591/3399/23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1-кп/591/123/23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759/11458/22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1-кп/591/147/23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591/3960/23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1-кп/591/150/23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591/4099/20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1-кп/591/173/23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591/5260/23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1-кп/591/189/23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591/5434/23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1-кп/591/198/23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591/5806/23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1-кп/591/207/23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591/6338/23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1-кп/591/219/23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591/8534/23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1-кп/591/289/23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591/8564/23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1-кп/591/291/23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591/8692/23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1-кп/591/302/23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591/8715/23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1-кп/591/306/23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591/8745/23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1-кп/591/307/23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591/8787/23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1-кп/591/311/23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591/9057/23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1-кп/591/316/23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591/9255/23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1-кп/591/324/23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591/10071/23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1-кп/591/354/23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591/10082/23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1-кп/591/358/23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591/10361/23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1-кп/591/363/23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591/11251/23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1-кп/591/375/23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591/12267/23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1-кп/591/406/23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591/167/24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1-кп/591/6/24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591/584/24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1-кп/591/16/24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591/1697/24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1-кп/591/52/24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591/1805/24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1-кп/591/58/24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591/2051/24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1-кп/591/64/24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591/2174/24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1-кп/591/79/24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592/2908/24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1-кп/591/91/24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591/2859/24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1-кп/591/93/24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591/3059/24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1-кп/591/101/24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591/3339/24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1-кп/591/120/24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591/3982/24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1-кп/591/136/24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591/4428/24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1-кп/591/146/24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591/4483/24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1-кп/591/152/24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591/4821/24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1-кп/591/159/24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591/5577/24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1-кп/591/183/24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591/5624/24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1-кп/591/189/24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591/5627/24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1-кп/591/190/24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591/5630/24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1-кп/591/191/24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591/5636/24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1-кп/591/192/24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591/5649/24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1-кп/591/193/24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591/5725/24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1-кп/591/194/24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591/5762/24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1-кп/591/197/24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592/5154/24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1-кп/591/203/24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591/6378/24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1-кп/591/213/24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591/6858/24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1-кп/591/225/24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591/6895/24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1-кп/591/233/24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591/6902/24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1-кп/591/234/24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591/6980/24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1-кп/591/238/24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591/7063/24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1-кп/591/240/24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591/7316/24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1-кп/591/245/24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591/8759/24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1-кп/591/306/24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591/8802/24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1-кп/591/312/24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591/8807/24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1-кп/591/313/24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591/4367/24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1-кп/591/328/24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591/9835/24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1-кп/591/355/24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591/9852/24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1-кп/591/358/24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591/9859/24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1-кп/591/360/24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591/9861/24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1-кп/591/361/24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591/4071/24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1-в/591/173/24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591/5703/24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3/591/1344/24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591/8843/24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3/591/2171/24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591/9110/24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3/591/2237/24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591/9113/24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3/591/2239/24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591/9967/24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3/591/2421/24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591/10302/24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3/591/2516/24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591/10332/24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3/591/2528/24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591/10370/24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3/591/2547/24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591/10381/24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3/591/2557/24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591/10537/24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3/591/2602/24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591/10549/24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3/591/2605/24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591/10556/24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3/591/2607/24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591/10870/24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3/591/2669/24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trHeight w:val="162"/>
          <w:jc w:val="center"/>
        </w:trPr>
        <w:tc>
          <w:tcPr>
            <w:tcW w:w="2689" w:type="dxa"/>
          </w:tcPr>
          <w:p w:rsidR="00DD3472" w:rsidRPr="00407532" w:rsidRDefault="0040753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591/64/18</w:t>
            </w:r>
          </w:p>
        </w:tc>
        <w:tc>
          <w:tcPr>
            <w:tcW w:w="2551" w:type="dxa"/>
          </w:tcPr>
          <w:p w:rsidR="00DD3472" w:rsidRPr="00407532" w:rsidRDefault="0040753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1-кп/591/104/22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591/2065/16-к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1-кп/591/13/22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589/4488/16-к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1-кп/591/13/22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585/2421/17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1-кп/591/20/22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591/3217/18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1-кп/591/33/22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591/6428/18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1-кп/591/64/22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591/7260/18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1-кп/591/80/22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591/2101/19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1-кп/591/85/22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591/3115/20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1-кп/591/91/22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591/5571/20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1-кп/591/154/22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592/881/21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1-кп/591/169/22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591/1011/21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1-кп/591/189/22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591/6367/21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1-кп/591/193/22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592/11138/21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1-кп/591/245/22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950/82/22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1-кп/591/323/22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592/2976/22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1-кп/591/382/22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591/5187/22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1-кп/591/556/22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591/1016/23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1-кп/591/30/23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591/3821/23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1-кп/591/144/23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591/2527/24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1-кп/591/87/24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591/3720/24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1-кп/591/133/24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О.М.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591/4110/17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1-кс/591/5/22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591/7545/15-к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1-кс/591/13/22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591/6287/19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1-кс/591/1353/22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591/2331/23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1-кс/591/3284/23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591/7156/23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1-кс/591/3459/23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591/3511/22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1-кс/591/3864/23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591/3511/22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1-кс/591/3865/23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591/3511/22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1-кс/591/3866/23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591/3511/22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1-кс/591/3867/23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591/12027/23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1-кс/591/5/24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591/3664/24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1-кс/591/1269/24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591/3664/24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1-кс/591/1270/24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591/3664/24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1-кс/591/1271/24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591/3664/24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1-кс/591/1272/24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591/3664/24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1-кс/591/1273/24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591/9378/24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1-кс/591/2812/24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591/9381/24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1-кс/591/2813/24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591/10316/24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1-кс/591/3174/24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591/3860/23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1-кс/591/3329/24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591/3860/23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1-кс/591/3330/24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 Є.В.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591/3860/23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1-кс/591/3331/24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591/4411/24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1-кс/591/3333/24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591/10446/24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1-кс/591/3338/24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591/10446/24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1-кс/591/3339/24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 О.В.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591/8542/23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1-кс/591/3346/24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591/2758/17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</w:rPr>
              <w:t>1-кп/591/234/22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 І.В.</w:t>
            </w:r>
          </w:p>
        </w:tc>
      </w:tr>
      <w:tr w:rsidR="00407532" w:rsidRPr="00407532" w:rsidTr="00407532">
        <w:trPr>
          <w:cantSplit/>
          <w:jc w:val="center"/>
        </w:trPr>
        <w:tc>
          <w:tcPr>
            <w:tcW w:w="2689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591/3267/22</w:t>
            </w:r>
          </w:p>
        </w:tc>
        <w:tc>
          <w:tcPr>
            <w:tcW w:w="2551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1-кп/591/462/22</w:t>
            </w:r>
          </w:p>
        </w:tc>
        <w:tc>
          <w:tcPr>
            <w:tcW w:w="3402" w:type="dxa"/>
          </w:tcPr>
          <w:p w:rsidR="00DD3472" w:rsidRPr="00407532" w:rsidRDefault="00DD3472" w:rsidP="0040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О.В.</w:t>
            </w:r>
          </w:p>
        </w:tc>
      </w:tr>
    </w:tbl>
    <w:p w:rsidR="0002674F" w:rsidRPr="00407532" w:rsidRDefault="0002674F" w:rsidP="004075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2674F" w:rsidRPr="00407532" w:rsidSect="00DD3472">
      <w:pgSz w:w="12240" w:h="15840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14A6"/>
    <w:multiLevelType w:val="hybridMultilevel"/>
    <w:tmpl w:val="2A22A186"/>
    <w:lvl w:ilvl="0" w:tplc="8F2881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E4BB2"/>
    <w:multiLevelType w:val="hybridMultilevel"/>
    <w:tmpl w:val="76287F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94344"/>
    <w:multiLevelType w:val="hybridMultilevel"/>
    <w:tmpl w:val="A8265B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62D2E"/>
    <w:multiLevelType w:val="hybridMultilevel"/>
    <w:tmpl w:val="D7CC2B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56"/>
    <w:rsid w:val="00007DBA"/>
    <w:rsid w:val="000104CE"/>
    <w:rsid w:val="00012BF9"/>
    <w:rsid w:val="00012CCE"/>
    <w:rsid w:val="0001314F"/>
    <w:rsid w:val="00015538"/>
    <w:rsid w:val="0001645B"/>
    <w:rsid w:val="0002674F"/>
    <w:rsid w:val="00033A69"/>
    <w:rsid w:val="000345C6"/>
    <w:rsid w:val="0003735B"/>
    <w:rsid w:val="00043B51"/>
    <w:rsid w:val="000452A8"/>
    <w:rsid w:val="000468B0"/>
    <w:rsid w:val="0005023E"/>
    <w:rsid w:val="00050EA0"/>
    <w:rsid w:val="0005451B"/>
    <w:rsid w:val="00060907"/>
    <w:rsid w:val="00061AC2"/>
    <w:rsid w:val="00072B5C"/>
    <w:rsid w:val="0007638F"/>
    <w:rsid w:val="00077BFE"/>
    <w:rsid w:val="0008290A"/>
    <w:rsid w:val="00083A18"/>
    <w:rsid w:val="00090F32"/>
    <w:rsid w:val="00092D10"/>
    <w:rsid w:val="00092EE6"/>
    <w:rsid w:val="00093D0C"/>
    <w:rsid w:val="000963E8"/>
    <w:rsid w:val="000A0CEE"/>
    <w:rsid w:val="000A25B4"/>
    <w:rsid w:val="000A3392"/>
    <w:rsid w:val="000A3DD8"/>
    <w:rsid w:val="000A422F"/>
    <w:rsid w:val="000A67B4"/>
    <w:rsid w:val="000A797E"/>
    <w:rsid w:val="000C0297"/>
    <w:rsid w:val="000C4DE2"/>
    <w:rsid w:val="000C58F0"/>
    <w:rsid w:val="000D1728"/>
    <w:rsid w:val="000D2A7B"/>
    <w:rsid w:val="000D2F9A"/>
    <w:rsid w:val="000D42EC"/>
    <w:rsid w:val="000D6CAC"/>
    <w:rsid w:val="000D6CAD"/>
    <w:rsid w:val="000E2F0E"/>
    <w:rsid w:val="000E5469"/>
    <w:rsid w:val="000F16A4"/>
    <w:rsid w:val="000F3208"/>
    <w:rsid w:val="000F530C"/>
    <w:rsid w:val="000F6AC5"/>
    <w:rsid w:val="0010048B"/>
    <w:rsid w:val="00102A92"/>
    <w:rsid w:val="0011004F"/>
    <w:rsid w:val="00112DEF"/>
    <w:rsid w:val="00116459"/>
    <w:rsid w:val="00116964"/>
    <w:rsid w:val="00123FF5"/>
    <w:rsid w:val="001243BA"/>
    <w:rsid w:val="00125C5A"/>
    <w:rsid w:val="00127007"/>
    <w:rsid w:val="00130516"/>
    <w:rsid w:val="001360F9"/>
    <w:rsid w:val="00140550"/>
    <w:rsid w:val="00155D67"/>
    <w:rsid w:val="00166B4A"/>
    <w:rsid w:val="00170C69"/>
    <w:rsid w:val="00173C92"/>
    <w:rsid w:val="001753BD"/>
    <w:rsid w:val="00175C3B"/>
    <w:rsid w:val="00177812"/>
    <w:rsid w:val="0018386F"/>
    <w:rsid w:val="00193536"/>
    <w:rsid w:val="001A1836"/>
    <w:rsid w:val="001A277F"/>
    <w:rsid w:val="001A4333"/>
    <w:rsid w:val="001A4A4F"/>
    <w:rsid w:val="001A5D71"/>
    <w:rsid w:val="001A773A"/>
    <w:rsid w:val="001B0A64"/>
    <w:rsid w:val="001B1C52"/>
    <w:rsid w:val="001B4210"/>
    <w:rsid w:val="001B4409"/>
    <w:rsid w:val="001B58F1"/>
    <w:rsid w:val="001C53C3"/>
    <w:rsid w:val="001C560F"/>
    <w:rsid w:val="001C6A58"/>
    <w:rsid w:val="001C7F67"/>
    <w:rsid w:val="001D0FB2"/>
    <w:rsid w:val="001D1BF0"/>
    <w:rsid w:val="001D31F4"/>
    <w:rsid w:val="001E415A"/>
    <w:rsid w:val="001F32E4"/>
    <w:rsid w:val="001F5279"/>
    <w:rsid w:val="001F7D10"/>
    <w:rsid w:val="00206175"/>
    <w:rsid w:val="00207647"/>
    <w:rsid w:val="00216BC5"/>
    <w:rsid w:val="0022777B"/>
    <w:rsid w:val="00231C46"/>
    <w:rsid w:val="00236AF1"/>
    <w:rsid w:val="00242593"/>
    <w:rsid w:val="002426F6"/>
    <w:rsid w:val="00242C2A"/>
    <w:rsid w:val="00243F44"/>
    <w:rsid w:val="00252E8C"/>
    <w:rsid w:val="00254E72"/>
    <w:rsid w:val="0025700F"/>
    <w:rsid w:val="002616CC"/>
    <w:rsid w:val="002638DC"/>
    <w:rsid w:val="0026395D"/>
    <w:rsid w:val="00264A5B"/>
    <w:rsid w:val="0027023F"/>
    <w:rsid w:val="00274A3A"/>
    <w:rsid w:val="0028583E"/>
    <w:rsid w:val="00287BE3"/>
    <w:rsid w:val="00291270"/>
    <w:rsid w:val="00296D64"/>
    <w:rsid w:val="002A26A4"/>
    <w:rsid w:val="002A39D9"/>
    <w:rsid w:val="002A5B22"/>
    <w:rsid w:val="002A644B"/>
    <w:rsid w:val="002C08C2"/>
    <w:rsid w:val="002C1598"/>
    <w:rsid w:val="002C2A6A"/>
    <w:rsid w:val="002C77EB"/>
    <w:rsid w:val="002D5783"/>
    <w:rsid w:val="002E48FB"/>
    <w:rsid w:val="002F1A52"/>
    <w:rsid w:val="002F47DB"/>
    <w:rsid w:val="002F4DBA"/>
    <w:rsid w:val="002F5084"/>
    <w:rsid w:val="002F58F1"/>
    <w:rsid w:val="002F72DF"/>
    <w:rsid w:val="002F7FE7"/>
    <w:rsid w:val="00303949"/>
    <w:rsid w:val="0030445E"/>
    <w:rsid w:val="003048B8"/>
    <w:rsid w:val="00305F79"/>
    <w:rsid w:val="00313B35"/>
    <w:rsid w:val="00313F9B"/>
    <w:rsid w:val="00323547"/>
    <w:rsid w:val="00325C92"/>
    <w:rsid w:val="00327401"/>
    <w:rsid w:val="00333761"/>
    <w:rsid w:val="0035094A"/>
    <w:rsid w:val="00353E11"/>
    <w:rsid w:val="00357FED"/>
    <w:rsid w:val="00366C07"/>
    <w:rsid w:val="00366D3C"/>
    <w:rsid w:val="0037059E"/>
    <w:rsid w:val="0038038D"/>
    <w:rsid w:val="00380F88"/>
    <w:rsid w:val="00381F38"/>
    <w:rsid w:val="00384116"/>
    <w:rsid w:val="00385063"/>
    <w:rsid w:val="003A05E6"/>
    <w:rsid w:val="003A1706"/>
    <w:rsid w:val="003A7F1B"/>
    <w:rsid w:val="003B0028"/>
    <w:rsid w:val="003B241D"/>
    <w:rsid w:val="003C0298"/>
    <w:rsid w:val="003C64B0"/>
    <w:rsid w:val="003D04BE"/>
    <w:rsid w:val="003D7242"/>
    <w:rsid w:val="003E4FD9"/>
    <w:rsid w:val="003E5228"/>
    <w:rsid w:val="003E61AF"/>
    <w:rsid w:val="003E636C"/>
    <w:rsid w:val="003E7087"/>
    <w:rsid w:val="003F41D0"/>
    <w:rsid w:val="00407532"/>
    <w:rsid w:val="00422684"/>
    <w:rsid w:val="0042310E"/>
    <w:rsid w:val="00434C75"/>
    <w:rsid w:val="00436618"/>
    <w:rsid w:val="004422AB"/>
    <w:rsid w:val="00445558"/>
    <w:rsid w:val="0045704A"/>
    <w:rsid w:val="00460FAE"/>
    <w:rsid w:val="00461EAA"/>
    <w:rsid w:val="00463FA8"/>
    <w:rsid w:val="00472280"/>
    <w:rsid w:val="00476372"/>
    <w:rsid w:val="004772B6"/>
    <w:rsid w:val="004809C7"/>
    <w:rsid w:val="00481BC5"/>
    <w:rsid w:val="004859D7"/>
    <w:rsid w:val="00486043"/>
    <w:rsid w:val="00486A59"/>
    <w:rsid w:val="004957F0"/>
    <w:rsid w:val="004A196B"/>
    <w:rsid w:val="004A27CE"/>
    <w:rsid w:val="004A3EEB"/>
    <w:rsid w:val="004B4113"/>
    <w:rsid w:val="004B4A5C"/>
    <w:rsid w:val="004B63BC"/>
    <w:rsid w:val="004C1B5A"/>
    <w:rsid w:val="004C4E27"/>
    <w:rsid w:val="004D3DC1"/>
    <w:rsid w:val="004D6450"/>
    <w:rsid w:val="004D6653"/>
    <w:rsid w:val="004D7968"/>
    <w:rsid w:val="004E2F62"/>
    <w:rsid w:val="004F538C"/>
    <w:rsid w:val="0050161C"/>
    <w:rsid w:val="00502DD5"/>
    <w:rsid w:val="00503DF0"/>
    <w:rsid w:val="00505D98"/>
    <w:rsid w:val="00513642"/>
    <w:rsid w:val="005161C5"/>
    <w:rsid w:val="00517471"/>
    <w:rsid w:val="00527A9C"/>
    <w:rsid w:val="00527D63"/>
    <w:rsid w:val="00531E80"/>
    <w:rsid w:val="005346EB"/>
    <w:rsid w:val="00544B9D"/>
    <w:rsid w:val="00544D05"/>
    <w:rsid w:val="00544D35"/>
    <w:rsid w:val="00544E66"/>
    <w:rsid w:val="005456BD"/>
    <w:rsid w:val="00547007"/>
    <w:rsid w:val="00552D8B"/>
    <w:rsid w:val="00555DBD"/>
    <w:rsid w:val="00556A73"/>
    <w:rsid w:val="0056197D"/>
    <w:rsid w:val="00564E04"/>
    <w:rsid w:val="005665FD"/>
    <w:rsid w:val="005667FE"/>
    <w:rsid w:val="00572DD9"/>
    <w:rsid w:val="00574F8C"/>
    <w:rsid w:val="00575582"/>
    <w:rsid w:val="00580165"/>
    <w:rsid w:val="00581939"/>
    <w:rsid w:val="005911C7"/>
    <w:rsid w:val="00592121"/>
    <w:rsid w:val="00593660"/>
    <w:rsid w:val="00593A90"/>
    <w:rsid w:val="00595A55"/>
    <w:rsid w:val="005A3BED"/>
    <w:rsid w:val="005A5CE4"/>
    <w:rsid w:val="005A5EC6"/>
    <w:rsid w:val="005B2D7B"/>
    <w:rsid w:val="005B35CC"/>
    <w:rsid w:val="005B3747"/>
    <w:rsid w:val="005C14C8"/>
    <w:rsid w:val="005C3120"/>
    <w:rsid w:val="005C61AB"/>
    <w:rsid w:val="005E087A"/>
    <w:rsid w:val="005E40DD"/>
    <w:rsid w:val="005F2B05"/>
    <w:rsid w:val="005F4E8C"/>
    <w:rsid w:val="0060290F"/>
    <w:rsid w:val="00602B70"/>
    <w:rsid w:val="0060414C"/>
    <w:rsid w:val="00606EC5"/>
    <w:rsid w:val="00611048"/>
    <w:rsid w:val="0061736C"/>
    <w:rsid w:val="00620A7C"/>
    <w:rsid w:val="00622946"/>
    <w:rsid w:val="00625AAC"/>
    <w:rsid w:val="00625FC2"/>
    <w:rsid w:val="006307D5"/>
    <w:rsid w:val="00641872"/>
    <w:rsid w:val="00646EE7"/>
    <w:rsid w:val="00650656"/>
    <w:rsid w:val="006508B9"/>
    <w:rsid w:val="006579D2"/>
    <w:rsid w:val="006607FC"/>
    <w:rsid w:val="006648FF"/>
    <w:rsid w:val="00670A65"/>
    <w:rsid w:val="00680FFF"/>
    <w:rsid w:val="00681513"/>
    <w:rsid w:val="00692833"/>
    <w:rsid w:val="006932A0"/>
    <w:rsid w:val="006B287D"/>
    <w:rsid w:val="006B67D9"/>
    <w:rsid w:val="006C7176"/>
    <w:rsid w:val="006D1474"/>
    <w:rsid w:val="006F122D"/>
    <w:rsid w:val="00701EF1"/>
    <w:rsid w:val="007025D6"/>
    <w:rsid w:val="00705672"/>
    <w:rsid w:val="0070715A"/>
    <w:rsid w:val="007101CB"/>
    <w:rsid w:val="00713B79"/>
    <w:rsid w:val="0072179B"/>
    <w:rsid w:val="007269FB"/>
    <w:rsid w:val="00737959"/>
    <w:rsid w:val="00741503"/>
    <w:rsid w:val="00741D0E"/>
    <w:rsid w:val="007426BB"/>
    <w:rsid w:val="00744337"/>
    <w:rsid w:val="0077452D"/>
    <w:rsid w:val="00782D80"/>
    <w:rsid w:val="007873E7"/>
    <w:rsid w:val="007878DA"/>
    <w:rsid w:val="0079110A"/>
    <w:rsid w:val="00795712"/>
    <w:rsid w:val="007A0A15"/>
    <w:rsid w:val="007A24AD"/>
    <w:rsid w:val="007A47F8"/>
    <w:rsid w:val="007A697D"/>
    <w:rsid w:val="007A72B5"/>
    <w:rsid w:val="007B5442"/>
    <w:rsid w:val="007B5F47"/>
    <w:rsid w:val="007B670B"/>
    <w:rsid w:val="007C2F2F"/>
    <w:rsid w:val="007C3E17"/>
    <w:rsid w:val="007D0551"/>
    <w:rsid w:val="007D1A0D"/>
    <w:rsid w:val="007D2890"/>
    <w:rsid w:val="007D321D"/>
    <w:rsid w:val="007F28C7"/>
    <w:rsid w:val="007F54AE"/>
    <w:rsid w:val="007F55FE"/>
    <w:rsid w:val="007F648E"/>
    <w:rsid w:val="007F7770"/>
    <w:rsid w:val="00801C0F"/>
    <w:rsid w:val="00805B40"/>
    <w:rsid w:val="0081202F"/>
    <w:rsid w:val="00820DCE"/>
    <w:rsid w:val="0082516F"/>
    <w:rsid w:val="0083310E"/>
    <w:rsid w:val="00833C9E"/>
    <w:rsid w:val="008373E9"/>
    <w:rsid w:val="00841869"/>
    <w:rsid w:val="008473BE"/>
    <w:rsid w:val="00850B96"/>
    <w:rsid w:val="00853945"/>
    <w:rsid w:val="00863590"/>
    <w:rsid w:val="008659D2"/>
    <w:rsid w:val="00871A7A"/>
    <w:rsid w:val="00871BEE"/>
    <w:rsid w:val="00873CD6"/>
    <w:rsid w:val="0087482A"/>
    <w:rsid w:val="00875550"/>
    <w:rsid w:val="00876A5C"/>
    <w:rsid w:val="00876AAE"/>
    <w:rsid w:val="00876EE4"/>
    <w:rsid w:val="00881F3F"/>
    <w:rsid w:val="00890AD4"/>
    <w:rsid w:val="0089110C"/>
    <w:rsid w:val="008912A3"/>
    <w:rsid w:val="00891A40"/>
    <w:rsid w:val="0089335F"/>
    <w:rsid w:val="008956B5"/>
    <w:rsid w:val="008B092B"/>
    <w:rsid w:val="008B286F"/>
    <w:rsid w:val="008B289E"/>
    <w:rsid w:val="008B48FF"/>
    <w:rsid w:val="008B5E24"/>
    <w:rsid w:val="008B5E6E"/>
    <w:rsid w:val="008C0225"/>
    <w:rsid w:val="008C0308"/>
    <w:rsid w:val="008C1429"/>
    <w:rsid w:val="008D1D63"/>
    <w:rsid w:val="008D383C"/>
    <w:rsid w:val="008E1653"/>
    <w:rsid w:val="008E1AD3"/>
    <w:rsid w:val="008E456D"/>
    <w:rsid w:val="008E69AA"/>
    <w:rsid w:val="008E73C6"/>
    <w:rsid w:val="008F5E91"/>
    <w:rsid w:val="009063C8"/>
    <w:rsid w:val="009159FD"/>
    <w:rsid w:val="0091793F"/>
    <w:rsid w:val="00923537"/>
    <w:rsid w:val="009304EE"/>
    <w:rsid w:val="00934BF3"/>
    <w:rsid w:val="009413A8"/>
    <w:rsid w:val="00941FCB"/>
    <w:rsid w:val="00942E12"/>
    <w:rsid w:val="00944B6C"/>
    <w:rsid w:val="0094620F"/>
    <w:rsid w:val="00946E3A"/>
    <w:rsid w:val="00953769"/>
    <w:rsid w:val="0095595C"/>
    <w:rsid w:val="0095638F"/>
    <w:rsid w:val="0096020D"/>
    <w:rsid w:val="0096075C"/>
    <w:rsid w:val="00960C8F"/>
    <w:rsid w:val="00965404"/>
    <w:rsid w:val="00967106"/>
    <w:rsid w:val="00981C3E"/>
    <w:rsid w:val="0098395C"/>
    <w:rsid w:val="009841E5"/>
    <w:rsid w:val="009861FE"/>
    <w:rsid w:val="0099705F"/>
    <w:rsid w:val="009A5EB7"/>
    <w:rsid w:val="009B3E11"/>
    <w:rsid w:val="009B5E7C"/>
    <w:rsid w:val="009B66C7"/>
    <w:rsid w:val="009C75CA"/>
    <w:rsid w:val="009D05C3"/>
    <w:rsid w:val="009D26E3"/>
    <w:rsid w:val="009E3545"/>
    <w:rsid w:val="009F059B"/>
    <w:rsid w:val="009F30F3"/>
    <w:rsid w:val="00A003CC"/>
    <w:rsid w:val="00A01ABA"/>
    <w:rsid w:val="00A0563C"/>
    <w:rsid w:val="00A06ED6"/>
    <w:rsid w:val="00A21B55"/>
    <w:rsid w:val="00A2244C"/>
    <w:rsid w:val="00A22B92"/>
    <w:rsid w:val="00A24CD7"/>
    <w:rsid w:val="00A25294"/>
    <w:rsid w:val="00A25DA6"/>
    <w:rsid w:val="00A26FE9"/>
    <w:rsid w:val="00A325D0"/>
    <w:rsid w:val="00A335B7"/>
    <w:rsid w:val="00A403D1"/>
    <w:rsid w:val="00A40712"/>
    <w:rsid w:val="00A412AA"/>
    <w:rsid w:val="00A43017"/>
    <w:rsid w:val="00A66620"/>
    <w:rsid w:val="00A71248"/>
    <w:rsid w:val="00A764F1"/>
    <w:rsid w:val="00A7799B"/>
    <w:rsid w:val="00A82240"/>
    <w:rsid w:val="00A84297"/>
    <w:rsid w:val="00A860CB"/>
    <w:rsid w:val="00A91BC9"/>
    <w:rsid w:val="00A91EB7"/>
    <w:rsid w:val="00A939FA"/>
    <w:rsid w:val="00A97614"/>
    <w:rsid w:val="00AA3A46"/>
    <w:rsid w:val="00AA714D"/>
    <w:rsid w:val="00AA7A5D"/>
    <w:rsid w:val="00AB0001"/>
    <w:rsid w:val="00AB0366"/>
    <w:rsid w:val="00AB55BF"/>
    <w:rsid w:val="00AB6D8E"/>
    <w:rsid w:val="00AC01D8"/>
    <w:rsid w:val="00AC3478"/>
    <w:rsid w:val="00AC3CE7"/>
    <w:rsid w:val="00AD6C03"/>
    <w:rsid w:val="00AD6EC2"/>
    <w:rsid w:val="00AD71FF"/>
    <w:rsid w:val="00AE35AD"/>
    <w:rsid w:val="00AE6CFD"/>
    <w:rsid w:val="00AF6BE8"/>
    <w:rsid w:val="00B01E0A"/>
    <w:rsid w:val="00B020D2"/>
    <w:rsid w:val="00B03E6F"/>
    <w:rsid w:val="00B17245"/>
    <w:rsid w:val="00B17B67"/>
    <w:rsid w:val="00B26A87"/>
    <w:rsid w:val="00B31337"/>
    <w:rsid w:val="00B32B8C"/>
    <w:rsid w:val="00B34929"/>
    <w:rsid w:val="00B35ED6"/>
    <w:rsid w:val="00B37677"/>
    <w:rsid w:val="00B418AD"/>
    <w:rsid w:val="00B448B9"/>
    <w:rsid w:val="00B45DB5"/>
    <w:rsid w:val="00B5423C"/>
    <w:rsid w:val="00B63611"/>
    <w:rsid w:val="00B63845"/>
    <w:rsid w:val="00B81746"/>
    <w:rsid w:val="00B81C3B"/>
    <w:rsid w:val="00B8684B"/>
    <w:rsid w:val="00BA08E3"/>
    <w:rsid w:val="00BA0E2F"/>
    <w:rsid w:val="00BB7B30"/>
    <w:rsid w:val="00BB7F9D"/>
    <w:rsid w:val="00BC090C"/>
    <w:rsid w:val="00BC69BE"/>
    <w:rsid w:val="00BD0319"/>
    <w:rsid w:val="00BD261C"/>
    <w:rsid w:val="00BD6EEF"/>
    <w:rsid w:val="00BE2868"/>
    <w:rsid w:val="00BE65D3"/>
    <w:rsid w:val="00BF056A"/>
    <w:rsid w:val="00BF238C"/>
    <w:rsid w:val="00BF2859"/>
    <w:rsid w:val="00BF4CC1"/>
    <w:rsid w:val="00C02DDE"/>
    <w:rsid w:val="00C13409"/>
    <w:rsid w:val="00C138F2"/>
    <w:rsid w:val="00C14259"/>
    <w:rsid w:val="00C27DB6"/>
    <w:rsid w:val="00C30010"/>
    <w:rsid w:val="00C30C8E"/>
    <w:rsid w:val="00C36830"/>
    <w:rsid w:val="00C52F52"/>
    <w:rsid w:val="00C53809"/>
    <w:rsid w:val="00C5734D"/>
    <w:rsid w:val="00C57BB5"/>
    <w:rsid w:val="00C66F71"/>
    <w:rsid w:val="00C744D9"/>
    <w:rsid w:val="00C8244A"/>
    <w:rsid w:val="00C82D6A"/>
    <w:rsid w:val="00C86EF2"/>
    <w:rsid w:val="00C909A9"/>
    <w:rsid w:val="00C91DFC"/>
    <w:rsid w:val="00C93829"/>
    <w:rsid w:val="00C94012"/>
    <w:rsid w:val="00C94334"/>
    <w:rsid w:val="00CA4666"/>
    <w:rsid w:val="00CA5573"/>
    <w:rsid w:val="00CB0B0F"/>
    <w:rsid w:val="00CB14DA"/>
    <w:rsid w:val="00CB719E"/>
    <w:rsid w:val="00CC04EE"/>
    <w:rsid w:val="00CC345B"/>
    <w:rsid w:val="00CC3D6C"/>
    <w:rsid w:val="00CC6799"/>
    <w:rsid w:val="00CD48E3"/>
    <w:rsid w:val="00CD5134"/>
    <w:rsid w:val="00CE43D2"/>
    <w:rsid w:val="00CE6A5C"/>
    <w:rsid w:val="00CE7E70"/>
    <w:rsid w:val="00CF29B4"/>
    <w:rsid w:val="00CF7619"/>
    <w:rsid w:val="00D01852"/>
    <w:rsid w:val="00D05A3E"/>
    <w:rsid w:val="00D1194C"/>
    <w:rsid w:val="00D140E9"/>
    <w:rsid w:val="00D15EBA"/>
    <w:rsid w:val="00D16F50"/>
    <w:rsid w:val="00D24AFD"/>
    <w:rsid w:val="00D441ED"/>
    <w:rsid w:val="00D47AAF"/>
    <w:rsid w:val="00D53CD7"/>
    <w:rsid w:val="00D546CD"/>
    <w:rsid w:val="00D54CAD"/>
    <w:rsid w:val="00D621E9"/>
    <w:rsid w:val="00D63C2C"/>
    <w:rsid w:val="00D63EF3"/>
    <w:rsid w:val="00D71A8F"/>
    <w:rsid w:val="00D821B2"/>
    <w:rsid w:val="00D86E30"/>
    <w:rsid w:val="00D87471"/>
    <w:rsid w:val="00D9191D"/>
    <w:rsid w:val="00D94ED0"/>
    <w:rsid w:val="00D9508F"/>
    <w:rsid w:val="00DA2F33"/>
    <w:rsid w:val="00DA515B"/>
    <w:rsid w:val="00DB569C"/>
    <w:rsid w:val="00DB60E1"/>
    <w:rsid w:val="00DC1C6D"/>
    <w:rsid w:val="00DC4D16"/>
    <w:rsid w:val="00DC4FF4"/>
    <w:rsid w:val="00DC50FF"/>
    <w:rsid w:val="00DD1253"/>
    <w:rsid w:val="00DD18AB"/>
    <w:rsid w:val="00DD3472"/>
    <w:rsid w:val="00DE1889"/>
    <w:rsid w:val="00DE1E2E"/>
    <w:rsid w:val="00DE25EF"/>
    <w:rsid w:val="00DE32DC"/>
    <w:rsid w:val="00DE629D"/>
    <w:rsid w:val="00DF0B63"/>
    <w:rsid w:val="00DF15EF"/>
    <w:rsid w:val="00DF447E"/>
    <w:rsid w:val="00DF5120"/>
    <w:rsid w:val="00DF683F"/>
    <w:rsid w:val="00E03722"/>
    <w:rsid w:val="00E0470C"/>
    <w:rsid w:val="00E07860"/>
    <w:rsid w:val="00E152A7"/>
    <w:rsid w:val="00E2132E"/>
    <w:rsid w:val="00E21E4F"/>
    <w:rsid w:val="00E227F4"/>
    <w:rsid w:val="00E22EBE"/>
    <w:rsid w:val="00E23F96"/>
    <w:rsid w:val="00E27C9A"/>
    <w:rsid w:val="00E34750"/>
    <w:rsid w:val="00E352C7"/>
    <w:rsid w:val="00E367D7"/>
    <w:rsid w:val="00E410E1"/>
    <w:rsid w:val="00E42095"/>
    <w:rsid w:val="00E520D5"/>
    <w:rsid w:val="00E54CF7"/>
    <w:rsid w:val="00E5671E"/>
    <w:rsid w:val="00E6033E"/>
    <w:rsid w:val="00E60EBA"/>
    <w:rsid w:val="00E64FDE"/>
    <w:rsid w:val="00E66568"/>
    <w:rsid w:val="00E66DF4"/>
    <w:rsid w:val="00E7097D"/>
    <w:rsid w:val="00E82312"/>
    <w:rsid w:val="00E85D91"/>
    <w:rsid w:val="00E871E8"/>
    <w:rsid w:val="00E9452E"/>
    <w:rsid w:val="00EA499B"/>
    <w:rsid w:val="00EA53E6"/>
    <w:rsid w:val="00EA7E93"/>
    <w:rsid w:val="00EB03C1"/>
    <w:rsid w:val="00EB40BD"/>
    <w:rsid w:val="00EB5B00"/>
    <w:rsid w:val="00EC0D5C"/>
    <w:rsid w:val="00EC233A"/>
    <w:rsid w:val="00ED1D5F"/>
    <w:rsid w:val="00ED7485"/>
    <w:rsid w:val="00EE25EB"/>
    <w:rsid w:val="00EE2F85"/>
    <w:rsid w:val="00EE462B"/>
    <w:rsid w:val="00EE7693"/>
    <w:rsid w:val="00F02A38"/>
    <w:rsid w:val="00F10D1B"/>
    <w:rsid w:val="00F129D7"/>
    <w:rsid w:val="00F12FC5"/>
    <w:rsid w:val="00F13C0E"/>
    <w:rsid w:val="00F14BC2"/>
    <w:rsid w:val="00F15C1E"/>
    <w:rsid w:val="00F24F1A"/>
    <w:rsid w:val="00F40737"/>
    <w:rsid w:val="00F46773"/>
    <w:rsid w:val="00F50584"/>
    <w:rsid w:val="00F509F6"/>
    <w:rsid w:val="00F50F96"/>
    <w:rsid w:val="00F5588B"/>
    <w:rsid w:val="00F57B6B"/>
    <w:rsid w:val="00F61DE8"/>
    <w:rsid w:val="00F66531"/>
    <w:rsid w:val="00F76975"/>
    <w:rsid w:val="00F76EDE"/>
    <w:rsid w:val="00F80397"/>
    <w:rsid w:val="00FA136F"/>
    <w:rsid w:val="00FA180E"/>
    <w:rsid w:val="00FA581E"/>
    <w:rsid w:val="00FB05CB"/>
    <w:rsid w:val="00FB3E4B"/>
    <w:rsid w:val="00FC1080"/>
    <w:rsid w:val="00FC12C0"/>
    <w:rsid w:val="00FC2C53"/>
    <w:rsid w:val="00FC58BF"/>
    <w:rsid w:val="00FC72F0"/>
    <w:rsid w:val="00FD02C2"/>
    <w:rsid w:val="00FD210E"/>
    <w:rsid w:val="00FD3E0F"/>
    <w:rsid w:val="00FD4BED"/>
    <w:rsid w:val="00FD5E86"/>
    <w:rsid w:val="00FE39FD"/>
    <w:rsid w:val="00FE4AB5"/>
    <w:rsid w:val="00FF1B73"/>
    <w:rsid w:val="00FF2411"/>
    <w:rsid w:val="00FF3D2E"/>
    <w:rsid w:val="00FF7750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F862"/>
  <w15:chartTrackingRefBased/>
  <w15:docId w15:val="{4110FA83-BAD5-41CC-A638-E914590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6E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5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0D507-DD05-480B-80F3-22BED1F0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3346</TotalTime>
  <Pages>6</Pages>
  <Words>5065</Words>
  <Characters>2888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Ханюкова-Липова І.А.</cp:lastModifiedBy>
  <cp:revision>404</cp:revision>
  <cp:lastPrinted>2024-06-11T08:03:00Z</cp:lastPrinted>
  <dcterms:created xsi:type="dcterms:W3CDTF">2023-02-01T11:48:00Z</dcterms:created>
  <dcterms:modified xsi:type="dcterms:W3CDTF">2024-11-28T07:37:00Z</dcterms:modified>
</cp:coreProperties>
</file>