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3281" w:rsidRDefault="00C83281" w:rsidP="00C83281">
      <w:pPr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прав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и,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які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перебували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провадженні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судді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Янголя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Є.В. </w:t>
      </w:r>
    </w:p>
    <w:p w:rsidR="00C83281" w:rsidRDefault="00C83281" w:rsidP="00C83281">
      <w:pPr>
        <w:spacing w:after="0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та в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яких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здійснено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 xml:space="preserve"> повторний автомати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зований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 xml:space="preserve"> розподіл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</w:p>
    <w:p w:rsidR="005B3747" w:rsidRDefault="00C83281" w:rsidP="00C83281">
      <w:pPr>
        <w:spacing w:after="0"/>
        <w:ind w:firstLine="851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b/>
          <w:color w:val="000000" w:themeColor="text1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03 квітня 2026 року </w:t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  <w:t>м. Суми</w:t>
      </w:r>
    </w:p>
    <w:p w:rsidR="00C83281" w:rsidRPr="00C83281" w:rsidRDefault="00C83281" w:rsidP="00C83281">
      <w:pPr>
        <w:spacing w:after="0"/>
        <w:ind w:firstLine="851"/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Style w:val="a3"/>
        <w:tblW w:w="722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3398"/>
      </w:tblGrid>
      <w:tr w:rsidR="00EA1466" w:rsidRPr="00BD7BBF" w:rsidTr="007B29F6">
        <w:trPr>
          <w:cantSplit/>
          <w:tblHeader/>
          <w:jc w:val="center"/>
        </w:trPr>
        <w:tc>
          <w:tcPr>
            <w:tcW w:w="1701" w:type="dxa"/>
          </w:tcPr>
          <w:p w:rsidR="00EA1466" w:rsidRPr="00BD7BBF" w:rsidRDefault="00EA1466" w:rsidP="008B2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</w:t>
            </w:r>
          </w:p>
          <w:p w:rsidR="00EA1466" w:rsidRPr="00BD7BBF" w:rsidRDefault="00EA1466" w:rsidP="008B2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справи</w:t>
            </w:r>
          </w:p>
        </w:tc>
        <w:tc>
          <w:tcPr>
            <w:tcW w:w="2126" w:type="dxa"/>
          </w:tcPr>
          <w:p w:rsidR="00EA1466" w:rsidRPr="00BD7BBF" w:rsidRDefault="00EA1466" w:rsidP="008B2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 провадження справи</w:t>
            </w:r>
          </w:p>
        </w:tc>
        <w:tc>
          <w:tcPr>
            <w:tcW w:w="3398" w:type="dxa"/>
          </w:tcPr>
          <w:p w:rsidR="00EA1466" w:rsidRPr="00BD7BBF" w:rsidRDefault="00EA1466" w:rsidP="008B2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Cклад</w:t>
            </w:r>
            <w:proofErr w:type="spellEnd"/>
            <w:r w:rsidRPr="00BD7B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суду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640683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592/881/21</w:t>
            </w:r>
          </w:p>
        </w:tc>
        <w:tc>
          <w:tcPr>
            <w:tcW w:w="2126" w:type="dxa"/>
          </w:tcPr>
          <w:p w:rsidR="00EA1466" w:rsidRPr="00BD7BBF" w:rsidRDefault="00EA1466" w:rsidP="0064068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1-кп/591/189/22</w:t>
            </w:r>
          </w:p>
        </w:tc>
        <w:tc>
          <w:tcPr>
            <w:tcW w:w="3398" w:type="dxa"/>
          </w:tcPr>
          <w:p w:rsidR="00EA1466" w:rsidRPr="00BD7BBF" w:rsidRDefault="00EA1466" w:rsidP="006406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640683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591/3267/22</w:t>
            </w:r>
          </w:p>
        </w:tc>
        <w:tc>
          <w:tcPr>
            <w:tcW w:w="2126" w:type="dxa"/>
          </w:tcPr>
          <w:p w:rsidR="00EA1466" w:rsidRPr="00BD7BBF" w:rsidRDefault="00EA1466" w:rsidP="0064068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1-кп/591/462/22</w:t>
            </w:r>
          </w:p>
        </w:tc>
        <w:tc>
          <w:tcPr>
            <w:tcW w:w="3398" w:type="dxa"/>
          </w:tcPr>
          <w:p w:rsidR="00EA1466" w:rsidRPr="00BD7BBF" w:rsidRDefault="00EA1466" w:rsidP="006406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591/8019/25</w:t>
            </w:r>
          </w:p>
        </w:tc>
        <w:tc>
          <w:tcPr>
            <w:tcW w:w="2126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3/591/2396/25</w:t>
            </w:r>
          </w:p>
        </w:tc>
        <w:tc>
          <w:tcPr>
            <w:tcW w:w="3398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D0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591/8781/25</w:t>
            </w:r>
          </w:p>
        </w:tc>
        <w:tc>
          <w:tcPr>
            <w:tcW w:w="2126" w:type="dxa"/>
          </w:tcPr>
          <w:p w:rsidR="00EA1466" w:rsidRPr="00BD7BBF" w:rsidRDefault="00EA1466" w:rsidP="00D0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3/591/2597/25</w:t>
            </w:r>
          </w:p>
        </w:tc>
        <w:tc>
          <w:tcPr>
            <w:tcW w:w="3398" w:type="dxa"/>
          </w:tcPr>
          <w:p w:rsidR="00EA1466" w:rsidRPr="00BD7BBF" w:rsidRDefault="00EA1466" w:rsidP="00D028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591/11938/25</w:t>
            </w:r>
          </w:p>
        </w:tc>
        <w:tc>
          <w:tcPr>
            <w:tcW w:w="2126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3/591/3571/25</w:t>
            </w:r>
          </w:p>
        </w:tc>
        <w:tc>
          <w:tcPr>
            <w:tcW w:w="3398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D0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591/12096/25</w:t>
            </w:r>
          </w:p>
        </w:tc>
        <w:tc>
          <w:tcPr>
            <w:tcW w:w="2126" w:type="dxa"/>
          </w:tcPr>
          <w:p w:rsidR="00EA1466" w:rsidRPr="00BD7BBF" w:rsidRDefault="00EA1466" w:rsidP="00D0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3/591/3619/25</w:t>
            </w:r>
          </w:p>
        </w:tc>
        <w:tc>
          <w:tcPr>
            <w:tcW w:w="3398" w:type="dxa"/>
          </w:tcPr>
          <w:p w:rsidR="00EA1466" w:rsidRPr="00BD7BBF" w:rsidRDefault="00EA1466" w:rsidP="00D028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8B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591/13115/25</w:t>
            </w:r>
          </w:p>
        </w:tc>
        <w:tc>
          <w:tcPr>
            <w:tcW w:w="2126" w:type="dxa"/>
          </w:tcPr>
          <w:p w:rsidR="00EA1466" w:rsidRPr="00BD7BBF" w:rsidRDefault="00EA1466" w:rsidP="008B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3/591/3866/25</w:t>
            </w:r>
          </w:p>
        </w:tc>
        <w:tc>
          <w:tcPr>
            <w:tcW w:w="3398" w:type="dxa"/>
          </w:tcPr>
          <w:p w:rsidR="00EA1466" w:rsidRPr="00BD7BBF" w:rsidRDefault="00EA1466" w:rsidP="008B02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8B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587/5193/25</w:t>
            </w:r>
          </w:p>
        </w:tc>
        <w:tc>
          <w:tcPr>
            <w:tcW w:w="2126" w:type="dxa"/>
          </w:tcPr>
          <w:p w:rsidR="00EA1466" w:rsidRPr="00BD7BBF" w:rsidRDefault="00EA1466" w:rsidP="008B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3/591/3883/25</w:t>
            </w:r>
          </w:p>
        </w:tc>
        <w:tc>
          <w:tcPr>
            <w:tcW w:w="3398" w:type="dxa"/>
          </w:tcPr>
          <w:p w:rsidR="00EA1466" w:rsidRPr="00BD7BBF" w:rsidRDefault="00EA1466" w:rsidP="008B02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8B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591/13245/25</w:t>
            </w:r>
          </w:p>
        </w:tc>
        <w:tc>
          <w:tcPr>
            <w:tcW w:w="2126" w:type="dxa"/>
          </w:tcPr>
          <w:p w:rsidR="00EA1466" w:rsidRPr="00BD7BBF" w:rsidRDefault="00EA1466" w:rsidP="008B0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3/591/3910/25</w:t>
            </w:r>
          </w:p>
        </w:tc>
        <w:tc>
          <w:tcPr>
            <w:tcW w:w="3398" w:type="dxa"/>
          </w:tcPr>
          <w:p w:rsidR="00EA1466" w:rsidRPr="00BD7BBF" w:rsidRDefault="00EA1466" w:rsidP="008B02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591/13248/25</w:t>
            </w:r>
          </w:p>
        </w:tc>
        <w:tc>
          <w:tcPr>
            <w:tcW w:w="2126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3/591/3912/25</w:t>
            </w:r>
          </w:p>
        </w:tc>
        <w:tc>
          <w:tcPr>
            <w:tcW w:w="3398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FE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591/14040/25</w:t>
            </w:r>
          </w:p>
        </w:tc>
        <w:tc>
          <w:tcPr>
            <w:tcW w:w="2126" w:type="dxa"/>
          </w:tcPr>
          <w:p w:rsidR="00EA1466" w:rsidRPr="00BD7BBF" w:rsidRDefault="00EA1466" w:rsidP="00FE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3/591/4082/25</w:t>
            </w:r>
          </w:p>
        </w:tc>
        <w:tc>
          <w:tcPr>
            <w:tcW w:w="3398" w:type="dxa"/>
          </w:tcPr>
          <w:p w:rsidR="00EA1466" w:rsidRPr="00BD7BBF" w:rsidRDefault="00EA1466" w:rsidP="00FE01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FE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591/14321/25</w:t>
            </w:r>
          </w:p>
        </w:tc>
        <w:tc>
          <w:tcPr>
            <w:tcW w:w="2126" w:type="dxa"/>
          </w:tcPr>
          <w:p w:rsidR="00EA1466" w:rsidRPr="00BD7BBF" w:rsidRDefault="00EA1466" w:rsidP="00FE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3/591/4138/25</w:t>
            </w:r>
          </w:p>
        </w:tc>
        <w:tc>
          <w:tcPr>
            <w:tcW w:w="3398" w:type="dxa"/>
          </w:tcPr>
          <w:p w:rsidR="00EA1466" w:rsidRPr="00BD7BBF" w:rsidRDefault="00EA1466" w:rsidP="00FE01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FE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591/14918/25</w:t>
            </w:r>
          </w:p>
        </w:tc>
        <w:tc>
          <w:tcPr>
            <w:tcW w:w="2126" w:type="dxa"/>
          </w:tcPr>
          <w:p w:rsidR="00EA1466" w:rsidRPr="00BD7BBF" w:rsidRDefault="00EA1466" w:rsidP="00FE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3/591/4272/25</w:t>
            </w:r>
          </w:p>
        </w:tc>
        <w:tc>
          <w:tcPr>
            <w:tcW w:w="3398" w:type="dxa"/>
          </w:tcPr>
          <w:p w:rsidR="00EA1466" w:rsidRPr="00BD7BBF" w:rsidRDefault="00EA1466" w:rsidP="00FE01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FE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591/14935/25</w:t>
            </w:r>
          </w:p>
        </w:tc>
        <w:tc>
          <w:tcPr>
            <w:tcW w:w="2126" w:type="dxa"/>
          </w:tcPr>
          <w:p w:rsidR="00EA1466" w:rsidRPr="00BD7BBF" w:rsidRDefault="00EA1466" w:rsidP="00FE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3/591/4280/25</w:t>
            </w:r>
          </w:p>
        </w:tc>
        <w:tc>
          <w:tcPr>
            <w:tcW w:w="3398" w:type="dxa"/>
          </w:tcPr>
          <w:p w:rsidR="00EA1466" w:rsidRPr="00BD7BBF" w:rsidRDefault="00EA1466" w:rsidP="00FE01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591/14938/25</w:t>
            </w:r>
          </w:p>
        </w:tc>
        <w:tc>
          <w:tcPr>
            <w:tcW w:w="2126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3/591/4282/25</w:t>
            </w:r>
          </w:p>
        </w:tc>
        <w:tc>
          <w:tcPr>
            <w:tcW w:w="3398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56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591/334/26</w:t>
            </w:r>
          </w:p>
        </w:tc>
        <w:tc>
          <w:tcPr>
            <w:tcW w:w="2126" w:type="dxa"/>
          </w:tcPr>
          <w:p w:rsidR="00EA1466" w:rsidRPr="00BD7BBF" w:rsidRDefault="00EA1466" w:rsidP="00756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3/591/213/26</w:t>
            </w:r>
          </w:p>
        </w:tc>
        <w:tc>
          <w:tcPr>
            <w:tcW w:w="3398" w:type="dxa"/>
          </w:tcPr>
          <w:p w:rsidR="00EA1466" w:rsidRPr="00BD7BBF" w:rsidRDefault="00EA1466" w:rsidP="00756E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56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591/353/26</w:t>
            </w:r>
          </w:p>
        </w:tc>
        <w:tc>
          <w:tcPr>
            <w:tcW w:w="2126" w:type="dxa"/>
          </w:tcPr>
          <w:p w:rsidR="00EA1466" w:rsidRPr="00BD7BBF" w:rsidRDefault="00EA1466" w:rsidP="00756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3/591/227/26</w:t>
            </w:r>
          </w:p>
        </w:tc>
        <w:tc>
          <w:tcPr>
            <w:tcW w:w="3398" w:type="dxa"/>
          </w:tcPr>
          <w:p w:rsidR="00EA1466" w:rsidRPr="00BD7BBF" w:rsidRDefault="00EA1466" w:rsidP="00756E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56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591/449/26</w:t>
            </w:r>
          </w:p>
        </w:tc>
        <w:tc>
          <w:tcPr>
            <w:tcW w:w="2126" w:type="dxa"/>
          </w:tcPr>
          <w:p w:rsidR="00EA1466" w:rsidRPr="00BD7BBF" w:rsidRDefault="00EA1466" w:rsidP="00756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3/591/251/26</w:t>
            </w:r>
          </w:p>
        </w:tc>
        <w:tc>
          <w:tcPr>
            <w:tcW w:w="3398" w:type="dxa"/>
          </w:tcPr>
          <w:p w:rsidR="00EA1466" w:rsidRPr="00BD7BBF" w:rsidRDefault="00EA1466" w:rsidP="00756E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56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591/455/26</w:t>
            </w:r>
          </w:p>
        </w:tc>
        <w:tc>
          <w:tcPr>
            <w:tcW w:w="2126" w:type="dxa"/>
          </w:tcPr>
          <w:p w:rsidR="00EA1466" w:rsidRPr="00BD7BBF" w:rsidRDefault="00EA1466" w:rsidP="00756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3/591/254/26</w:t>
            </w:r>
          </w:p>
        </w:tc>
        <w:tc>
          <w:tcPr>
            <w:tcW w:w="3398" w:type="dxa"/>
          </w:tcPr>
          <w:p w:rsidR="00EA1466" w:rsidRPr="00BD7BBF" w:rsidRDefault="00EA1466" w:rsidP="00756E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591/560/26</w:t>
            </w:r>
          </w:p>
        </w:tc>
        <w:tc>
          <w:tcPr>
            <w:tcW w:w="2126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3/591/286/26</w:t>
            </w:r>
          </w:p>
        </w:tc>
        <w:tc>
          <w:tcPr>
            <w:tcW w:w="3398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56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591/578/26</w:t>
            </w:r>
          </w:p>
        </w:tc>
        <w:tc>
          <w:tcPr>
            <w:tcW w:w="2126" w:type="dxa"/>
          </w:tcPr>
          <w:p w:rsidR="00EA1466" w:rsidRPr="00BD7BBF" w:rsidRDefault="00EA1466" w:rsidP="00756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3/591/295/26</w:t>
            </w:r>
          </w:p>
        </w:tc>
        <w:tc>
          <w:tcPr>
            <w:tcW w:w="3398" w:type="dxa"/>
          </w:tcPr>
          <w:p w:rsidR="00EA1466" w:rsidRPr="00BD7BBF" w:rsidRDefault="00EA1466" w:rsidP="00756E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591/581/26</w:t>
            </w:r>
          </w:p>
        </w:tc>
        <w:tc>
          <w:tcPr>
            <w:tcW w:w="2126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3/591/296/26</w:t>
            </w:r>
          </w:p>
        </w:tc>
        <w:tc>
          <w:tcPr>
            <w:tcW w:w="3398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591/583/26</w:t>
            </w:r>
          </w:p>
        </w:tc>
        <w:tc>
          <w:tcPr>
            <w:tcW w:w="2126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3/591/297/26</w:t>
            </w:r>
          </w:p>
        </w:tc>
        <w:tc>
          <w:tcPr>
            <w:tcW w:w="3398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522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591/943/26</w:t>
            </w:r>
          </w:p>
        </w:tc>
        <w:tc>
          <w:tcPr>
            <w:tcW w:w="2126" w:type="dxa"/>
          </w:tcPr>
          <w:p w:rsidR="00EA1466" w:rsidRPr="00BD7BBF" w:rsidRDefault="00EA1466" w:rsidP="00522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3/591/347/26</w:t>
            </w:r>
          </w:p>
        </w:tc>
        <w:tc>
          <w:tcPr>
            <w:tcW w:w="3398" w:type="dxa"/>
          </w:tcPr>
          <w:p w:rsidR="00EA1466" w:rsidRPr="00BD7BBF" w:rsidRDefault="00EA1466" w:rsidP="005223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522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591/1022/26</w:t>
            </w:r>
          </w:p>
        </w:tc>
        <w:tc>
          <w:tcPr>
            <w:tcW w:w="2126" w:type="dxa"/>
          </w:tcPr>
          <w:p w:rsidR="00EA1466" w:rsidRPr="00BD7BBF" w:rsidRDefault="00EA1466" w:rsidP="00522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3/591/366/26</w:t>
            </w:r>
          </w:p>
        </w:tc>
        <w:tc>
          <w:tcPr>
            <w:tcW w:w="3398" w:type="dxa"/>
          </w:tcPr>
          <w:p w:rsidR="00EA1466" w:rsidRPr="00BD7BBF" w:rsidRDefault="00EA1466" w:rsidP="005223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591/1027/26</w:t>
            </w:r>
          </w:p>
        </w:tc>
        <w:tc>
          <w:tcPr>
            <w:tcW w:w="2126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3/591/368/26</w:t>
            </w:r>
          </w:p>
        </w:tc>
        <w:tc>
          <w:tcPr>
            <w:tcW w:w="3398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591/1230/26</w:t>
            </w:r>
          </w:p>
        </w:tc>
        <w:tc>
          <w:tcPr>
            <w:tcW w:w="2126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3/591/429/26</w:t>
            </w:r>
          </w:p>
        </w:tc>
        <w:tc>
          <w:tcPr>
            <w:tcW w:w="3398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0B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591/1432/26</w:t>
            </w:r>
          </w:p>
        </w:tc>
        <w:tc>
          <w:tcPr>
            <w:tcW w:w="2126" w:type="dxa"/>
          </w:tcPr>
          <w:p w:rsidR="00EA1466" w:rsidRPr="00BD7BBF" w:rsidRDefault="00EA1466" w:rsidP="000B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3/591/476/26</w:t>
            </w:r>
          </w:p>
        </w:tc>
        <w:tc>
          <w:tcPr>
            <w:tcW w:w="3398" w:type="dxa"/>
          </w:tcPr>
          <w:p w:rsidR="00EA1466" w:rsidRPr="00BD7BBF" w:rsidRDefault="00EA1466" w:rsidP="000B45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0B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591/1562/26</w:t>
            </w:r>
          </w:p>
        </w:tc>
        <w:tc>
          <w:tcPr>
            <w:tcW w:w="2126" w:type="dxa"/>
          </w:tcPr>
          <w:p w:rsidR="00EA1466" w:rsidRPr="00BD7BBF" w:rsidRDefault="00EA1466" w:rsidP="000B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3/591/518/26</w:t>
            </w:r>
          </w:p>
        </w:tc>
        <w:tc>
          <w:tcPr>
            <w:tcW w:w="3398" w:type="dxa"/>
          </w:tcPr>
          <w:p w:rsidR="00EA1466" w:rsidRPr="00BD7BBF" w:rsidRDefault="00EA1466" w:rsidP="000B45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0B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591/1647/26</w:t>
            </w:r>
          </w:p>
        </w:tc>
        <w:tc>
          <w:tcPr>
            <w:tcW w:w="2126" w:type="dxa"/>
          </w:tcPr>
          <w:p w:rsidR="00EA1466" w:rsidRPr="00BD7BBF" w:rsidRDefault="00EA1466" w:rsidP="000B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3/591/533/26</w:t>
            </w:r>
          </w:p>
        </w:tc>
        <w:tc>
          <w:tcPr>
            <w:tcW w:w="3398" w:type="dxa"/>
          </w:tcPr>
          <w:p w:rsidR="00EA1466" w:rsidRPr="00BD7BBF" w:rsidRDefault="00EA1466" w:rsidP="000B45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C6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591/1653/26</w:t>
            </w:r>
          </w:p>
        </w:tc>
        <w:tc>
          <w:tcPr>
            <w:tcW w:w="2126" w:type="dxa"/>
          </w:tcPr>
          <w:p w:rsidR="00EA1466" w:rsidRPr="00BD7BBF" w:rsidRDefault="00EA1466" w:rsidP="00BC6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3/591/538/26</w:t>
            </w:r>
          </w:p>
        </w:tc>
        <w:tc>
          <w:tcPr>
            <w:tcW w:w="3398" w:type="dxa"/>
          </w:tcPr>
          <w:p w:rsidR="00EA1466" w:rsidRPr="00BD7BBF" w:rsidRDefault="00EA1466" w:rsidP="00BC65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0B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591/1665/26</w:t>
            </w:r>
          </w:p>
        </w:tc>
        <w:tc>
          <w:tcPr>
            <w:tcW w:w="2126" w:type="dxa"/>
          </w:tcPr>
          <w:p w:rsidR="00EA1466" w:rsidRPr="00BD7BBF" w:rsidRDefault="00EA1466" w:rsidP="000B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3/591/548/26</w:t>
            </w:r>
          </w:p>
        </w:tc>
        <w:tc>
          <w:tcPr>
            <w:tcW w:w="3398" w:type="dxa"/>
          </w:tcPr>
          <w:p w:rsidR="00EA1466" w:rsidRPr="00BD7BBF" w:rsidRDefault="00EA1466" w:rsidP="000B45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591/1666/26</w:t>
            </w:r>
          </w:p>
        </w:tc>
        <w:tc>
          <w:tcPr>
            <w:tcW w:w="2126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3/591/549/26</w:t>
            </w:r>
          </w:p>
        </w:tc>
        <w:tc>
          <w:tcPr>
            <w:tcW w:w="3398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591/1953/26</w:t>
            </w:r>
          </w:p>
        </w:tc>
        <w:tc>
          <w:tcPr>
            <w:tcW w:w="2126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3/591/588/26</w:t>
            </w:r>
          </w:p>
        </w:tc>
        <w:tc>
          <w:tcPr>
            <w:tcW w:w="3398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591/1958/26</w:t>
            </w:r>
          </w:p>
        </w:tc>
        <w:tc>
          <w:tcPr>
            <w:tcW w:w="2126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3/591/592/26</w:t>
            </w:r>
          </w:p>
        </w:tc>
        <w:tc>
          <w:tcPr>
            <w:tcW w:w="3398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0B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591/1960/26</w:t>
            </w:r>
          </w:p>
        </w:tc>
        <w:tc>
          <w:tcPr>
            <w:tcW w:w="2126" w:type="dxa"/>
          </w:tcPr>
          <w:p w:rsidR="00EA1466" w:rsidRPr="00BD7BBF" w:rsidRDefault="00EA1466" w:rsidP="000B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3/591/593/26</w:t>
            </w:r>
          </w:p>
        </w:tc>
        <w:tc>
          <w:tcPr>
            <w:tcW w:w="3398" w:type="dxa"/>
          </w:tcPr>
          <w:p w:rsidR="00EA1466" w:rsidRPr="00BD7BBF" w:rsidRDefault="00EA1466" w:rsidP="000B45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591/1961/26</w:t>
            </w:r>
          </w:p>
        </w:tc>
        <w:tc>
          <w:tcPr>
            <w:tcW w:w="2126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3/591/594/26</w:t>
            </w:r>
          </w:p>
        </w:tc>
        <w:tc>
          <w:tcPr>
            <w:tcW w:w="3398" w:type="dxa"/>
          </w:tcPr>
          <w:p w:rsidR="00EA1466" w:rsidRPr="00BD7BBF" w:rsidRDefault="00EA1466" w:rsidP="00425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0B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591/1964/26</w:t>
            </w:r>
          </w:p>
        </w:tc>
        <w:tc>
          <w:tcPr>
            <w:tcW w:w="2126" w:type="dxa"/>
          </w:tcPr>
          <w:p w:rsidR="00EA1466" w:rsidRPr="00BD7BBF" w:rsidRDefault="00EA1466" w:rsidP="000B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3/591/596/26</w:t>
            </w:r>
          </w:p>
        </w:tc>
        <w:tc>
          <w:tcPr>
            <w:tcW w:w="3398" w:type="dxa"/>
          </w:tcPr>
          <w:p w:rsidR="00EA1466" w:rsidRPr="00BD7BBF" w:rsidRDefault="00EA1466" w:rsidP="000B45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0B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591/1969/26</w:t>
            </w:r>
          </w:p>
        </w:tc>
        <w:tc>
          <w:tcPr>
            <w:tcW w:w="2126" w:type="dxa"/>
          </w:tcPr>
          <w:p w:rsidR="00EA1466" w:rsidRPr="00BD7BBF" w:rsidRDefault="00EA1466" w:rsidP="000B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3/591/600/26</w:t>
            </w:r>
          </w:p>
        </w:tc>
        <w:tc>
          <w:tcPr>
            <w:tcW w:w="3398" w:type="dxa"/>
          </w:tcPr>
          <w:p w:rsidR="00EA1466" w:rsidRPr="00BD7BBF" w:rsidRDefault="00EA1466" w:rsidP="000B45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0B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591/1973/26</w:t>
            </w:r>
          </w:p>
        </w:tc>
        <w:tc>
          <w:tcPr>
            <w:tcW w:w="2126" w:type="dxa"/>
          </w:tcPr>
          <w:p w:rsidR="00EA1466" w:rsidRPr="00BD7BBF" w:rsidRDefault="00EA1466" w:rsidP="000B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3/591/602/26</w:t>
            </w:r>
          </w:p>
        </w:tc>
        <w:tc>
          <w:tcPr>
            <w:tcW w:w="3398" w:type="dxa"/>
          </w:tcPr>
          <w:p w:rsidR="00EA1466" w:rsidRPr="00BD7BBF" w:rsidRDefault="00EA1466" w:rsidP="000B45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D8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591/537/15-к</w:t>
            </w:r>
          </w:p>
        </w:tc>
        <w:tc>
          <w:tcPr>
            <w:tcW w:w="2126" w:type="dxa"/>
          </w:tcPr>
          <w:p w:rsidR="00EA1466" w:rsidRPr="00BD7BBF" w:rsidRDefault="00EA1466" w:rsidP="00D8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1/591/5/22</w:t>
            </w:r>
          </w:p>
        </w:tc>
        <w:tc>
          <w:tcPr>
            <w:tcW w:w="3398" w:type="dxa"/>
          </w:tcPr>
          <w:p w:rsidR="00EA1466" w:rsidRPr="00BD7BBF" w:rsidRDefault="00EA1466" w:rsidP="00D865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9B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591/4584/15-к</w:t>
            </w:r>
          </w:p>
        </w:tc>
        <w:tc>
          <w:tcPr>
            <w:tcW w:w="2126" w:type="dxa"/>
          </w:tcPr>
          <w:p w:rsidR="00EA1466" w:rsidRPr="00BD7BBF" w:rsidRDefault="00EA1466" w:rsidP="009B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1-кп/591/7/22</w:t>
            </w:r>
          </w:p>
        </w:tc>
        <w:tc>
          <w:tcPr>
            <w:tcW w:w="3398" w:type="dxa"/>
          </w:tcPr>
          <w:p w:rsidR="00EA1466" w:rsidRPr="00BD7BBF" w:rsidRDefault="00EA1466" w:rsidP="009B41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3A7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591/4793/15-к</w:t>
            </w:r>
          </w:p>
        </w:tc>
        <w:tc>
          <w:tcPr>
            <w:tcW w:w="2126" w:type="dxa"/>
          </w:tcPr>
          <w:p w:rsidR="00EA1466" w:rsidRPr="00BD7BBF" w:rsidRDefault="00EA1466" w:rsidP="003A7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1-кп/591/9/22</w:t>
            </w:r>
          </w:p>
        </w:tc>
        <w:tc>
          <w:tcPr>
            <w:tcW w:w="3398" w:type="dxa"/>
          </w:tcPr>
          <w:p w:rsidR="00EA1466" w:rsidRPr="00BD7BBF" w:rsidRDefault="00EA1466" w:rsidP="003A73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49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591/2274/16-к</w:t>
            </w:r>
          </w:p>
        </w:tc>
        <w:tc>
          <w:tcPr>
            <w:tcW w:w="2126" w:type="dxa"/>
          </w:tcPr>
          <w:p w:rsidR="00EA1466" w:rsidRPr="00BD7BBF" w:rsidRDefault="00EA1466" w:rsidP="0049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1-кс/591/2/22</w:t>
            </w:r>
          </w:p>
        </w:tc>
        <w:tc>
          <w:tcPr>
            <w:tcW w:w="3398" w:type="dxa"/>
          </w:tcPr>
          <w:p w:rsidR="00EA1466" w:rsidRPr="00BD7BBF" w:rsidRDefault="00EA1466" w:rsidP="00495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49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591/1040/17</w:t>
            </w:r>
          </w:p>
        </w:tc>
        <w:tc>
          <w:tcPr>
            <w:tcW w:w="2126" w:type="dxa"/>
          </w:tcPr>
          <w:p w:rsidR="00EA1466" w:rsidRPr="00BD7BBF" w:rsidRDefault="00EA1466" w:rsidP="0049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1-кп/591/23/22</w:t>
            </w:r>
          </w:p>
        </w:tc>
        <w:tc>
          <w:tcPr>
            <w:tcW w:w="3398" w:type="dxa"/>
          </w:tcPr>
          <w:p w:rsidR="00EA1466" w:rsidRPr="00BD7BBF" w:rsidRDefault="00EA1466" w:rsidP="00495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9B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591/1042/17</w:t>
            </w:r>
          </w:p>
        </w:tc>
        <w:tc>
          <w:tcPr>
            <w:tcW w:w="2126" w:type="dxa"/>
          </w:tcPr>
          <w:p w:rsidR="00EA1466" w:rsidRPr="00BD7BBF" w:rsidRDefault="00EA1466" w:rsidP="009B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1-кп/591/24/22</w:t>
            </w:r>
          </w:p>
        </w:tc>
        <w:tc>
          <w:tcPr>
            <w:tcW w:w="3398" w:type="dxa"/>
          </w:tcPr>
          <w:p w:rsidR="00EA1466" w:rsidRPr="00BD7BBF" w:rsidRDefault="00EA1466" w:rsidP="009B41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49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591/2414/17</w:t>
            </w:r>
          </w:p>
        </w:tc>
        <w:tc>
          <w:tcPr>
            <w:tcW w:w="2126" w:type="dxa"/>
          </w:tcPr>
          <w:p w:rsidR="00EA1466" w:rsidRPr="00BD7BBF" w:rsidRDefault="00EA1466" w:rsidP="0049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1-кп/591/27/22</w:t>
            </w:r>
          </w:p>
        </w:tc>
        <w:tc>
          <w:tcPr>
            <w:tcW w:w="3398" w:type="dxa"/>
          </w:tcPr>
          <w:p w:rsidR="00EA1466" w:rsidRPr="00BD7BBF" w:rsidRDefault="00EA1466" w:rsidP="00495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49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591/3500/17</w:t>
            </w:r>
          </w:p>
        </w:tc>
        <w:tc>
          <w:tcPr>
            <w:tcW w:w="2126" w:type="dxa"/>
          </w:tcPr>
          <w:p w:rsidR="00EA1466" w:rsidRPr="00BD7BBF" w:rsidRDefault="00EA1466" w:rsidP="0049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1-кп/591/29/22</w:t>
            </w:r>
          </w:p>
        </w:tc>
        <w:tc>
          <w:tcPr>
            <w:tcW w:w="3398" w:type="dxa"/>
          </w:tcPr>
          <w:p w:rsidR="00EA1466" w:rsidRPr="00BD7BBF" w:rsidRDefault="00EA1466" w:rsidP="00495D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28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591/5503/17</w:t>
            </w:r>
          </w:p>
        </w:tc>
        <w:tc>
          <w:tcPr>
            <w:tcW w:w="2126" w:type="dxa"/>
          </w:tcPr>
          <w:p w:rsidR="00EA1466" w:rsidRPr="00BD7BBF" w:rsidRDefault="00EA1466" w:rsidP="0028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1-кп/591/41/22</w:t>
            </w:r>
          </w:p>
        </w:tc>
        <w:tc>
          <w:tcPr>
            <w:tcW w:w="3398" w:type="dxa"/>
          </w:tcPr>
          <w:p w:rsidR="00EA1466" w:rsidRPr="00BD7BBF" w:rsidRDefault="00EA1466" w:rsidP="00283A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9B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591/559/17</w:t>
            </w:r>
          </w:p>
        </w:tc>
        <w:tc>
          <w:tcPr>
            <w:tcW w:w="2126" w:type="dxa"/>
          </w:tcPr>
          <w:p w:rsidR="00EA1466" w:rsidRPr="00BD7BBF" w:rsidRDefault="00EA1466" w:rsidP="009B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1-кс/591/4/22</w:t>
            </w:r>
          </w:p>
        </w:tc>
        <w:tc>
          <w:tcPr>
            <w:tcW w:w="3398" w:type="dxa"/>
          </w:tcPr>
          <w:p w:rsidR="00EA1466" w:rsidRPr="00BD7BBF" w:rsidRDefault="00EA1466" w:rsidP="009B41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9B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591/1347/18</w:t>
            </w:r>
          </w:p>
        </w:tc>
        <w:tc>
          <w:tcPr>
            <w:tcW w:w="2126" w:type="dxa"/>
          </w:tcPr>
          <w:p w:rsidR="00EA1466" w:rsidRPr="00BD7BBF" w:rsidRDefault="00EA1466" w:rsidP="009B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1-кп/591/51/22</w:t>
            </w:r>
          </w:p>
        </w:tc>
        <w:tc>
          <w:tcPr>
            <w:tcW w:w="3398" w:type="dxa"/>
          </w:tcPr>
          <w:p w:rsidR="00EA1466" w:rsidRPr="00BD7BBF" w:rsidRDefault="00EA1466" w:rsidP="009B41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AF6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591/1349/18</w:t>
            </w:r>
          </w:p>
        </w:tc>
        <w:tc>
          <w:tcPr>
            <w:tcW w:w="2126" w:type="dxa"/>
          </w:tcPr>
          <w:p w:rsidR="00EA1466" w:rsidRPr="00BD7BBF" w:rsidRDefault="00EA1466" w:rsidP="00AF6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1-кп/591/52/22</w:t>
            </w:r>
          </w:p>
        </w:tc>
        <w:tc>
          <w:tcPr>
            <w:tcW w:w="3398" w:type="dxa"/>
          </w:tcPr>
          <w:p w:rsidR="00EA1466" w:rsidRPr="00BD7BBF" w:rsidRDefault="00EA1466" w:rsidP="00AF62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9B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591/1414/18</w:t>
            </w:r>
          </w:p>
        </w:tc>
        <w:tc>
          <w:tcPr>
            <w:tcW w:w="2126" w:type="dxa"/>
          </w:tcPr>
          <w:p w:rsidR="00EA1466" w:rsidRPr="00BD7BBF" w:rsidRDefault="00EA1466" w:rsidP="009B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1-кп/591/53/22</w:t>
            </w:r>
          </w:p>
        </w:tc>
        <w:tc>
          <w:tcPr>
            <w:tcW w:w="3398" w:type="dxa"/>
          </w:tcPr>
          <w:p w:rsidR="00EA1466" w:rsidRPr="00BD7BBF" w:rsidRDefault="00EA1466" w:rsidP="009B41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36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591/1613/18</w:t>
            </w:r>
          </w:p>
        </w:tc>
        <w:tc>
          <w:tcPr>
            <w:tcW w:w="2126" w:type="dxa"/>
          </w:tcPr>
          <w:p w:rsidR="00EA1466" w:rsidRPr="00BD7BBF" w:rsidRDefault="00EA1466" w:rsidP="0036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1-кп/591/55/22</w:t>
            </w:r>
          </w:p>
        </w:tc>
        <w:tc>
          <w:tcPr>
            <w:tcW w:w="3398" w:type="dxa"/>
          </w:tcPr>
          <w:p w:rsidR="00EA1466" w:rsidRPr="00BD7BBF" w:rsidRDefault="00EA1466" w:rsidP="003642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9B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591/1747/18</w:t>
            </w:r>
          </w:p>
        </w:tc>
        <w:tc>
          <w:tcPr>
            <w:tcW w:w="2126" w:type="dxa"/>
          </w:tcPr>
          <w:p w:rsidR="00EA1466" w:rsidRPr="00BD7BBF" w:rsidRDefault="00EA1466" w:rsidP="009B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1-кп/591/57/22</w:t>
            </w:r>
          </w:p>
        </w:tc>
        <w:tc>
          <w:tcPr>
            <w:tcW w:w="3398" w:type="dxa"/>
          </w:tcPr>
          <w:p w:rsidR="00EA1466" w:rsidRPr="00BD7BBF" w:rsidRDefault="00EA1466" w:rsidP="009B41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36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591/1840/18</w:t>
            </w:r>
          </w:p>
        </w:tc>
        <w:tc>
          <w:tcPr>
            <w:tcW w:w="2126" w:type="dxa"/>
          </w:tcPr>
          <w:p w:rsidR="00EA1466" w:rsidRPr="00BD7BBF" w:rsidRDefault="00EA1466" w:rsidP="0036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1-кп/591/58/22</w:t>
            </w:r>
          </w:p>
        </w:tc>
        <w:tc>
          <w:tcPr>
            <w:tcW w:w="3398" w:type="dxa"/>
          </w:tcPr>
          <w:p w:rsidR="00EA1466" w:rsidRPr="00BD7BBF" w:rsidRDefault="00EA1466" w:rsidP="003642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D4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591/3155/18</w:t>
            </w:r>
          </w:p>
        </w:tc>
        <w:tc>
          <w:tcPr>
            <w:tcW w:w="2126" w:type="dxa"/>
          </w:tcPr>
          <w:p w:rsidR="00EA1466" w:rsidRPr="00BD7BBF" w:rsidRDefault="00EA1466" w:rsidP="00D4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1-кп/591/63/22</w:t>
            </w:r>
          </w:p>
        </w:tc>
        <w:tc>
          <w:tcPr>
            <w:tcW w:w="3398" w:type="dxa"/>
          </w:tcPr>
          <w:p w:rsidR="00EA1466" w:rsidRPr="00BD7BBF" w:rsidRDefault="00EA1466" w:rsidP="00D42A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D4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591/3619/18</w:t>
            </w:r>
          </w:p>
        </w:tc>
        <w:tc>
          <w:tcPr>
            <w:tcW w:w="2126" w:type="dxa"/>
          </w:tcPr>
          <w:p w:rsidR="00EA1466" w:rsidRPr="00BD7BBF" w:rsidRDefault="00EA1466" w:rsidP="00D4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1-кп/591/69/22</w:t>
            </w:r>
          </w:p>
        </w:tc>
        <w:tc>
          <w:tcPr>
            <w:tcW w:w="3398" w:type="dxa"/>
          </w:tcPr>
          <w:p w:rsidR="00EA1466" w:rsidRPr="00BD7BBF" w:rsidRDefault="00EA1466" w:rsidP="00D42A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D4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591/5324/18</w:t>
            </w:r>
          </w:p>
        </w:tc>
        <w:tc>
          <w:tcPr>
            <w:tcW w:w="2126" w:type="dxa"/>
          </w:tcPr>
          <w:p w:rsidR="00EA1466" w:rsidRPr="00BD7BBF" w:rsidRDefault="00EA1466" w:rsidP="00D4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1-кп/591/76/22</w:t>
            </w:r>
          </w:p>
        </w:tc>
        <w:tc>
          <w:tcPr>
            <w:tcW w:w="3398" w:type="dxa"/>
          </w:tcPr>
          <w:p w:rsidR="00EA1466" w:rsidRPr="00BD7BBF" w:rsidRDefault="00EA1466" w:rsidP="00D42A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D4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591/5831/18</w:t>
            </w:r>
          </w:p>
        </w:tc>
        <w:tc>
          <w:tcPr>
            <w:tcW w:w="2126" w:type="dxa"/>
          </w:tcPr>
          <w:p w:rsidR="00EA1466" w:rsidRPr="00BD7BBF" w:rsidRDefault="00EA1466" w:rsidP="00D4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1-кп/591/77/22</w:t>
            </w:r>
          </w:p>
        </w:tc>
        <w:tc>
          <w:tcPr>
            <w:tcW w:w="3398" w:type="dxa"/>
          </w:tcPr>
          <w:p w:rsidR="00EA1466" w:rsidRPr="00BD7BBF" w:rsidRDefault="00EA1466" w:rsidP="00D42A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14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591/5951/18</w:t>
            </w:r>
          </w:p>
        </w:tc>
        <w:tc>
          <w:tcPr>
            <w:tcW w:w="2126" w:type="dxa"/>
          </w:tcPr>
          <w:p w:rsidR="00EA1466" w:rsidRPr="00BD7BBF" w:rsidRDefault="00EA1466" w:rsidP="0014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1-кп/591/79/22</w:t>
            </w:r>
          </w:p>
        </w:tc>
        <w:tc>
          <w:tcPr>
            <w:tcW w:w="3398" w:type="dxa"/>
          </w:tcPr>
          <w:p w:rsidR="00EA1466" w:rsidRPr="00BD7BBF" w:rsidRDefault="00EA1466" w:rsidP="001473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9B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591/826/18</w:t>
            </w:r>
          </w:p>
        </w:tc>
        <w:tc>
          <w:tcPr>
            <w:tcW w:w="2126" w:type="dxa"/>
          </w:tcPr>
          <w:p w:rsidR="00EA1466" w:rsidRPr="00BD7BBF" w:rsidRDefault="00EA1466" w:rsidP="009B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1-в/591/1/22</w:t>
            </w:r>
          </w:p>
        </w:tc>
        <w:tc>
          <w:tcPr>
            <w:tcW w:w="3398" w:type="dxa"/>
          </w:tcPr>
          <w:p w:rsidR="00EA1466" w:rsidRPr="00BD7BBF" w:rsidRDefault="00EA1466" w:rsidP="009B41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61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591/800/19</w:t>
            </w:r>
          </w:p>
        </w:tc>
        <w:tc>
          <w:tcPr>
            <w:tcW w:w="2126" w:type="dxa"/>
          </w:tcPr>
          <w:p w:rsidR="00EA1466" w:rsidRPr="00BD7BBF" w:rsidRDefault="00EA1466" w:rsidP="0061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1-кп/591/87/22</w:t>
            </w:r>
          </w:p>
        </w:tc>
        <w:tc>
          <w:tcPr>
            <w:tcW w:w="3398" w:type="dxa"/>
          </w:tcPr>
          <w:p w:rsidR="00EA1466" w:rsidRPr="00BD7BBF" w:rsidRDefault="00EA1466" w:rsidP="00611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61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591/2094/19</w:t>
            </w:r>
          </w:p>
        </w:tc>
        <w:tc>
          <w:tcPr>
            <w:tcW w:w="2126" w:type="dxa"/>
          </w:tcPr>
          <w:p w:rsidR="00EA1466" w:rsidRPr="00BD7BBF" w:rsidRDefault="00EA1466" w:rsidP="0061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1-кп/591/90/22</w:t>
            </w:r>
          </w:p>
        </w:tc>
        <w:tc>
          <w:tcPr>
            <w:tcW w:w="3398" w:type="dxa"/>
          </w:tcPr>
          <w:p w:rsidR="00EA1466" w:rsidRPr="00BD7BBF" w:rsidRDefault="00EA1466" w:rsidP="00611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9B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591/6520/16-к</w:t>
            </w:r>
          </w:p>
        </w:tc>
        <w:tc>
          <w:tcPr>
            <w:tcW w:w="2126" w:type="dxa"/>
          </w:tcPr>
          <w:p w:rsidR="00EA1466" w:rsidRPr="00BD7BBF" w:rsidRDefault="00EA1466" w:rsidP="009B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1-кс/591/10/22</w:t>
            </w:r>
          </w:p>
        </w:tc>
        <w:tc>
          <w:tcPr>
            <w:tcW w:w="3398" w:type="dxa"/>
          </w:tcPr>
          <w:p w:rsidR="00EA1466" w:rsidRPr="00BD7BBF" w:rsidRDefault="00EA1466" w:rsidP="009B41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28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591/6520/16-к</w:t>
            </w:r>
          </w:p>
        </w:tc>
        <w:tc>
          <w:tcPr>
            <w:tcW w:w="2126" w:type="dxa"/>
          </w:tcPr>
          <w:p w:rsidR="00EA1466" w:rsidRPr="00BD7BBF" w:rsidRDefault="00EA1466" w:rsidP="0028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1-кс/591/11/22</w:t>
            </w:r>
          </w:p>
        </w:tc>
        <w:tc>
          <w:tcPr>
            <w:tcW w:w="3398" w:type="dxa"/>
          </w:tcPr>
          <w:p w:rsidR="00EA1466" w:rsidRPr="00BD7BBF" w:rsidRDefault="00EA1466" w:rsidP="00283A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61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591/3155/19</w:t>
            </w:r>
          </w:p>
        </w:tc>
        <w:tc>
          <w:tcPr>
            <w:tcW w:w="2126" w:type="dxa"/>
          </w:tcPr>
          <w:p w:rsidR="00EA1466" w:rsidRPr="00BD7BBF" w:rsidRDefault="00EA1466" w:rsidP="0061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1-кп/591/96/22</w:t>
            </w:r>
          </w:p>
        </w:tc>
        <w:tc>
          <w:tcPr>
            <w:tcW w:w="3398" w:type="dxa"/>
          </w:tcPr>
          <w:p w:rsidR="00EA1466" w:rsidRPr="00BD7BBF" w:rsidRDefault="00EA1466" w:rsidP="00611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61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591/6069/19</w:t>
            </w:r>
          </w:p>
        </w:tc>
        <w:tc>
          <w:tcPr>
            <w:tcW w:w="2126" w:type="dxa"/>
          </w:tcPr>
          <w:p w:rsidR="00EA1466" w:rsidRPr="00BD7BBF" w:rsidRDefault="00EA1466" w:rsidP="0061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1-кп/591/111/22</w:t>
            </w:r>
          </w:p>
        </w:tc>
        <w:tc>
          <w:tcPr>
            <w:tcW w:w="3398" w:type="dxa"/>
          </w:tcPr>
          <w:p w:rsidR="00EA1466" w:rsidRPr="00BD7BBF" w:rsidRDefault="00EA1466" w:rsidP="00611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5C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591/7618/19</w:t>
            </w:r>
          </w:p>
        </w:tc>
        <w:tc>
          <w:tcPr>
            <w:tcW w:w="2126" w:type="dxa"/>
          </w:tcPr>
          <w:p w:rsidR="00EA1466" w:rsidRPr="00BD7BBF" w:rsidRDefault="00EA1466" w:rsidP="005C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1-кп/591/118/22</w:t>
            </w:r>
          </w:p>
        </w:tc>
        <w:tc>
          <w:tcPr>
            <w:tcW w:w="3398" w:type="dxa"/>
          </w:tcPr>
          <w:p w:rsidR="00EA1466" w:rsidRPr="00BD7BBF" w:rsidRDefault="00EA1466" w:rsidP="005C64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61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591/398/20</w:t>
            </w:r>
          </w:p>
        </w:tc>
        <w:tc>
          <w:tcPr>
            <w:tcW w:w="2126" w:type="dxa"/>
          </w:tcPr>
          <w:p w:rsidR="00EA1466" w:rsidRPr="00BD7BBF" w:rsidRDefault="00EA1466" w:rsidP="0061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1-кп/591/124/22</w:t>
            </w:r>
          </w:p>
        </w:tc>
        <w:tc>
          <w:tcPr>
            <w:tcW w:w="3398" w:type="dxa"/>
          </w:tcPr>
          <w:p w:rsidR="00EA1466" w:rsidRPr="00BD7BBF" w:rsidRDefault="00EA1466" w:rsidP="00611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5C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591/1641/20</w:t>
            </w:r>
          </w:p>
        </w:tc>
        <w:tc>
          <w:tcPr>
            <w:tcW w:w="2126" w:type="dxa"/>
          </w:tcPr>
          <w:p w:rsidR="00EA1466" w:rsidRPr="00BD7BBF" w:rsidRDefault="00EA1466" w:rsidP="005C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1-кп/591/140/22</w:t>
            </w:r>
          </w:p>
        </w:tc>
        <w:tc>
          <w:tcPr>
            <w:tcW w:w="3398" w:type="dxa"/>
          </w:tcPr>
          <w:p w:rsidR="00EA1466" w:rsidRPr="00BD7BBF" w:rsidRDefault="00EA1466" w:rsidP="005C64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5C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587/734/20</w:t>
            </w:r>
          </w:p>
        </w:tc>
        <w:tc>
          <w:tcPr>
            <w:tcW w:w="2126" w:type="dxa"/>
          </w:tcPr>
          <w:p w:rsidR="00EA1466" w:rsidRPr="00BD7BBF" w:rsidRDefault="00EA1466" w:rsidP="005C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1-кп/591/148/22</w:t>
            </w:r>
          </w:p>
        </w:tc>
        <w:tc>
          <w:tcPr>
            <w:tcW w:w="3398" w:type="dxa"/>
          </w:tcPr>
          <w:p w:rsidR="00EA1466" w:rsidRPr="00BD7BBF" w:rsidRDefault="00EA1466" w:rsidP="005C64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61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591/3305/20</w:t>
            </w:r>
          </w:p>
        </w:tc>
        <w:tc>
          <w:tcPr>
            <w:tcW w:w="2126" w:type="dxa"/>
          </w:tcPr>
          <w:p w:rsidR="00EA1466" w:rsidRPr="00BD7BBF" w:rsidRDefault="00EA1466" w:rsidP="00611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1-кп/591/158/22</w:t>
            </w:r>
          </w:p>
        </w:tc>
        <w:tc>
          <w:tcPr>
            <w:tcW w:w="3398" w:type="dxa"/>
          </w:tcPr>
          <w:p w:rsidR="00EA1466" w:rsidRPr="00BD7BBF" w:rsidRDefault="00EA1466" w:rsidP="006115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0D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591/4045/20</w:t>
            </w:r>
          </w:p>
        </w:tc>
        <w:tc>
          <w:tcPr>
            <w:tcW w:w="2126" w:type="dxa"/>
          </w:tcPr>
          <w:p w:rsidR="00EA1466" w:rsidRPr="00BD7BBF" w:rsidRDefault="00EA1466" w:rsidP="000D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1-кп/591/161/22</w:t>
            </w:r>
          </w:p>
        </w:tc>
        <w:tc>
          <w:tcPr>
            <w:tcW w:w="3398" w:type="dxa"/>
          </w:tcPr>
          <w:p w:rsidR="00EA1466" w:rsidRPr="00BD7BBF" w:rsidRDefault="00EA1466" w:rsidP="000D31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0D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591/4472/20</w:t>
            </w:r>
          </w:p>
        </w:tc>
        <w:tc>
          <w:tcPr>
            <w:tcW w:w="2126" w:type="dxa"/>
          </w:tcPr>
          <w:p w:rsidR="00EA1466" w:rsidRPr="00BD7BBF" w:rsidRDefault="00EA1466" w:rsidP="000D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1-кп/591/164/22</w:t>
            </w:r>
          </w:p>
        </w:tc>
        <w:tc>
          <w:tcPr>
            <w:tcW w:w="3398" w:type="dxa"/>
          </w:tcPr>
          <w:p w:rsidR="00EA1466" w:rsidRPr="00BD7BBF" w:rsidRDefault="00EA1466" w:rsidP="000D31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5C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591/4668/20</w:t>
            </w:r>
          </w:p>
        </w:tc>
        <w:tc>
          <w:tcPr>
            <w:tcW w:w="2126" w:type="dxa"/>
          </w:tcPr>
          <w:p w:rsidR="00EA1466" w:rsidRPr="00BD7BBF" w:rsidRDefault="00EA1466" w:rsidP="005C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1-кп/591/165/22</w:t>
            </w:r>
          </w:p>
        </w:tc>
        <w:tc>
          <w:tcPr>
            <w:tcW w:w="3398" w:type="dxa"/>
          </w:tcPr>
          <w:p w:rsidR="00EA1466" w:rsidRPr="00BD7BBF" w:rsidRDefault="00EA1466" w:rsidP="005C64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5C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591/7545/15-к</w:t>
            </w:r>
          </w:p>
        </w:tc>
        <w:tc>
          <w:tcPr>
            <w:tcW w:w="2126" w:type="dxa"/>
          </w:tcPr>
          <w:p w:rsidR="00EA1466" w:rsidRPr="00BD7BBF" w:rsidRDefault="00EA1466" w:rsidP="005C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1-кс/591/13/22</w:t>
            </w:r>
          </w:p>
        </w:tc>
        <w:tc>
          <w:tcPr>
            <w:tcW w:w="3398" w:type="dxa"/>
          </w:tcPr>
          <w:p w:rsidR="00EA1466" w:rsidRPr="00BD7BBF" w:rsidRDefault="00EA1466" w:rsidP="005C64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0D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591/7822/20</w:t>
            </w:r>
          </w:p>
        </w:tc>
        <w:tc>
          <w:tcPr>
            <w:tcW w:w="2126" w:type="dxa"/>
          </w:tcPr>
          <w:p w:rsidR="00EA1466" w:rsidRPr="00BD7BBF" w:rsidRDefault="00EA1466" w:rsidP="000D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1-кп/591/181/22</w:t>
            </w:r>
          </w:p>
        </w:tc>
        <w:tc>
          <w:tcPr>
            <w:tcW w:w="3398" w:type="dxa"/>
          </w:tcPr>
          <w:p w:rsidR="00EA1466" w:rsidRPr="00BD7BBF" w:rsidRDefault="00EA1466" w:rsidP="000D31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0D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591/2391/21</w:t>
            </w:r>
          </w:p>
        </w:tc>
        <w:tc>
          <w:tcPr>
            <w:tcW w:w="2126" w:type="dxa"/>
          </w:tcPr>
          <w:p w:rsidR="00EA1466" w:rsidRPr="00BD7BBF" w:rsidRDefault="00EA1466" w:rsidP="000D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1-кп/591/203/22</w:t>
            </w:r>
          </w:p>
        </w:tc>
        <w:tc>
          <w:tcPr>
            <w:tcW w:w="3398" w:type="dxa"/>
          </w:tcPr>
          <w:p w:rsidR="00EA1466" w:rsidRPr="00BD7BBF" w:rsidRDefault="00EA1466" w:rsidP="000D31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0D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591/3753/21</w:t>
            </w:r>
          </w:p>
        </w:tc>
        <w:tc>
          <w:tcPr>
            <w:tcW w:w="2126" w:type="dxa"/>
          </w:tcPr>
          <w:p w:rsidR="00EA1466" w:rsidRPr="00BD7BBF" w:rsidRDefault="00EA1466" w:rsidP="000D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1-кп/591/219/22</w:t>
            </w:r>
          </w:p>
        </w:tc>
        <w:tc>
          <w:tcPr>
            <w:tcW w:w="3398" w:type="dxa"/>
          </w:tcPr>
          <w:p w:rsidR="00EA1466" w:rsidRPr="00BD7BBF" w:rsidRDefault="00EA1466" w:rsidP="000D31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5C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591/4356/21</w:t>
            </w:r>
          </w:p>
        </w:tc>
        <w:tc>
          <w:tcPr>
            <w:tcW w:w="2126" w:type="dxa"/>
          </w:tcPr>
          <w:p w:rsidR="00EA1466" w:rsidRPr="00BD7BBF" w:rsidRDefault="00EA1466" w:rsidP="005C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1-кп/591/226/22</w:t>
            </w:r>
          </w:p>
        </w:tc>
        <w:tc>
          <w:tcPr>
            <w:tcW w:w="3398" w:type="dxa"/>
          </w:tcPr>
          <w:p w:rsidR="00EA1466" w:rsidRPr="00BD7BBF" w:rsidRDefault="00EA1466" w:rsidP="005C64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5C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578/879/20</w:t>
            </w:r>
          </w:p>
        </w:tc>
        <w:tc>
          <w:tcPr>
            <w:tcW w:w="2126" w:type="dxa"/>
          </w:tcPr>
          <w:p w:rsidR="00EA1466" w:rsidRPr="00BD7BBF" w:rsidRDefault="00EA1466" w:rsidP="005C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1-кп/591/311/22</w:t>
            </w:r>
          </w:p>
        </w:tc>
        <w:tc>
          <w:tcPr>
            <w:tcW w:w="3398" w:type="dxa"/>
          </w:tcPr>
          <w:p w:rsidR="00EA1466" w:rsidRPr="00BD7BBF" w:rsidRDefault="00EA1466" w:rsidP="005C64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5C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591/6121/21</w:t>
            </w:r>
          </w:p>
        </w:tc>
        <w:tc>
          <w:tcPr>
            <w:tcW w:w="2126" w:type="dxa"/>
          </w:tcPr>
          <w:p w:rsidR="00EA1466" w:rsidRPr="00BD7BBF" w:rsidRDefault="00EA1466" w:rsidP="005C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1-кп/591/242/22</w:t>
            </w:r>
          </w:p>
        </w:tc>
        <w:tc>
          <w:tcPr>
            <w:tcW w:w="3398" w:type="dxa"/>
          </w:tcPr>
          <w:p w:rsidR="00EA1466" w:rsidRPr="00BD7BBF" w:rsidRDefault="00EA1466" w:rsidP="005C64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210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591/6334/21</w:t>
            </w:r>
          </w:p>
        </w:tc>
        <w:tc>
          <w:tcPr>
            <w:tcW w:w="2126" w:type="dxa"/>
          </w:tcPr>
          <w:p w:rsidR="00EA1466" w:rsidRPr="00BD7BBF" w:rsidRDefault="00EA1466" w:rsidP="00210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1-кп/591/244/22</w:t>
            </w:r>
          </w:p>
        </w:tc>
        <w:tc>
          <w:tcPr>
            <w:tcW w:w="3398" w:type="dxa"/>
          </w:tcPr>
          <w:p w:rsidR="00EA1466" w:rsidRPr="00BD7BBF" w:rsidRDefault="00EA1466" w:rsidP="00210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5C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591/6367/21</w:t>
            </w:r>
          </w:p>
        </w:tc>
        <w:tc>
          <w:tcPr>
            <w:tcW w:w="2126" w:type="dxa"/>
          </w:tcPr>
          <w:p w:rsidR="00EA1466" w:rsidRPr="00BD7BBF" w:rsidRDefault="00EA1466" w:rsidP="005C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1-кп/591/245/22</w:t>
            </w:r>
          </w:p>
        </w:tc>
        <w:tc>
          <w:tcPr>
            <w:tcW w:w="3398" w:type="dxa"/>
          </w:tcPr>
          <w:p w:rsidR="00EA1466" w:rsidRPr="00BD7BBF" w:rsidRDefault="00EA1466" w:rsidP="005C64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5C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591/6806/21</w:t>
            </w:r>
          </w:p>
        </w:tc>
        <w:tc>
          <w:tcPr>
            <w:tcW w:w="2126" w:type="dxa"/>
          </w:tcPr>
          <w:p w:rsidR="00EA1466" w:rsidRPr="00BD7BBF" w:rsidRDefault="00EA1466" w:rsidP="005C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1-кп/591/252/22</w:t>
            </w:r>
          </w:p>
        </w:tc>
        <w:tc>
          <w:tcPr>
            <w:tcW w:w="3398" w:type="dxa"/>
          </w:tcPr>
          <w:p w:rsidR="00EA1466" w:rsidRPr="00BD7BBF" w:rsidRDefault="00EA1466" w:rsidP="005C64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14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591/6862/21</w:t>
            </w:r>
          </w:p>
        </w:tc>
        <w:tc>
          <w:tcPr>
            <w:tcW w:w="2126" w:type="dxa"/>
          </w:tcPr>
          <w:p w:rsidR="00EA1466" w:rsidRPr="00BD7BBF" w:rsidRDefault="00EA1466" w:rsidP="0014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1-кп/591/255/22</w:t>
            </w:r>
          </w:p>
        </w:tc>
        <w:tc>
          <w:tcPr>
            <w:tcW w:w="3398" w:type="dxa"/>
          </w:tcPr>
          <w:p w:rsidR="00EA1466" w:rsidRPr="00BD7BBF" w:rsidRDefault="00EA1466" w:rsidP="001473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14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591/7183/21</w:t>
            </w:r>
          </w:p>
        </w:tc>
        <w:tc>
          <w:tcPr>
            <w:tcW w:w="2126" w:type="dxa"/>
          </w:tcPr>
          <w:p w:rsidR="00EA1466" w:rsidRPr="00BD7BBF" w:rsidRDefault="00EA1466" w:rsidP="0014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1-кп/591/258/22</w:t>
            </w:r>
          </w:p>
        </w:tc>
        <w:tc>
          <w:tcPr>
            <w:tcW w:w="3398" w:type="dxa"/>
          </w:tcPr>
          <w:p w:rsidR="00EA1466" w:rsidRPr="00BD7BBF" w:rsidRDefault="00EA1466" w:rsidP="001473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14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591/7888/21</w:t>
            </w:r>
          </w:p>
        </w:tc>
        <w:tc>
          <w:tcPr>
            <w:tcW w:w="2126" w:type="dxa"/>
          </w:tcPr>
          <w:p w:rsidR="00EA1466" w:rsidRPr="00BD7BBF" w:rsidRDefault="00EA1466" w:rsidP="0014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1-кп/591/272/22</w:t>
            </w:r>
          </w:p>
        </w:tc>
        <w:tc>
          <w:tcPr>
            <w:tcW w:w="3398" w:type="dxa"/>
          </w:tcPr>
          <w:p w:rsidR="00EA1466" w:rsidRPr="00BD7BBF" w:rsidRDefault="00EA1466" w:rsidP="001473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14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591/8071/21</w:t>
            </w:r>
          </w:p>
        </w:tc>
        <w:tc>
          <w:tcPr>
            <w:tcW w:w="2126" w:type="dxa"/>
          </w:tcPr>
          <w:p w:rsidR="00EA1466" w:rsidRPr="00BD7BBF" w:rsidRDefault="00EA1466" w:rsidP="0014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1-кп/591/278/22</w:t>
            </w:r>
          </w:p>
        </w:tc>
        <w:tc>
          <w:tcPr>
            <w:tcW w:w="3398" w:type="dxa"/>
          </w:tcPr>
          <w:p w:rsidR="00EA1466" w:rsidRPr="00BD7BBF" w:rsidRDefault="00EA1466" w:rsidP="001473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0C3E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592/11892/21</w:t>
            </w:r>
          </w:p>
        </w:tc>
        <w:tc>
          <w:tcPr>
            <w:tcW w:w="2126" w:type="dxa"/>
          </w:tcPr>
          <w:p w:rsidR="00EA1466" w:rsidRPr="00BD7BBF" w:rsidRDefault="00EA1466" w:rsidP="000C3E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1-кп/591/279/22</w:t>
            </w:r>
          </w:p>
        </w:tc>
        <w:tc>
          <w:tcPr>
            <w:tcW w:w="3398" w:type="dxa"/>
          </w:tcPr>
          <w:p w:rsidR="00EA1466" w:rsidRPr="00BD7BBF" w:rsidRDefault="00EA1466" w:rsidP="000C3E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0C3E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591/8163/21</w:t>
            </w:r>
          </w:p>
        </w:tc>
        <w:tc>
          <w:tcPr>
            <w:tcW w:w="2126" w:type="dxa"/>
          </w:tcPr>
          <w:p w:rsidR="00EA1466" w:rsidRPr="00BD7BBF" w:rsidRDefault="00EA1466" w:rsidP="000C3E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1-кп/591/280/22</w:t>
            </w:r>
          </w:p>
        </w:tc>
        <w:tc>
          <w:tcPr>
            <w:tcW w:w="3398" w:type="dxa"/>
          </w:tcPr>
          <w:p w:rsidR="00EA1466" w:rsidRPr="00BD7BBF" w:rsidRDefault="00EA1466" w:rsidP="000C3E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C711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950/82/22</w:t>
            </w:r>
          </w:p>
        </w:tc>
        <w:tc>
          <w:tcPr>
            <w:tcW w:w="2126" w:type="dxa"/>
          </w:tcPr>
          <w:p w:rsidR="00EA1466" w:rsidRPr="00BD7BBF" w:rsidRDefault="00EA1466" w:rsidP="00C711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1-кп/591/323/22</w:t>
            </w:r>
          </w:p>
        </w:tc>
        <w:tc>
          <w:tcPr>
            <w:tcW w:w="3398" w:type="dxa"/>
          </w:tcPr>
          <w:p w:rsidR="00EA1466" w:rsidRPr="00BD7BBF" w:rsidRDefault="00EA1466" w:rsidP="00C711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C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591/753/22</w:t>
            </w:r>
          </w:p>
        </w:tc>
        <w:tc>
          <w:tcPr>
            <w:tcW w:w="2126" w:type="dxa"/>
          </w:tcPr>
          <w:p w:rsidR="00EA1466" w:rsidRPr="00BD7BBF" w:rsidRDefault="00EA1466" w:rsidP="00C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1-кп/591/336/22</w:t>
            </w:r>
          </w:p>
        </w:tc>
        <w:tc>
          <w:tcPr>
            <w:tcW w:w="3398" w:type="dxa"/>
          </w:tcPr>
          <w:p w:rsidR="00EA1466" w:rsidRPr="00BD7BBF" w:rsidRDefault="00EA1466" w:rsidP="00C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F955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591/2008/22</w:t>
            </w:r>
          </w:p>
        </w:tc>
        <w:tc>
          <w:tcPr>
            <w:tcW w:w="2126" w:type="dxa"/>
          </w:tcPr>
          <w:p w:rsidR="00EA1466" w:rsidRPr="00BD7BBF" w:rsidRDefault="00EA1466" w:rsidP="00F955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1-кп/591/381/22</w:t>
            </w:r>
          </w:p>
        </w:tc>
        <w:tc>
          <w:tcPr>
            <w:tcW w:w="3398" w:type="dxa"/>
          </w:tcPr>
          <w:p w:rsidR="00EA1466" w:rsidRPr="00BD7BBF" w:rsidRDefault="00EA1466" w:rsidP="00F955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F43A89" w:rsidRDefault="00EA1466" w:rsidP="00E344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592/2976/22</w:t>
            </w:r>
          </w:p>
        </w:tc>
        <w:tc>
          <w:tcPr>
            <w:tcW w:w="2126" w:type="dxa"/>
          </w:tcPr>
          <w:p w:rsidR="00EA1466" w:rsidRPr="00F43A89" w:rsidRDefault="00EA1466" w:rsidP="00E344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1-кп/591/382/22</w:t>
            </w:r>
          </w:p>
        </w:tc>
        <w:tc>
          <w:tcPr>
            <w:tcW w:w="3398" w:type="dxa"/>
          </w:tcPr>
          <w:p w:rsidR="00EA1466" w:rsidRPr="00BD7BBF" w:rsidRDefault="00EA1466" w:rsidP="00E344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E344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591/2134/22</w:t>
            </w:r>
          </w:p>
        </w:tc>
        <w:tc>
          <w:tcPr>
            <w:tcW w:w="2126" w:type="dxa"/>
          </w:tcPr>
          <w:p w:rsidR="00EA1466" w:rsidRPr="00BD7BBF" w:rsidRDefault="00EA1466" w:rsidP="00E344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1-кп/591/386/22</w:t>
            </w:r>
          </w:p>
        </w:tc>
        <w:tc>
          <w:tcPr>
            <w:tcW w:w="3398" w:type="dxa"/>
          </w:tcPr>
          <w:p w:rsidR="00EA1466" w:rsidRPr="00BD7BBF" w:rsidRDefault="00EA1466" w:rsidP="00E344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E344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591/4161/19</w:t>
            </w:r>
          </w:p>
        </w:tc>
        <w:tc>
          <w:tcPr>
            <w:tcW w:w="2126" w:type="dxa"/>
          </w:tcPr>
          <w:p w:rsidR="00EA1466" w:rsidRPr="00BD7BBF" w:rsidRDefault="00EA1466" w:rsidP="00E344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1-кс/591/1314/22</w:t>
            </w:r>
          </w:p>
        </w:tc>
        <w:tc>
          <w:tcPr>
            <w:tcW w:w="3398" w:type="dxa"/>
          </w:tcPr>
          <w:p w:rsidR="00EA1466" w:rsidRPr="00BD7BBF" w:rsidRDefault="00EA1466" w:rsidP="00E344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E4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591/2753/22</w:t>
            </w:r>
          </w:p>
        </w:tc>
        <w:tc>
          <w:tcPr>
            <w:tcW w:w="2126" w:type="dxa"/>
          </w:tcPr>
          <w:p w:rsidR="00EA1466" w:rsidRPr="00BD7BBF" w:rsidRDefault="00EA1466" w:rsidP="00E4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1-кп/591/406/22</w:t>
            </w:r>
          </w:p>
        </w:tc>
        <w:tc>
          <w:tcPr>
            <w:tcW w:w="3398" w:type="dxa"/>
          </w:tcPr>
          <w:p w:rsidR="00EA1466" w:rsidRPr="00BD7BBF" w:rsidRDefault="00EA1466" w:rsidP="00E426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23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592/3992/22</w:t>
            </w:r>
          </w:p>
        </w:tc>
        <w:tc>
          <w:tcPr>
            <w:tcW w:w="2126" w:type="dxa"/>
          </w:tcPr>
          <w:p w:rsidR="00EA1466" w:rsidRPr="00BD7BBF" w:rsidRDefault="00EA1466" w:rsidP="0023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1-кп/591/413/22</w:t>
            </w:r>
          </w:p>
        </w:tc>
        <w:tc>
          <w:tcPr>
            <w:tcW w:w="3398" w:type="dxa"/>
          </w:tcPr>
          <w:p w:rsidR="00EA1466" w:rsidRPr="00BD7BBF" w:rsidRDefault="00EA1466" w:rsidP="002309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23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591/3037/22</w:t>
            </w:r>
          </w:p>
        </w:tc>
        <w:tc>
          <w:tcPr>
            <w:tcW w:w="2126" w:type="dxa"/>
          </w:tcPr>
          <w:p w:rsidR="00EA1466" w:rsidRPr="00BD7BBF" w:rsidRDefault="00EA1466" w:rsidP="0023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1-кп/591/431/22</w:t>
            </w:r>
          </w:p>
        </w:tc>
        <w:tc>
          <w:tcPr>
            <w:tcW w:w="3398" w:type="dxa"/>
          </w:tcPr>
          <w:p w:rsidR="00EA1466" w:rsidRPr="00BD7BBF" w:rsidRDefault="00EA1466" w:rsidP="002309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F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591/3038/22</w:t>
            </w:r>
          </w:p>
        </w:tc>
        <w:tc>
          <w:tcPr>
            <w:tcW w:w="2126" w:type="dxa"/>
          </w:tcPr>
          <w:p w:rsidR="00EA1466" w:rsidRPr="00BD7BBF" w:rsidRDefault="00EA1466" w:rsidP="007F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1-кп/591/432/22</w:t>
            </w:r>
          </w:p>
        </w:tc>
        <w:tc>
          <w:tcPr>
            <w:tcW w:w="3398" w:type="dxa"/>
          </w:tcPr>
          <w:p w:rsidR="00EA1466" w:rsidRPr="00BD7BBF" w:rsidRDefault="00EA1466" w:rsidP="007F6C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E3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591/3134/22</w:t>
            </w:r>
          </w:p>
        </w:tc>
        <w:tc>
          <w:tcPr>
            <w:tcW w:w="2126" w:type="dxa"/>
          </w:tcPr>
          <w:p w:rsidR="00EA1466" w:rsidRPr="00BD7BBF" w:rsidRDefault="00EA1466" w:rsidP="00E3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1-кп/591/448/22</w:t>
            </w:r>
          </w:p>
        </w:tc>
        <w:tc>
          <w:tcPr>
            <w:tcW w:w="3398" w:type="dxa"/>
          </w:tcPr>
          <w:p w:rsidR="00EA1466" w:rsidRPr="00BD7BBF" w:rsidRDefault="00EA1466" w:rsidP="00E344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F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592/3894/22</w:t>
            </w:r>
          </w:p>
        </w:tc>
        <w:tc>
          <w:tcPr>
            <w:tcW w:w="2126" w:type="dxa"/>
          </w:tcPr>
          <w:p w:rsidR="00EA1466" w:rsidRPr="00BD7BBF" w:rsidRDefault="00EA1466" w:rsidP="007F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1-кп/591/463/22</w:t>
            </w:r>
          </w:p>
        </w:tc>
        <w:tc>
          <w:tcPr>
            <w:tcW w:w="3398" w:type="dxa"/>
          </w:tcPr>
          <w:p w:rsidR="00EA1466" w:rsidRPr="00BD7BBF" w:rsidRDefault="00EA1466" w:rsidP="007F6C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F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591/3414/22</w:t>
            </w:r>
          </w:p>
        </w:tc>
        <w:tc>
          <w:tcPr>
            <w:tcW w:w="2126" w:type="dxa"/>
          </w:tcPr>
          <w:p w:rsidR="00EA1466" w:rsidRPr="00BD7BBF" w:rsidRDefault="00EA1466" w:rsidP="007F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1-кп/591/472/22</w:t>
            </w:r>
          </w:p>
        </w:tc>
        <w:tc>
          <w:tcPr>
            <w:tcW w:w="3398" w:type="dxa"/>
          </w:tcPr>
          <w:p w:rsidR="00EA1466" w:rsidRPr="00BD7BBF" w:rsidRDefault="00EA1466" w:rsidP="007F6C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4F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591/5187/22</w:t>
            </w:r>
          </w:p>
        </w:tc>
        <w:tc>
          <w:tcPr>
            <w:tcW w:w="2126" w:type="dxa"/>
          </w:tcPr>
          <w:p w:rsidR="00EA1466" w:rsidRPr="00BD7BBF" w:rsidRDefault="00EA1466" w:rsidP="004F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1-кп/591/556/22</w:t>
            </w:r>
          </w:p>
        </w:tc>
        <w:tc>
          <w:tcPr>
            <w:tcW w:w="3398" w:type="dxa"/>
          </w:tcPr>
          <w:p w:rsidR="00EA1466" w:rsidRPr="00BD7BBF" w:rsidRDefault="00EA1466" w:rsidP="004F40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E3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591/5518/22</w:t>
            </w:r>
          </w:p>
        </w:tc>
        <w:tc>
          <w:tcPr>
            <w:tcW w:w="2126" w:type="dxa"/>
          </w:tcPr>
          <w:p w:rsidR="00EA1466" w:rsidRPr="00BD7BBF" w:rsidRDefault="00EA1466" w:rsidP="00E3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1-кп/591/573/22</w:t>
            </w:r>
          </w:p>
        </w:tc>
        <w:tc>
          <w:tcPr>
            <w:tcW w:w="3398" w:type="dxa"/>
          </w:tcPr>
          <w:p w:rsidR="00EA1466" w:rsidRPr="00BD7BBF" w:rsidRDefault="00EA1466" w:rsidP="00E344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FD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591/5608/22</w:t>
            </w:r>
          </w:p>
        </w:tc>
        <w:tc>
          <w:tcPr>
            <w:tcW w:w="2126" w:type="dxa"/>
          </w:tcPr>
          <w:p w:rsidR="00EA1466" w:rsidRPr="00BD7BBF" w:rsidRDefault="00EA1466" w:rsidP="00FD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1-кп/591/582/22</w:t>
            </w:r>
          </w:p>
        </w:tc>
        <w:tc>
          <w:tcPr>
            <w:tcW w:w="3398" w:type="dxa"/>
          </w:tcPr>
          <w:p w:rsidR="00EA1466" w:rsidRPr="00BD7BBF" w:rsidRDefault="00EA1466" w:rsidP="00FD6A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FD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591/6451/22</w:t>
            </w:r>
          </w:p>
        </w:tc>
        <w:tc>
          <w:tcPr>
            <w:tcW w:w="2126" w:type="dxa"/>
          </w:tcPr>
          <w:p w:rsidR="00EA1466" w:rsidRPr="00BD7BBF" w:rsidRDefault="00EA1466" w:rsidP="00FD6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1-кп/591/610/22</w:t>
            </w:r>
          </w:p>
        </w:tc>
        <w:tc>
          <w:tcPr>
            <w:tcW w:w="3398" w:type="dxa"/>
          </w:tcPr>
          <w:p w:rsidR="00EA1466" w:rsidRPr="00BD7BBF" w:rsidRDefault="00EA1466" w:rsidP="00FD6A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E3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591/6832/22</w:t>
            </w:r>
          </w:p>
        </w:tc>
        <w:tc>
          <w:tcPr>
            <w:tcW w:w="2126" w:type="dxa"/>
          </w:tcPr>
          <w:p w:rsidR="00EA1466" w:rsidRPr="00BD7BBF" w:rsidRDefault="00EA1466" w:rsidP="00E3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1-кп/591/618/22</w:t>
            </w:r>
          </w:p>
        </w:tc>
        <w:tc>
          <w:tcPr>
            <w:tcW w:w="3398" w:type="dxa"/>
          </w:tcPr>
          <w:p w:rsidR="00EA1466" w:rsidRPr="00BD7BBF" w:rsidRDefault="00EA1466" w:rsidP="00E344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6C5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591/196/23</w:t>
            </w:r>
          </w:p>
        </w:tc>
        <w:tc>
          <w:tcPr>
            <w:tcW w:w="2126" w:type="dxa"/>
          </w:tcPr>
          <w:p w:rsidR="00EA1466" w:rsidRPr="00BD7BBF" w:rsidRDefault="00EA1466" w:rsidP="006C5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1-кп/591/5/23</w:t>
            </w:r>
          </w:p>
        </w:tc>
        <w:tc>
          <w:tcPr>
            <w:tcW w:w="3398" w:type="dxa"/>
          </w:tcPr>
          <w:p w:rsidR="00EA1466" w:rsidRPr="00BD7BBF" w:rsidRDefault="00EA1466" w:rsidP="006C5E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6C5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591/310/23</w:t>
            </w:r>
          </w:p>
        </w:tc>
        <w:tc>
          <w:tcPr>
            <w:tcW w:w="2126" w:type="dxa"/>
          </w:tcPr>
          <w:p w:rsidR="00EA1466" w:rsidRPr="00BD7BBF" w:rsidRDefault="00EA1466" w:rsidP="006C5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1-кп/591/9/23</w:t>
            </w:r>
          </w:p>
        </w:tc>
        <w:tc>
          <w:tcPr>
            <w:tcW w:w="3398" w:type="dxa"/>
          </w:tcPr>
          <w:p w:rsidR="00EA1466" w:rsidRPr="00BD7BBF" w:rsidRDefault="00EA1466" w:rsidP="006C5E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6C5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591/545/23</w:t>
            </w:r>
          </w:p>
        </w:tc>
        <w:tc>
          <w:tcPr>
            <w:tcW w:w="2126" w:type="dxa"/>
          </w:tcPr>
          <w:p w:rsidR="00EA1466" w:rsidRPr="00BD7BBF" w:rsidRDefault="00EA1466" w:rsidP="006C5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1-кп/591/14/23</w:t>
            </w:r>
          </w:p>
        </w:tc>
        <w:tc>
          <w:tcPr>
            <w:tcW w:w="3398" w:type="dxa"/>
          </w:tcPr>
          <w:p w:rsidR="00EA1466" w:rsidRPr="00BD7BBF" w:rsidRDefault="00EA1466" w:rsidP="006C5E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E3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591/1227/23</w:t>
            </w:r>
          </w:p>
        </w:tc>
        <w:tc>
          <w:tcPr>
            <w:tcW w:w="2126" w:type="dxa"/>
          </w:tcPr>
          <w:p w:rsidR="00EA1466" w:rsidRPr="00BD7BBF" w:rsidRDefault="00EA1466" w:rsidP="00E3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1-кп/591/32/23</w:t>
            </w:r>
          </w:p>
        </w:tc>
        <w:tc>
          <w:tcPr>
            <w:tcW w:w="3398" w:type="dxa"/>
          </w:tcPr>
          <w:p w:rsidR="00EA1466" w:rsidRPr="00BD7BBF" w:rsidRDefault="00EA1466" w:rsidP="00E344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E3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591/1663/23</w:t>
            </w:r>
          </w:p>
        </w:tc>
        <w:tc>
          <w:tcPr>
            <w:tcW w:w="2126" w:type="dxa"/>
          </w:tcPr>
          <w:p w:rsidR="00EA1466" w:rsidRPr="00BD7BBF" w:rsidRDefault="00EA1466" w:rsidP="00E3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1-кп/591/52/23</w:t>
            </w:r>
          </w:p>
        </w:tc>
        <w:tc>
          <w:tcPr>
            <w:tcW w:w="3398" w:type="dxa"/>
          </w:tcPr>
          <w:p w:rsidR="00EA1466" w:rsidRPr="00BD7BBF" w:rsidRDefault="00EA1466" w:rsidP="00E344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6C5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591/3399/23</w:t>
            </w:r>
          </w:p>
        </w:tc>
        <w:tc>
          <w:tcPr>
            <w:tcW w:w="2126" w:type="dxa"/>
          </w:tcPr>
          <w:p w:rsidR="00EA1466" w:rsidRPr="00BD7BBF" w:rsidRDefault="00EA1466" w:rsidP="006C5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1-кп/591/123/23</w:t>
            </w:r>
          </w:p>
        </w:tc>
        <w:tc>
          <w:tcPr>
            <w:tcW w:w="3398" w:type="dxa"/>
          </w:tcPr>
          <w:p w:rsidR="00EA1466" w:rsidRPr="00BD7BBF" w:rsidRDefault="00EA1466" w:rsidP="006C5E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6C5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591/3418/23</w:t>
            </w:r>
          </w:p>
        </w:tc>
        <w:tc>
          <w:tcPr>
            <w:tcW w:w="2126" w:type="dxa"/>
          </w:tcPr>
          <w:p w:rsidR="00EA1466" w:rsidRPr="00BD7BBF" w:rsidRDefault="00EA1466" w:rsidP="006C5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1-кп/591/126/23</w:t>
            </w:r>
          </w:p>
        </w:tc>
        <w:tc>
          <w:tcPr>
            <w:tcW w:w="3398" w:type="dxa"/>
          </w:tcPr>
          <w:p w:rsidR="00EA1466" w:rsidRPr="00BD7BBF" w:rsidRDefault="00EA1466" w:rsidP="006C5E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E344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2-1800/11</w:t>
            </w:r>
          </w:p>
        </w:tc>
        <w:tc>
          <w:tcPr>
            <w:tcW w:w="2126" w:type="dxa"/>
          </w:tcPr>
          <w:p w:rsidR="00EA1466" w:rsidRPr="00BD7BBF" w:rsidRDefault="00EA1466" w:rsidP="00E344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6/591/67/26</w:t>
            </w:r>
          </w:p>
        </w:tc>
        <w:tc>
          <w:tcPr>
            <w:tcW w:w="3398" w:type="dxa"/>
          </w:tcPr>
          <w:p w:rsidR="00EA1466" w:rsidRPr="00BD7BBF" w:rsidRDefault="00EA1466" w:rsidP="00E344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F6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591/3552/23</w:t>
            </w:r>
          </w:p>
        </w:tc>
        <w:tc>
          <w:tcPr>
            <w:tcW w:w="2126" w:type="dxa"/>
          </w:tcPr>
          <w:p w:rsidR="00EA1466" w:rsidRPr="00BD7BBF" w:rsidRDefault="00EA1466" w:rsidP="00F6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1-кп/591/135/23</w:t>
            </w:r>
          </w:p>
        </w:tc>
        <w:tc>
          <w:tcPr>
            <w:tcW w:w="3398" w:type="dxa"/>
          </w:tcPr>
          <w:p w:rsidR="00EA1466" w:rsidRPr="00BD7BBF" w:rsidRDefault="00EA1466" w:rsidP="00F61C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F6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759/11458/22</w:t>
            </w:r>
          </w:p>
        </w:tc>
        <w:tc>
          <w:tcPr>
            <w:tcW w:w="2126" w:type="dxa"/>
          </w:tcPr>
          <w:p w:rsidR="00EA1466" w:rsidRPr="00BD7BBF" w:rsidRDefault="00EA1466" w:rsidP="00F6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1-кп/591/147/23</w:t>
            </w:r>
          </w:p>
        </w:tc>
        <w:tc>
          <w:tcPr>
            <w:tcW w:w="3398" w:type="dxa"/>
          </w:tcPr>
          <w:p w:rsidR="00EA1466" w:rsidRPr="00BD7BBF" w:rsidRDefault="00EA1466" w:rsidP="00F61C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F6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591/4155/23</w:t>
            </w:r>
          </w:p>
        </w:tc>
        <w:tc>
          <w:tcPr>
            <w:tcW w:w="2126" w:type="dxa"/>
          </w:tcPr>
          <w:p w:rsidR="00EA1466" w:rsidRPr="00BD7BBF" w:rsidRDefault="00EA1466" w:rsidP="00F61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1-кп/591/157/23</w:t>
            </w:r>
          </w:p>
        </w:tc>
        <w:tc>
          <w:tcPr>
            <w:tcW w:w="3398" w:type="dxa"/>
          </w:tcPr>
          <w:p w:rsidR="00EA1466" w:rsidRPr="00BD7BBF" w:rsidRDefault="00EA1466" w:rsidP="00F61C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A52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591/4822/23</w:t>
            </w:r>
          </w:p>
        </w:tc>
        <w:tc>
          <w:tcPr>
            <w:tcW w:w="2126" w:type="dxa"/>
          </w:tcPr>
          <w:p w:rsidR="00EA1466" w:rsidRPr="00BD7BBF" w:rsidRDefault="00EA1466" w:rsidP="00A52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1-кп/591/170/23</w:t>
            </w:r>
          </w:p>
        </w:tc>
        <w:tc>
          <w:tcPr>
            <w:tcW w:w="3398" w:type="dxa"/>
          </w:tcPr>
          <w:p w:rsidR="00EA1466" w:rsidRPr="00BD7BBF" w:rsidRDefault="00EA1466" w:rsidP="00A523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A52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591/5139/23</w:t>
            </w:r>
          </w:p>
        </w:tc>
        <w:tc>
          <w:tcPr>
            <w:tcW w:w="2126" w:type="dxa"/>
          </w:tcPr>
          <w:p w:rsidR="00EA1466" w:rsidRPr="00BD7BBF" w:rsidRDefault="00EA1466" w:rsidP="00A52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1-кп/591/183/23</w:t>
            </w:r>
          </w:p>
        </w:tc>
        <w:tc>
          <w:tcPr>
            <w:tcW w:w="3398" w:type="dxa"/>
          </w:tcPr>
          <w:p w:rsidR="00EA1466" w:rsidRPr="00BD7BBF" w:rsidRDefault="00EA1466" w:rsidP="00A523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A52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591/5362/23</w:t>
            </w:r>
          </w:p>
        </w:tc>
        <w:tc>
          <w:tcPr>
            <w:tcW w:w="2126" w:type="dxa"/>
          </w:tcPr>
          <w:p w:rsidR="00EA1466" w:rsidRPr="00BD7BBF" w:rsidRDefault="00EA1466" w:rsidP="00A52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1-кп/591/195/23</w:t>
            </w:r>
          </w:p>
        </w:tc>
        <w:tc>
          <w:tcPr>
            <w:tcW w:w="3398" w:type="dxa"/>
          </w:tcPr>
          <w:p w:rsidR="00EA1466" w:rsidRPr="00BD7BBF" w:rsidRDefault="00EA1466" w:rsidP="00A523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A52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591/2636/18</w:t>
            </w:r>
          </w:p>
        </w:tc>
        <w:tc>
          <w:tcPr>
            <w:tcW w:w="2126" w:type="dxa"/>
          </w:tcPr>
          <w:p w:rsidR="00EA1466" w:rsidRPr="00BD7BBF" w:rsidRDefault="00EA1466" w:rsidP="00A52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1-кп/591/210/23</w:t>
            </w:r>
          </w:p>
        </w:tc>
        <w:tc>
          <w:tcPr>
            <w:tcW w:w="3398" w:type="dxa"/>
          </w:tcPr>
          <w:p w:rsidR="00EA1466" w:rsidRPr="00BD7BBF" w:rsidRDefault="00EA1466" w:rsidP="00A523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09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591/6101/23</w:t>
            </w:r>
          </w:p>
        </w:tc>
        <w:tc>
          <w:tcPr>
            <w:tcW w:w="2126" w:type="dxa"/>
          </w:tcPr>
          <w:p w:rsidR="00EA1466" w:rsidRPr="00BD7BBF" w:rsidRDefault="00EA1466" w:rsidP="0009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1-кп/591/213/23</w:t>
            </w:r>
          </w:p>
        </w:tc>
        <w:tc>
          <w:tcPr>
            <w:tcW w:w="3398" w:type="dxa"/>
          </w:tcPr>
          <w:p w:rsidR="00EA1466" w:rsidRPr="00BD7BBF" w:rsidRDefault="00EA1466" w:rsidP="000961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09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591/6336/23</w:t>
            </w:r>
          </w:p>
        </w:tc>
        <w:tc>
          <w:tcPr>
            <w:tcW w:w="2126" w:type="dxa"/>
          </w:tcPr>
          <w:p w:rsidR="00EA1466" w:rsidRPr="00BD7BBF" w:rsidRDefault="00EA1466" w:rsidP="0009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1-кп/591/218/23</w:t>
            </w:r>
          </w:p>
        </w:tc>
        <w:tc>
          <w:tcPr>
            <w:tcW w:w="3398" w:type="dxa"/>
          </w:tcPr>
          <w:p w:rsidR="00EA1466" w:rsidRPr="00BD7BBF" w:rsidRDefault="00EA1466" w:rsidP="000961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09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591/7557/23</w:t>
            </w:r>
          </w:p>
        </w:tc>
        <w:tc>
          <w:tcPr>
            <w:tcW w:w="2126" w:type="dxa"/>
          </w:tcPr>
          <w:p w:rsidR="00EA1466" w:rsidRPr="00BD7BBF" w:rsidRDefault="00EA1466" w:rsidP="0009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1-кп/591/263/23</w:t>
            </w:r>
          </w:p>
        </w:tc>
        <w:tc>
          <w:tcPr>
            <w:tcW w:w="3398" w:type="dxa"/>
          </w:tcPr>
          <w:p w:rsidR="00EA1466" w:rsidRPr="00BD7BBF" w:rsidRDefault="00EA1466" w:rsidP="000961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09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591/7585/23</w:t>
            </w:r>
          </w:p>
        </w:tc>
        <w:tc>
          <w:tcPr>
            <w:tcW w:w="2126" w:type="dxa"/>
          </w:tcPr>
          <w:p w:rsidR="00EA1466" w:rsidRPr="00BD7BBF" w:rsidRDefault="00EA1466" w:rsidP="0009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1-кп/591/265/23</w:t>
            </w:r>
          </w:p>
        </w:tc>
        <w:tc>
          <w:tcPr>
            <w:tcW w:w="3398" w:type="dxa"/>
          </w:tcPr>
          <w:p w:rsidR="00EA1466" w:rsidRPr="00BD7BBF" w:rsidRDefault="00EA1466" w:rsidP="000961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09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591/2331/23</w:t>
            </w:r>
          </w:p>
        </w:tc>
        <w:tc>
          <w:tcPr>
            <w:tcW w:w="2126" w:type="dxa"/>
          </w:tcPr>
          <w:p w:rsidR="00EA1466" w:rsidRPr="00BD7BBF" w:rsidRDefault="00EA1466" w:rsidP="0009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1-кс/591/3284/23</w:t>
            </w:r>
          </w:p>
        </w:tc>
        <w:tc>
          <w:tcPr>
            <w:tcW w:w="3398" w:type="dxa"/>
          </w:tcPr>
          <w:p w:rsidR="00EA1466" w:rsidRPr="00BD7BBF" w:rsidRDefault="00EA1466" w:rsidP="000961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3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591/8360/23</w:t>
            </w:r>
          </w:p>
        </w:tc>
        <w:tc>
          <w:tcPr>
            <w:tcW w:w="2126" w:type="dxa"/>
          </w:tcPr>
          <w:p w:rsidR="00EA1466" w:rsidRPr="00BD7BBF" w:rsidRDefault="00EA1466" w:rsidP="0073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1-кп/591/280/23</w:t>
            </w:r>
          </w:p>
        </w:tc>
        <w:tc>
          <w:tcPr>
            <w:tcW w:w="3398" w:type="dxa"/>
          </w:tcPr>
          <w:p w:rsidR="00EA1466" w:rsidRPr="00BD7BBF" w:rsidRDefault="00EA1466" w:rsidP="007306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4F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591/8365/23</w:t>
            </w:r>
          </w:p>
        </w:tc>
        <w:tc>
          <w:tcPr>
            <w:tcW w:w="2126" w:type="dxa"/>
          </w:tcPr>
          <w:p w:rsidR="00EA1466" w:rsidRPr="00BD7BBF" w:rsidRDefault="00EA1466" w:rsidP="004F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1-кп/591/282/23</w:t>
            </w:r>
          </w:p>
        </w:tc>
        <w:tc>
          <w:tcPr>
            <w:tcW w:w="3398" w:type="dxa"/>
          </w:tcPr>
          <w:p w:rsidR="00EA1466" w:rsidRPr="00BD7BBF" w:rsidRDefault="00EA1466" w:rsidP="004F40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3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591/8661/23</w:t>
            </w:r>
          </w:p>
        </w:tc>
        <w:tc>
          <w:tcPr>
            <w:tcW w:w="2126" w:type="dxa"/>
          </w:tcPr>
          <w:p w:rsidR="00EA1466" w:rsidRPr="00BD7BBF" w:rsidRDefault="00EA1466" w:rsidP="0073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1-кп/591/297/23</w:t>
            </w:r>
          </w:p>
        </w:tc>
        <w:tc>
          <w:tcPr>
            <w:tcW w:w="3398" w:type="dxa"/>
          </w:tcPr>
          <w:p w:rsidR="00EA1466" w:rsidRPr="00BD7BBF" w:rsidRDefault="00EA1466" w:rsidP="007306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4F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591/8663/23</w:t>
            </w:r>
          </w:p>
        </w:tc>
        <w:tc>
          <w:tcPr>
            <w:tcW w:w="2126" w:type="dxa"/>
          </w:tcPr>
          <w:p w:rsidR="00EA1466" w:rsidRPr="00BD7BBF" w:rsidRDefault="00EA1466" w:rsidP="004F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1-кп/591/298/23</w:t>
            </w:r>
          </w:p>
        </w:tc>
        <w:tc>
          <w:tcPr>
            <w:tcW w:w="3398" w:type="dxa"/>
          </w:tcPr>
          <w:p w:rsidR="00EA1466" w:rsidRPr="00BD7BBF" w:rsidRDefault="00EA1466" w:rsidP="004F40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3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591/8692/23</w:t>
            </w:r>
          </w:p>
        </w:tc>
        <w:tc>
          <w:tcPr>
            <w:tcW w:w="2126" w:type="dxa"/>
          </w:tcPr>
          <w:p w:rsidR="00EA1466" w:rsidRPr="00BD7BBF" w:rsidRDefault="00EA1466" w:rsidP="0073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1-кп/591/302/23</w:t>
            </w:r>
          </w:p>
        </w:tc>
        <w:tc>
          <w:tcPr>
            <w:tcW w:w="3398" w:type="dxa"/>
          </w:tcPr>
          <w:p w:rsidR="00EA1466" w:rsidRPr="00BD7BBF" w:rsidRDefault="00EA1466" w:rsidP="007306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3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591/8715/23</w:t>
            </w:r>
          </w:p>
        </w:tc>
        <w:tc>
          <w:tcPr>
            <w:tcW w:w="2126" w:type="dxa"/>
          </w:tcPr>
          <w:p w:rsidR="00EA1466" w:rsidRPr="00BD7BBF" w:rsidRDefault="00EA1466" w:rsidP="0073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1-кп/591/306/23</w:t>
            </w:r>
          </w:p>
        </w:tc>
        <w:tc>
          <w:tcPr>
            <w:tcW w:w="3398" w:type="dxa"/>
          </w:tcPr>
          <w:p w:rsidR="00EA1466" w:rsidRPr="00BD7BBF" w:rsidRDefault="00EA1466" w:rsidP="007306F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F1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591/8917/23</w:t>
            </w:r>
          </w:p>
        </w:tc>
        <w:tc>
          <w:tcPr>
            <w:tcW w:w="2126" w:type="dxa"/>
          </w:tcPr>
          <w:p w:rsidR="00EA1466" w:rsidRPr="00BD7BBF" w:rsidRDefault="00EA1466" w:rsidP="00F1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1-кп/591/313/23</w:t>
            </w:r>
          </w:p>
        </w:tc>
        <w:tc>
          <w:tcPr>
            <w:tcW w:w="3398" w:type="dxa"/>
          </w:tcPr>
          <w:p w:rsidR="00EA1466" w:rsidRPr="00BD7BBF" w:rsidRDefault="00EA1466" w:rsidP="00F151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4F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591/9634/23</w:t>
            </w:r>
          </w:p>
        </w:tc>
        <w:tc>
          <w:tcPr>
            <w:tcW w:w="2126" w:type="dxa"/>
          </w:tcPr>
          <w:p w:rsidR="00EA1466" w:rsidRPr="00BD7BBF" w:rsidRDefault="00EA1466" w:rsidP="004F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1-кп/591/336/23</w:t>
            </w:r>
          </w:p>
        </w:tc>
        <w:tc>
          <w:tcPr>
            <w:tcW w:w="3398" w:type="dxa"/>
          </w:tcPr>
          <w:p w:rsidR="00EA1466" w:rsidRPr="00BD7BBF" w:rsidRDefault="00EA1466" w:rsidP="004F40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0F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591/10707/23</w:t>
            </w:r>
          </w:p>
        </w:tc>
        <w:tc>
          <w:tcPr>
            <w:tcW w:w="2126" w:type="dxa"/>
          </w:tcPr>
          <w:p w:rsidR="00EA1466" w:rsidRPr="00BD7BBF" w:rsidRDefault="00EA1466" w:rsidP="000F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1-кп/591/366/23</w:t>
            </w:r>
          </w:p>
        </w:tc>
        <w:tc>
          <w:tcPr>
            <w:tcW w:w="3398" w:type="dxa"/>
          </w:tcPr>
          <w:p w:rsidR="00EA1466" w:rsidRPr="00BD7BBF" w:rsidRDefault="00EA1466" w:rsidP="000F6C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34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591/10896/23</w:t>
            </w:r>
          </w:p>
        </w:tc>
        <w:tc>
          <w:tcPr>
            <w:tcW w:w="2126" w:type="dxa"/>
          </w:tcPr>
          <w:p w:rsidR="00EA1466" w:rsidRPr="00BD7BBF" w:rsidRDefault="00EA1466" w:rsidP="0034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1-кп/591/368/23</w:t>
            </w:r>
          </w:p>
        </w:tc>
        <w:tc>
          <w:tcPr>
            <w:tcW w:w="3398" w:type="dxa"/>
          </w:tcPr>
          <w:p w:rsidR="00EA1466" w:rsidRPr="00BD7BBF" w:rsidRDefault="00EA1466" w:rsidP="00346A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34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591/11329/23</w:t>
            </w:r>
          </w:p>
        </w:tc>
        <w:tc>
          <w:tcPr>
            <w:tcW w:w="2126" w:type="dxa"/>
          </w:tcPr>
          <w:p w:rsidR="00EA1466" w:rsidRPr="00BD7BBF" w:rsidRDefault="00EA1466" w:rsidP="0034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1-кп/591/388/23</w:t>
            </w:r>
          </w:p>
        </w:tc>
        <w:tc>
          <w:tcPr>
            <w:tcW w:w="3398" w:type="dxa"/>
          </w:tcPr>
          <w:p w:rsidR="00EA1466" w:rsidRPr="00BD7BBF" w:rsidRDefault="00EA1466" w:rsidP="00346A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34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591/128/24</w:t>
            </w:r>
          </w:p>
        </w:tc>
        <w:tc>
          <w:tcPr>
            <w:tcW w:w="2126" w:type="dxa"/>
          </w:tcPr>
          <w:p w:rsidR="00EA1466" w:rsidRPr="00BD7BBF" w:rsidRDefault="00EA1466" w:rsidP="0034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1-кп/591/5/24</w:t>
            </w:r>
          </w:p>
        </w:tc>
        <w:tc>
          <w:tcPr>
            <w:tcW w:w="3398" w:type="dxa"/>
          </w:tcPr>
          <w:p w:rsidR="00EA1466" w:rsidRPr="00BD7BBF" w:rsidRDefault="00EA1466" w:rsidP="00346A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34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591/532/24</w:t>
            </w:r>
          </w:p>
        </w:tc>
        <w:tc>
          <w:tcPr>
            <w:tcW w:w="2126" w:type="dxa"/>
          </w:tcPr>
          <w:p w:rsidR="00EA1466" w:rsidRPr="00BD7BBF" w:rsidRDefault="00EA1466" w:rsidP="0034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1-кп/591/14/24</w:t>
            </w:r>
          </w:p>
        </w:tc>
        <w:tc>
          <w:tcPr>
            <w:tcW w:w="3398" w:type="dxa"/>
          </w:tcPr>
          <w:p w:rsidR="00EA1466" w:rsidRPr="00BD7BBF" w:rsidRDefault="00EA1466" w:rsidP="00346A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055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591/882/24</w:t>
            </w:r>
          </w:p>
        </w:tc>
        <w:tc>
          <w:tcPr>
            <w:tcW w:w="2126" w:type="dxa"/>
          </w:tcPr>
          <w:p w:rsidR="00EA1466" w:rsidRPr="00BD7BBF" w:rsidRDefault="00EA1466" w:rsidP="00055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1-кп/591/26/24</w:t>
            </w:r>
          </w:p>
        </w:tc>
        <w:tc>
          <w:tcPr>
            <w:tcW w:w="3398" w:type="dxa"/>
          </w:tcPr>
          <w:p w:rsidR="00EA1466" w:rsidRPr="00BD7BBF" w:rsidRDefault="00EA1466" w:rsidP="000558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055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591/1114/24</w:t>
            </w:r>
          </w:p>
        </w:tc>
        <w:tc>
          <w:tcPr>
            <w:tcW w:w="2126" w:type="dxa"/>
          </w:tcPr>
          <w:p w:rsidR="00EA1466" w:rsidRPr="00BD7BBF" w:rsidRDefault="00EA1466" w:rsidP="00055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1-кп/591/33/24</w:t>
            </w:r>
          </w:p>
        </w:tc>
        <w:tc>
          <w:tcPr>
            <w:tcW w:w="3398" w:type="dxa"/>
          </w:tcPr>
          <w:p w:rsidR="00EA1466" w:rsidRPr="00BD7BBF" w:rsidRDefault="00EA1466" w:rsidP="000558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68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591/1148/24</w:t>
            </w:r>
          </w:p>
        </w:tc>
        <w:tc>
          <w:tcPr>
            <w:tcW w:w="2126" w:type="dxa"/>
          </w:tcPr>
          <w:p w:rsidR="00EA1466" w:rsidRPr="00BD7BBF" w:rsidRDefault="00EA1466" w:rsidP="0068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1-кп/591/41/24</w:t>
            </w:r>
          </w:p>
        </w:tc>
        <w:tc>
          <w:tcPr>
            <w:tcW w:w="3398" w:type="dxa"/>
          </w:tcPr>
          <w:p w:rsidR="00EA1466" w:rsidRPr="00BD7BBF" w:rsidRDefault="00EA1466" w:rsidP="00684C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52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591/1152/24</w:t>
            </w:r>
          </w:p>
        </w:tc>
        <w:tc>
          <w:tcPr>
            <w:tcW w:w="2126" w:type="dxa"/>
          </w:tcPr>
          <w:p w:rsidR="00EA1466" w:rsidRPr="00BD7BBF" w:rsidRDefault="00EA1466" w:rsidP="0052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1-кп/591/42/24</w:t>
            </w:r>
          </w:p>
        </w:tc>
        <w:tc>
          <w:tcPr>
            <w:tcW w:w="3398" w:type="dxa"/>
          </w:tcPr>
          <w:p w:rsidR="00EA1466" w:rsidRPr="00BD7BBF" w:rsidRDefault="00EA1466" w:rsidP="005206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0F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591/1167/24</w:t>
            </w:r>
          </w:p>
        </w:tc>
        <w:tc>
          <w:tcPr>
            <w:tcW w:w="2126" w:type="dxa"/>
          </w:tcPr>
          <w:p w:rsidR="00EA1466" w:rsidRPr="00BD7BBF" w:rsidRDefault="00EA1466" w:rsidP="000F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1-кп/591/45/24</w:t>
            </w:r>
          </w:p>
        </w:tc>
        <w:tc>
          <w:tcPr>
            <w:tcW w:w="3398" w:type="dxa"/>
          </w:tcPr>
          <w:p w:rsidR="00EA1466" w:rsidRPr="00BD7BBF" w:rsidRDefault="00EA1466" w:rsidP="000F6C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31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591/1969/24</w:t>
            </w:r>
          </w:p>
        </w:tc>
        <w:tc>
          <w:tcPr>
            <w:tcW w:w="2126" w:type="dxa"/>
          </w:tcPr>
          <w:p w:rsidR="00EA1466" w:rsidRPr="00BD7BBF" w:rsidRDefault="00EA1466" w:rsidP="0031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1-кп/591/61/24</w:t>
            </w:r>
          </w:p>
        </w:tc>
        <w:tc>
          <w:tcPr>
            <w:tcW w:w="3398" w:type="dxa"/>
          </w:tcPr>
          <w:p w:rsidR="00EA1466" w:rsidRPr="00BD7BBF" w:rsidRDefault="00EA1466" w:rsidP="003173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055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591/2054/24</w:t>
            </w:r>
          </w:p>
        </w:tc>
        <w:tc>
          <w:tcPr>
            <w:tcW w:w="2126" w:type="dxa"/>
          </w:tcPr>
          <w:p w:rsidR="00EA1466" w:rsidRPr="00BD7BBF" w:rsidRDefault="00EA1466" w:rsidP="00055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1-кп/591/65/24</w:t>
            </w:r>
          </w:p>
        </w:tc>
        <w:tc>
          <w:tcPr>
            <w:tcW w:w="3398" w:type="dxa"/>
          </w:tcPr>
          <w:p w:rsidR="00EA1466" w:rsidRPr="00BD7BBF" w:rsidRDefault="00EA1466" w:rsidP="000558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52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591/2123/24</w:t>
            </w:r>
          </w:p>
        </w:tc>
        <w:tc>
          <w:tcPr>
            <w:tcW w:w="2126" w:type="dxa"/>
          </w:tcPr>
          <w:p w:rsidR="00EA1466" w:rsidRPr="00BD7BBF" w:rsidRDefault="00EA1466" w:rsidP="0052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1-кп/591/70/24</w:t>
            </w:r>
          </w:p>
        </w:tc>
        <w:tc>
          <w:tcPr>
            <w:tcW w:w="3398" w:type="dxa"/>
          </w:tcPr>
          <w:p w:rsidR="00EA1466" w:rsidRPr="00BD7BBF" w:rsidRDefault="00EA1466" w:rsidP="005206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52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591/2859/24</w:t>
            </w:r>
          </w:p>
        </w:tc>
        <w:tc>
          <w:tcPr>
            <w:tcW w:w="2126" w:type="dxa"/>
          </w:tcPr>
          <w:p w:rsidR="00EA1466" w:rsidRPr="00BD7BBF" w:rsidRDefault="00EA1466" w:rsidP="0052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1-кп/591/93/24</w:t>
            </w:r>
          </w:p>
        </w:tc>
        <w:tc>
          <w:tcPr>
            <w:tcW w:w="3398" w:type="dxa"/>
          </w:tcPr>
          <w:p w:rsidR="00EA1466" w:rsidRPr="00BD7BBF" w:rsidRDefault="00EA1466" w:rsidP="005206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52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591/3123/24</w:t>
            </w:r>
          </w:p>
        </w:tc>
        <w:tc>
          <w:tcPr>
            <w:tcW w:w="2126" w:type="dxa"/>
          </w:tcPr>
          <w:p w:rsidR="00EA1466" w:rsidRPr="00BD7BBF" w:rsidRDefault="00EA1466" w:rsidP="0052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1-кп/591/104/24</w:t>
            </w:r>
          </w:p>
        </w:tc>
        <w:tc>
          <w:tcPr>
            <w:tcW w:w="3398" w:type="dxa"/>
          </w:tcPr>
          <w:p w:rsidR="00EA1466" w:rsidRPr="00BD7BBF" w:rsidRDefault="00EA1466" w:rsidP="005206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591/3442/24</w:t>
            </w:r>
          </w:p>
        </w:tc>
        <w:tc>
          <w:tcPr>
            <w:tcW w:w="2126" w:type="dxa"/>
          </w:tcPr>
          <w:p w:rsidR="00EA1466" w:rsidRPr="00BD7BBF" w:rsidRDefault="00EA1466" w:rsidP="00B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1-кп/591/124/24</w:t>
            </w:r>
          </w:p>
        </w:tc>
        <w:tc>
          <w:tcPr>
            <w:tcW w:w="3398" w:type="dxa"/>
          </w:tcPr>
          <w:p w:rsidR="00EA1466" w:rsidRPr="00BD7BBF" w:rsidRDefault="00EA1466" w:rsidP="00BD3D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587/282/24</w:t>
            </w:r>
          </w:p>
        </w:tc>
        <w:tc>
          <w:tcPr>
            <w:tcW w:w="2126" w:type="dxa"/>
          </w:tcPr>
          <w:p w:rsidR="00EA1466" w:rsidRPr="00BD7BBF" w:rsidRDefault="00EA1466" w:rsidP="00B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1-кп/591/127/24</w:t>
            </w:r>
          </w:p>
        </w:tc>
        <w:tc>
          <w:tcPr>
            <w:tcW w:w="3398" w:type="dxa"/>
          </w:tcPr>
          <w:p w:rsidR="00EA1466" w:rsidRPr="00BD7BBF" w:rsidRDefault="00EA1466" w:rsidP="00BD3D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592/5135/24</w:t>
            </w:r>
          </w:p>
        </w:tc>
        <w:tc>
          <w:tcPr>
            <w:tcW w:w="2126" w:type="dxa"/>
          </w:tcPr>
          <w:p w:rsidR="00EA1466" w:rsidRPr="00BD7BBF" w:rsidRDefault="00EA1466" w:rsidP="00B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1-кп/591/129/24</w:t>
            </w:r>
          </w:p>
        </w:tc>
        <w:tc>
          <w:tcPr>
            <w:tcW w:w="3398" w:type="dxa"/>
          </w:tcPr>
          <w:p w:rsidR="00EA1466" w:rsidRPr="00BD7BBF" w:rsidRDefault="00EA1466" w:rsidP="00BD3D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591/4483/24</w:t>
            </w:r>
          </w:p>
        </w:tc>
        <w:tc>
          <w:tcPr>
            <w:tcW w:w="2126" w:type="dxa"/>
          </w:tcPr>
          <w:p w:rsidR="00EA1466" w:rsidRPr="00BD7BBF" w:rsidRDefault="00EA1466" w:rsidP="00B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1-кп/591/152/24</w:t>
            </w:r>
          </w:p>
        </w:tc>
        <w:tc>
          <w:tcPr>
            <w:tcW w:w="3398" w:type="dxa"/>
          </w:tcPr>
          <w:p w:rsidR="00EA1466" w:rsidRPr="00BD7BBF" w:rsidRDefault="00EA1466" w:rsidP="00BD3D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8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591/4847/24</w:t>
            </w:r>
          </w:p>
        </w:tc>
        <w:tc>
          <w:tcPr>
            <w:tcW w:w="2126" w:type="dxa"/>
          </w:tcPr>
          <w:p w:rsidR="00EA1466" w:rsidRPr="00BD7BBF" w:rsidRDefault="00EA1466" w:rsidP="00B8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1-кс/591/1407/24</w:t>
            </w:r>
          </w:p>
        </w:tc>
        <w:tc>
          <w:tcPr>
            <w:tcW w:w="3398" w:type="dxa"/>
          </w:tcPr>
          <w:p w:rsidR="00EA1466" w:rsidRPr="00BD7BBF" w:rsidRDefault="00EA1466" w:rsidP="00B84C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52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591/11770/23</w:t>
            </w:r>
          </w:p>
        </w:tc>
        <w:tc>
          <w:tcPr>
            <w:tcW w:w="2126" w:type="dxa"/>
          </w:tcPr>
          <w:p w:rsidR="00EA1466" w:rsidRPr="00BD7BBF" w:rsidRDefault="00EA1466" w:rsidP="0052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1-кс/591/1507/24</w:t>
            </w:r>
          </w:p>
        </w:tc>
        <w:tc>
          <w:tcPr>
            <w:tcW w:w="3398" w:type="dxa"/>
          </w:tcPr>
          <w:p w:rsidR="00EA1466" w:rsidRPr="00BD7BBF" w:rsidRDefault="00EA1466" w:rsidP="005206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52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591/5577/24</w:t>
            </w:r>
          </w:p>
        </w:tc>
        <w:tc>
          <w:tcPr>
            <w:tcW w:w="2126" w:type="dxa"/>
          </w:tcPr>
          <w:p w:rsidR="00EA1466" w:rsidRPr="00BD7BBF" w:rsidRDefault="00EA1466" w:rsidP="0052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1-кп/591/183/24</w:t>
            </w:r>
          </w:p>
        </w:tc>
        <w:tc>
          <w:tcPr>
            <w:tcW w:w="3398" w:type="dxa"/>
          </w:tcPr>
          <w:p w:rsidR="00EA1466" w:rsidRPr="00BD7BBF" w:rsidRDefault="00EA1466" w:rsidP="005206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591/5760/24</w:t>
            </w:r>
          </w:p>
        </w:tc>
        <w:tc>
          <w:tcPr>
            <w:tcW w:w="2126" w:type="dxa"/>
          </w:tcPr>
          <w:p w:rsidR="00EA1466" w:rsidRPr="00BD7BBF" w:rsidRDefault="00EA1466" w:rsidP="00B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1-кп/591/196/24</w:t>
            </w:r>
          </w:p>
        </w:tc>
        <w:tc>
          <w:tcPr>
            <w:tcW w:w="3398" w:type="dxa"/>
          </w:tcPr>
          <w:p w:rsidR="00EA1466" w:rsidRPr="00BD7BBF" w:rsidRDefault="00EA1466" w:rsidP="00BD3D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591/5762/24</w:t>
            </w:r>
          </w:p>
        </w:tc>
        <w:tc>
          <w:tcPr>
            <w:tcW w:w="2126" w:type="dxa"/>
          </w:tcPr>
          <w:p w:rsidR="00EA1466" w:rsidRPr="00BD7BBF" w:rsidRDefault="00EA1466" w:rsidP="00B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1-кп/591/197/24</w:t>
            </w:r>
          </w:p>
        </w:tc>
        <w:tc>
          <w:tcPr>
            <w:tcW w:w="3398" w:type="dxa"/>
          </w:tcPr>
          <w:p w:rsidR="00EA1466" w:rsidRPr="00BD7BBF" w:rsidRDefault="00EA1466" w:rsidP="00BD3D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592/5154/24</w:t>
            </w:r>
          </w:p>
        </w:tc>
        <w:tc>
          <w:tcPr>
            <w:tcW w:w="2126" w:type="dxa"/>
          </w:tcPr>
          <w:p w:rsidR="00EA1466" w:rsidRPr="00BD7BBF" w:rsidRDefault="00EA1466" w:rsidP="00B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1-кп/591/203/24</w:t>
            </w:r>
          </w:p>
        </w:tc>
        <w:tc>
          <w:tcPr>
            <w:tcW w:w="3398" w:type="dxa"/>
          </w:tcPr>
          <w:p w:rsidR="00EA1466" w:rsidRPr="00BD7BBF" w:rsidRDefault="00EA1466" w:rsidP="00BD3D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52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591/6378/24</w:t>
            </w:r>
          </w:p>
        </w:tc>
        <w:tc>
          <w:tcPr>
            <w:tcW w:w="2126" w:type="dxa"/>
          </w:tcPr>
          <w:p w:rsidR="00EA1466" w:rsidRPr="00BD7BBF" w:rsidRDefault="00EA1466" w:rsidP="0052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1-кп/591/213/24</w:t>
            </w:r>
          </w:p>
        </w:tc>
        <w:tc>
          <w:tcPr>
            <w:tcW w:w="3398" w:type="dxa"/>
          </w:tcPr>
          <w:p w:rsidR="00EA1466" w:rsidRPr="00BD7BBF" w:rsidRDefault="00EA1466" w:rsidP="005206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6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591/6401/24</w:t>
            </w:r>
          </w:p>
        </w:tc>
        <w:tc>
          <w:tcPr>
            <w:tcW w:w="2126" w:type="dxa"/>
          </w:tcPr>
          <w:p w:rsidR="00EA1466" w:rsidRPr="00BD7BBF" w:rsidRDefault="00EA1466" w:rsidP="00B6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1-кп/591/214/24</w:t>
            </w:r>
          </w:p>
        </w:tc>
        <w:tc>
          <w:tcPr>
            <w:tcW w:w="3398" w:type="dxa"/>
          </w:tcPr>
          <w:p w:rsidR="00EA1466" w:rsidRPr="00BD7BBF" w:rsidRDefault="00EA1466" w:rsidP="00B64C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6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591/6491/24</w:t>
            </w:r>
          </w:p>
        </w:tc>
        <w:tc>
          <w:tcPr>
            <w:tcW w:w="2126" w:type="dxa"/>
          </w:tcPr>
          <w:p w:rsidR="00EA1466" w:rsidRPr="00BD7BBF" w:rsidRDefault="00EA1466" w:rsidP="00B6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1-кп/591/216/24</w:t>
            </w:r>
          </w:p>
        </w:tc>
        <w:tc>
          <w:tcPr>
            <w:tcW w:w="3398" w:type="dxa"/>
          </w:tcPr>
          <w:p w:rsidR="00EA1466" w:rsidRPr="00BD7BBF" w:rsidRDefault="00EA1466" w:rsidP="00B64C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6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591/6569/24</w:t>
            </w:r>
          </w:p>
        </w:tc>
        <w:tc>
          <w:tcPr>
            <w:tcW w:w="2126" w:type="dxa"/>
          </w:tcPr>
          <w:p w:rsidR="00EA1466" w:rsidRPr="00BD7BBF" w:rsidRDefault="00EA1466" w:rsidP="00B6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1-кп/591/217/24</w:t>
            </w:r>
          </w:p>
        </w:tc>
        <w:tc>
          <w:tcPr>
            <w:tcW w:w="3398" w:type="dxa"/>
          </w:tcPr>
          <w:p w:rsidR="00EA1466" w:rsidRPr="00BD7BBF" w:rsidRDefault="00EA1466" w:rsidP="00B64C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6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591/6656/24</w:t>
            </w:r>
          </w:p>
        </w:tc>
        <w:tc>
          <w:tcPr>
            <w:tcW w:w="2126" w:type="dxa"/>
          </w:tcPr>
          <w:p w:rsidR="00EA1466" w:rsidRPr="00BD7BBF" w:rsidRDefault="00EA1466" w:rsidP="00B6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1-кп/591/220/24</w:t>
            </w:r>
          </w:p>
        </w:tc>
        <w:tc>
          <w:tcPr>
            <w:tcW w:w="3398" w:type="dxa"/>
          </w:tcPr>
          <w:p w:rsidR="00EA1466" w:rsidRPr="00BD7BBF" w:rsidRDefault="00EA1466" w:rsidP="00B64C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6B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591/8989/23</w:t>
            </w:r>
          </w:p>
        </w:tc>
        <w:tc>
          <w:tcPr>
            <w:tcW w:w="2126" w:type="dxa"/>
          </w:tcPr>
          <w:p w:rsidR="00EA1466" w:rsidRPr="00BD7BBF" w:rsidRDefault="00EA1466" w:rsidP="006B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1-кс/591/2010/24</w:t>
            </w:r>
          </w:p>
        </w:tc>
        <w:tc>
          <w:tcPr>
            <w:tcW w:w="3398" w:type="dxa"/>
          </w:tcPr>
          <w:p w:rsidR="00EA1466" w:rsidRPr="00BD7BBF" w:rsidRDefault="00EA1466" w:rsidP="006B11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6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592/10976/24</w:t>
            </w:r>
          </w:p>
        </w:tc>
        <w:tc>
          <w:tcPr>
            <w:tcW w:w="2126" w:type="dxa"/>
          </w:tcPr>
          <w:p w:rsidR="00EA1466" w:rsidRPr="00BD7BBF" w:rsidRDefault="00EA1466" w:rsidP="00B6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1-кп/591/242/24</w:t>
            </w:r>
          </w:p>
        </w:tc>
        <w:tc>
          <w:tcPr>
            <w:tcW w:w="3398" w:type="dxa"/>
          </w:tcPr>
          <w:p w:rsidR="00EA1466" w:rsidRPr="00BD7BBF" w:rsidRDefault="00EA1466" w:rsidP="00B64C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6B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592/9294/23</w:t>
            </w:r>
          </w:p>
        </w:tc>
        <w:tc>
          <w:tcPr>
            <w:tcW w:w="2126" w:type="dxa"/>
          </w:tcPr>
          <w:p w:rsidR="00EA1466" w:rsidRPr="00BD7BBF" w:rsidRDefault="00EA1466" w:rsidP="006B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1-кп/591/244/24</w:t>
            </w:r>
          </w:p>
        </w:tc>
        <w:tc>
          <w:tcPr>
            <w:tcW w:w="3398" w:type="dxa"/>
          </w:tcPr>
          <w:p w:rsidR="00EA1466" w:rsidRPr="00BD7BBF" w:rsidRDefault="00EA1466" w:rsidP="006B11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591/7578/24</w:t>
            </w:r>
          </w:p>
        </w:tc>
        <w:tc>
          <w:tcPr>
            <w:tcW w:w="2126" w:type="dxa"/>
          </w:tcPr>
          <w:p w:rsidR="00EA1466" w:rsidRPr="00BD7BBF" w:rsidRDefault="00EA1466" w:rsidP="00B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1-кп/591/253/24</w:t>
            </w:r>
          </w:p>
        </w:tc>
        <w:tc>
          <w:tcPr>
            <w:tcW w:w="3398" w:type="dxa"/>
          </w:tcPr>
          <w:p w:rsidR="00EA1466" w:rsidRPr="00BD7BBF" w:rsidRDefault="00EA1466" w:rsidP="00BD3D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6B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591/7623/24</w:t>
            </w:r>
          </w:p>
        </w:tc>
        <w:tc>
          <w:tcPr>
            <w:tcW w:w="2126" w:type="dxa"/>
          </w:tcPr>
          <w:p w:rsidR="00EA1466" w:rsidRPr="00BD7BBF" w:rsidRDefault="00EA1466" w:rsidP="006B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1-кп/591/260/24</w:t>
            </w:r>
          </w:p>
        </w:tc>
        <w:tc>
          <w:tcPr>
            <w:tcW w:w="3398" w:type="dxa"/>
          </w:tcPr>
          <w:p w:rsidR="00EA1466" w:rsidRPr="00BD7BBF" w:rsidRDefault="00EA1466" w:rsidP="006B11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6B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591/7711/24</w:t>
            </w:r>
          </w:p>
        </w:tc>
        <w:tc>
          <w:tcPr>
            <w:tcW w:w="2126" w:type="dxa"/>
          </w:tcPr>
          <w:p w:rsidR="00EA1466" w:rsidRPr="00BD7BBF" w:rsidRDefault="00EA1466" w:rsidP="006B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1-кп/591/265/24</w:t>
            </w:r>
          </w:p>
        </w:tc>
        <w:tc>
          <w:tcPr>
            <w:tcW w:w="3398" w:type="dxa"/>
          </w:tcPr>
          <w:p w:rsidR="00EA1466" w:rsidRPr="00BD7BBF" w:rsidRDefault="00EA1466" w:rsidP="006B11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591/7781/24</w:t>
            </w:r>
          </w:p>
        </w:tc>
        <w:tc>
          <w:tcPr>
            <w:tcW w:w="2126" w:type="dxa"/>
          </w:tcPr>
          <w:p w:rsidR="00EA1466" w:rsidRPr="00BD7BBF" w:rsidRDefault="00EA1466" w:rsidP="00B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1-кп/591/279/24</w:t>
            </w:r>
          </w:p>
        </w:tc>
        <w:tc>
          <w:tcPr>
            <w:tcW w:w="3398" w:type="dxa"/>
          </w:tcPr>
          <w:p w:rsidR="00EA1466" w:rsidRPr="00BD7BBF" w:rsidRDefault="00EA1466" w:rsidP="00BD3D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591/10651/24</w:t>
            </w:r>
          </w:p>
        </w:tc>
        <w:tc>
          <w:tcPr>
            <w:tcW w:w="2126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1-кп/591/368/24</w:t>
            </w:r>
          </w:p>
        </w:tc>
        <w:tc>
          <w:tcPr>
            <w:tcW w:w="3398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591/10653/24</w:t>
            </w:r>
          </w:p>
        </w:tc>
        <w:tc>
          <w:tcPr>
            <w:tcW w:w="2126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1-кп/591/369/24</w:t>
            </w:r>
          </w:p>
        </w:tc>
        <w:tc>
          <w:tcPr>
            <w:tcW w:w="3398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591/11072/24</w:t>
            </w:r>
          </w:p>
        </w:tc>
        <w:tc>
          <w:tcPr>
            <w:tcW w:w="2126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1-кп/591/379/24</w:t>
            </w:r>
          </w:p>
        </w:tc>
        <w:tc>
          <w:tcPr>
            <w:tcW w:w="3398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591/11106/24</w:t>
            </w:r>
          </w:p>
        </w:tc>
        <w:tc>
          <w:tcPr>
            <w:tcW w:w="2126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1-кп/591/384/24</w:t>
            </w:r>
          </w:p>
        </w:tc>
        <w:tc>
          <w:tcPr>
            <w:tcW w:w="3398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591/11110/24</w:t>
            </w:r>
          </w:p>
        </w:tc>
        <w:tc>
          <w:tcPr>
            <w:tcW w:w="2126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1-кп/591/385/24</w:t>
            </w:r>
          </w:p>
        </w:tc>
        <w:tc>
          <w:tcPr>
            <w:tcW w:w="3398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591/11608/24</w:t>
            </w:r>
          </w:p>
        </w:tc>
        <w:tc>
          <w:tcPr>
            <w:tcW w:w="2126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1-кп/591/390/24</w:t>
            </w:r>
          </w:p>
        </w:tc>
        <w:tc>
          <w:tcPr>
            <w:tcW w:w="3398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591/11985/24</w:t>
            </w:r>
          </w:p>
        </w:tc>
        <w:tc>
          <w:tcPr>
            <w:tcW w:w="2126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1-кп/591/399/24</w:t>
            </w:r>
          </w:p>
        </w:tc>
        <w:tc>
          <w:tcPr>
            <w:tcW w:w="3398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591/12069/24</w:t>
            </w:r>
          </w:p>
        </w:tc>
        <w:tc>
          <w:tcPr>
            <w:tcW w:w="2126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1-кп/591/403/24</w:t>
            </w:r>
          </w:p>
        </w:tc>
        <w:tc>
          <w:tcPr>
            <w:tcW w:w="3398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591/12081/24</w:t>
            </w:r>
          </w:p>
        </w:tc>
        <w:tc>
          <w:tcPr>
            <w:tcW w:w="2126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1-кп/591/405/24</w:t>
            </w:r>
          </w:p>
        </w:tc>
        <w:tc>
          <w:tcPr>
            <w:tcW w:w="3398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591/12752/24</w:t>
            </w:r>
          </w:p>
        </w:tc>
        <w:tc>
          <w:tcPr>
            <w:tcW w:w="2126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1-кп/591/435/24</w:t>
            </w:r>
          </w:p>
        </w:tc>
        <w:tc>
          <w:tcPr>
            <w:tcW w:w="3398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591/13287/24</w:t>
            </w:r>
          </w:p>
        </w:tc>
        <w:tc>
          <w:tcPr>
            <w:tcW w:w="2126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1-кп/591/453/24</w:t>
            </w:r>
          </w:p>
        </w:tc>
        <w:tc>
          <w:tcPr>
            <w:tcW w:w="3398" w:type="dxa"/>
          </w:tcPr>
          <w:p w:rsidR="00EA1466" w:rsidRPr="00BD7BBF" w:rsidRDefault="00EA1466" w:rsidP="00C20D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591/36/25</w:t>
            </w:r>
          </w:p>
        </w:tc>
        <w:tc>
          <w:tcPr>
            <w:tcW w:w="2126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1-кп/591/3/25</w:t>
            </w:r>
          </w:p>
        </w:tc>
        <w:tc>
          <w:tcPr>
            <w:tcW w:w="3398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591/5937/18</w:t>
            </w:r>
          </w:p>
        </w:tc>
        <w:tc>
          <w:tcPr>
            <w:tcW w:w="2126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1-кс/591/290/25</w:t>
            </w:r>
          </w:p>
        </w:tc>
        <w:tc>
          <w:tcPr>
            <w:tcW w:w="3398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591/7579/19</w:t>
            </w:r>
          </w:p>
        </w:tc>
        <w:tc>
          <w:tcPr>
            <w:tcW w:w="2126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1-кс/591/358/25</w:t>
            </w:r>
          </w:p>
        </w:tc>
        <w:tc>
          <w:tcPr>
            <w:tcW w:w="3398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591/7567/23</w:t>
            </w:r>
          </w:p>
        </w:tc>
        <w:tc>
          <w:tcPr>
            <w:tcW w:w="2126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1-кп/591/17/25</w:t>
            </w:r>
          </w:p>
        </w:tc>
        <w:tc>
          <w:tcPr>
            <w:tcW w:w="3398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591/1006/25</w:t>
            </w:r>
          </w:p>
        </w:tc>
        <w:tc>
          <w:tcPr>
            <w:tcW w:w="2126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1-кп/591/24/25</w:t>
            </w:r>
          </w:p>
        </w:tc>
        <w:tc>
          <w:tcPr>
            <w:tcW w:w="3398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592/1164/25</w:t>
            </w:r>
          </w:p>
        </w:tc>
        <w:tc>
          <w:tcPr>
            <w:tcW w:w="2126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1-кп/591/43/25</w:t>
            </w:r>
          </w:p>
        </w:tc>
        <w:tc>
          <w:tcPr>
            <w:tcW w:w="3398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4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591/1509/25</w:t>
            </w:r>
          </w:p>
        </w:tc>
        <w:tc>
          <w:tcPr>
            <w:tcW w:w="2126" w:type="dxa"/>
          </w:tcPr>
          <w:p w:rsidR="00EA1466" w:rsidRPr="00BD7BBF" w:rsidRDefault="00EA1466" w:rsidP="0074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1-кп/591/47/25</w:t>
            </w:r>
          </w:p>
        </w:tc>
        <w:tc>
          <w:tcPr>
            <w:tcW w:w="3398" w:type="dxa"/>
          </w:tcPr>
          <w:p w:rsidR="00EA1466" w:rsidRPr="00BD7BBF" w:rsidRDefault="00EA1466" w:rsidP="007458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4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591/699/19</w:t>
            </w:r>
          </w:p>
        </w:tc>
        <w:tc>
          <w:tcPr>
            <w:tcW w:w="2126" w:type="dxa"/>
          </w:tcPr>
          <w:p w:rsidR="00EA1466" w:rsidRPr="00BD7BBF" w:rsidRDefault="00EA1466" w:rsidP="0074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1-кп/591/49/25</w:t>
            </w:r>
          </w:p>
        </w:tc>
        <w:tc>
          <w:tcPr>
            <w:tcW w:w="3398" w:type="dxa"/>
          </w:tcPr>
          <w:p w:rsidR="00EA1466" w:rsidRPr="00BD7BBF" w:rsidRDefault="00EA1466" w:rsidP="007458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4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591/1804/25</w:t>
            </w:r>
          </w:p>
        </w:tc>
        <w:tc>
          <w:tcPr>
            <w:tcW w:w="2126" w:type="dxa"/>
          </w:tcPr>
          <w:p w:rsidR="00EA1466" w:rsidRPr="00BD7BBF" w:rsidRDefault="00EA1466" w:rsidP="0074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1-кп/591/53/25</w:t>
            </w:r>
          </w:p>
        </w:tc>
        <w:tc>
          <w:tcPr>
            <w:tcW w:w="3398" w:type="dxa"/>
          </w:tcPr>
          <w:p w:rsidR="00EA1466" w:rsidRPr="00BD7BBF" w:rsidRDefault="00EA1466" w:rsidP="007458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591/1820/25</w:t>
            </w:r>
          </w:p>
        </w:tc>
        <w:tc>
          <w:tcPr>
            <w:tcW w:w="2126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1-кп/591/55/25</w:t>
            </w:r>
          </w:p>
        </w:tc>
        <w:tc>
          <w:tcPr>
            <w:tcW w:w="3398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5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591/1952/25</w:t>
            </w:r>
          </w:p>
        </w:tc>
        <w:tc>
          <w:tcPr>
            <w:tcW w:w="2126" w:type="dxa"/>
          </w:tcPr>
          <w:p w:rsidR="00EA1466" w:rsidRPr="00BD7BBF" w:rsidRDefault="00EA1466" w:rsidP="00B5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1-кп/591/61/25</w:t>
            </w:r>
          </w:p>
        </w:tc>
        <w:tc>
          <w:tcPr>
            <w:tcW w:w="3398" w:type="dxa"/>
          </w:tcPr>
          <w:p w:rsidR="00EA1466" w:rsidRPr="00BD7BBF" w:rsidRDefault="00EA1466" w:rsidP="00B50D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591/2008/25</w:t>
            </w:r>
          </w:p>
        </w:tc>
        <w:tc>
          <w:tcPr>
            <w:tcW w:w="2126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1-кп/591/63/25</w:t>
            </w:r>
          </w:p>
        </w:tc>
        <w:tc>
          <w:tcPr>
            <w:tcW w:w="3398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591/7145/20</w:t>
            </w:r>
          </w:p>
        </w:tc>
        <w:tc>
          <w:tcPr>
            <w:tcW w:w="2126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1-кс/591/974/25</w:t>
            </w:r>
          </w:p>
        </w:tc>
        <w:tc>
          <w:tcPr>
            <w:tcW w:w="3398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591/2848/25</w:t>
            </w:r>
          </w:p>
        </w:tc>
        <w:tc>
          <w:tcPr>
            <w:tcW w:w="2126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1-кп/591/82/25</w:t>
            </w:r>
          </w:p>
        </w:tc>
        <w:tc>
          <w:tcPr>
            <w:tcW w:w="3398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5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592/3114/25</w:t>
            </w:r>
          </w:p>
        </w:tc>
        <w:tc>
          <w:tcPr>
            <w:tcW w:w="2126" w:type="dxa"/>
          </w:tcPr>
          <w:p w:rsidR="00EA1466" w:rsidRPr="00BD7BBF" w:rsidRDefault="00EA1466" w:rsidP="00B5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1-кп/591/123/25</w:t>
            </w:r>
          </w:p>
        </w:tc>
        <w:tc>
          <w:tcPr>
            <w:tcW w:w="3398" w:type="dxa"/>
          </w:tcPr>
          <w:p w:rsidR="00EA1466" w:rsidRPr="00BD7BBF" w:rsidRDefault="00EA1466" w:rsidP="00B50D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591/3922/25</w:t>
            </w:r>
          </w:p>
        </w:tc>
        <w:tc>
          <w:tcPr>
            <w:tcW w:w="2126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1-кп/591/126/25</w:t>
            </w:r>
          </w:p>
        </w:tc>
        <w:tc>
          <w:tcPr>
            <w:tcW w:w="3398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Клименко А.Я.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591/4730/25</w:t>
            </w:r>
          </w:p>
        </w:tc>
        <w:tc>
          <w:tcPr>
            <w:tcW w:w="2126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1-кп/591/154/25</w:t>
            </w:r>
          </w:p>
        </w:tc>
        <w:tc>
          <w:tcPr>
            <w:tcW w:w="3398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591/5655/25</w:t>
            </w:r>
          </w:p>
        </w:tc>
        <w:tc>
          <w:tcPr>
            <w:tcW w:w="2126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1-кп/591/181/25</w:t>
            </w:r>
          </w:p>
        </w:tc>
        <w:tc>
          <w:tcPr>
            <w:tcW w:w="3398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587/1327/25</w:t>
            </w:r>
          </w:p>
        </w:tc>
        <w:tc>
          <w:tcPr>
            <w:tcW w:w="2126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1-кп/591/233/25</w:t>
            </w:r>
          </w:p>
        </w:tc>
        <w:tc>
          <w:tcPr>
            <w:tcW w:w="3398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591/6950/25</w:t>
            </w:r>
          </w:p>
        </w:tc>
        <w:tc>
          <w:tcPr>
            <w:tcW w:w="2126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1-кп/591/259/25</w:t>
            </w:r>
          </w:p>
        </w:tc>
        <w:tc>
          <w:tcPr>
            <w:tcW w:w="3398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5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591/7223/25</w:t>
            </w:r>
          </w:p>
        </w:tc>
        <w:tc>
          <w:tcPr>
            <w:tcW w:w="2126" w:type="dxa"/>
          </w:tcPr>
          <w:p w:rsidR="00EA1466" w:rsidRPr="00BD7BBF" w:rsidRDefault="00EA1466" w:rsidP="00B50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1-кп/591/277/25</w:t>
            </w:r>
          </w:p>
        </w:tc>
        <w:tc>
          <w:tcPr>
            <w:tcW w:w="3398" w:type="dxa"/>
          </w:tcPr>
          <w:p w:rsidR="00EA1466" w:rsidRPr="00BD7BBF" w:rsidRDefault="00EA1466" w:rsidP="00B50D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84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591/7228/25</w:t>
            </w:r>
          </w:p>
        </w:tc>
        <w:tc>
          <w:tcPr>
            <w:tcW w:w="2126" w:type="dxa"/>
          </w:tcPr>
          <w:p w:rsidR="00EA1466" w:rsidRPr="00BD7BBF" w:rsidRDefault="00EA1466" w:rsidP="0084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1-кп/591/279/25</w:t>
            </w:r>
          </w:p>
        </w:tc>
        <w:tc>
          <w:tcPr>
            <w:tcW w:w="3398" w:type="dxa"/>
          </w:tcPr>
          <w:p w:rsidR="00EA1466" w:rsidRPr="00BD7BBF" w:rsidRDefault="00EA1466" w:rsidP="00842B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591/7311/25</w:t>
            </w:r>
          </w:p>
        </w:tc>
        <w:tc>
          <w:tcPr>
            <w:tcW w:w="2126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1-кп/591/285/25</w:t>
            </w:r>
          </w:p>
        </w:tc>
        <w:tc>
          <w:tcPr>
            <w:tcW w:w="3398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591/7313/25</w:t>
            </w:r>
          </w:p>
        </w:tc>
        <w:tc>
          <w:tcPr>
            <w:tcW w:w="2126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1-кп/591/286/25</w:t>
            </w:r>
          </w:p>
        </w:tc>
        <w:tc>
          <w:tcPr>
            <w:tcW w:w="3398" w:type="dxa"/>
          </w:tcPr>
          <w:p w:rsidR="00EA1466" w:rsidRPr="00BD7BBF" w:rsidRDefault="00EA1466" w:rsidP="00733D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84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587/641/25</w:t>
            </w:r>
          </w:p>
        </w:tc>
        <w:tc>
          <w:tcPr>
            <w:tcW w:w="2126" w:type="dxa"/>
          </w:tcPr>
          <w:p w:rsidR="00EA1466" w:rsidRPr="00BD7BBF" w:rsidRDefault="00EA1466" w:rsidP="0084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1-кп/591/292/25</w:t>
            </w:r>
          </w:p>
        </w:tc>
        <w:tc>
          <w:tcPr>
            <w:tcW w:w="3398" w:type="dxa"/>
          </w:tcPr>
          <w:p w:rsidR="00EA1466" w:rsidRPr="00BD7BBF" w:rsidRDefault="00EA1466" w:rsidP="00842B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84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578/533/19</w:t>
            </w:r>
          </w:p>
        </w:tc>
        <w:tc>
          <w:tcPr>
            <w:tcW w:w="2126" w:type="dxa"/>
          </w:tcPr>
          <w:p w:rsidR="00EA1466" w:rsidRPr="00BD7BBF" w:rsidRDefault="00EA1466" w:rsidP="0084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1-кп/591/318/25</w:t>
            </w:r>
          </w:p>
        </w:tc>
        <w:tc>
          <w:tcPr>
            <w:tcW w:w="3398" w:type="dxa"/>
          </w:tcPr>
          <w:p w:rsidR="00EA1466" w:rsidRPr="00BD7BBF" w:rsidRDefault="00EA1466" w:rsidP="00842B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84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578/1090/23</w:t>
            </w:r>
          </w:p>
        </w:tc>
        <w:tc>
          <w:tcPr>
            <w:tcW w:w="2126" w:type="dxa"/>
          </w:tcPr>
          <w:p w:rsidR="00EA1466" w:rsidRPr="00BD7BBF" w:rsidRDefault="00EA1466" w:rsidP="0084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1-кп/591/326/25</w:t>
            </w:r>
          </w:p>
        </w:tc>
        <w:tc>
          <w:tcPr>
            <w:tcW w:w="3398" w:type="dxa"/>
          </w:tcPr>
          <w:p w:rsidR="00EA1466" w:rsidRPr="00BD7BBF" w:rsidRDefault="00EA1466" w:rsidP="00842B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84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578/1516/23</w:t>
            </w:r>
          </w:p>
        </w:tc>
        <w:tc>
          <w:tcPr>
            <w:tcW w:w="2126" w:type="dxa"/>
          </w:tcPr>
          <w:p w:rsidR="00EA1466" w:rsidRPr="00BD7BBF" w:rsidRDefault="00EA1466" w:rsidP="0084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1-кп/591/328/25</w:t>
            </w:r>
          </w:p>
        </w:tc>
        <w:tc>
          <w:tcPr>
            <w:tcW w:w="3398" w:type="dxa"/>
          </w:tcPr>
          <w:p w:rsidR="00EA1466" w:rsidRPr="00BD7BBF" w:rsidRDefault="00EA1466" w:rsidP="00842B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578/534/24</w:t>
            </w:r>
          </w:p>
        </w:tc>
        <w:tc>
          <w:tcPr>
            <w:tcW w:w="2126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1-кп/591/347/25</w:t>
            </w:r>
          </w:p>
        </w:tc>
        <w:tc>
          <w:tcPr>
            <w:tcW w:w="3398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578/1060/24</w:t>
            </w:r>
          </w:p>
        </w:tc>
        <w:tc>
          <w:tcPr>
            <w:tcW w:w="2126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1-кп/591/350/25</w:t>
            </w:r>
          </w:p>
        </w:tc>
        <w:tc>
          <w:tcPr>
            <w:tcW w:w="3398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587/4938/24</w:t>
            </w:r>
          </w:p>
        </w:tc>
        <w:tc>
          <w:tcPr>
            <w:tcW w:w="2126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1-кп/591/352/25</w:t>
            </w:r>
          </w:p>
        </w:tc>
        <w:tc>
          <w:tcPr>
            <w:tcW w:w="3398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576/196/25</w:t>
            </w:r>
          </w:p>
        </w:tc>
        <w:tc>
          <w:tcPr>
            <w:tcW w:w="2126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1-кп/591/353/25</w:t>
            </w:r>
          </w:p>
        </w:tc>
        <w:tc>
          <w:tcPr>
            <w:tcW w:w="3398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578/237/25</w:t>
            </w:r>
          </w:p>
        </w:tc>
        <w:tc>
          <w:tcPr>
            <w:tcW w:w="2126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1-кп/591/366/25</w:t>
            </w:r>
          </w:p>
        </w:tc>
        <w:tc>
          <w:tcPr>
            <w:tcW w:w="3398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578/325/25</w:t>
            </w:r>
          </w:p>
        </w:tc>
        <w:tc>
          <w:tcPr>
            <w:tcW w:w="2126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1-кп/591/374/25</w:t>
            </w:r>
          </w:p>
        </w:tc>
        <w:tc>
          <w:tcPr>
            <w:tcW w:w="3398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591/7984/25</w:t>
            </w:r>
          </w:p>
        </w:tc>
        <w:tc>
          <w:tcPr>
            <w:tcW w:w="2126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1-кп/591/479/25</w:t>
            </w:r>
          </w:p>
        </w:tc>
        <w:tc>
          <w:tcPr>
            <w:tcW w:w="3398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591/8382/25</w:t>
            </w:r>
          </w:p>
        </w:tc>
        <w:tc>
          <w:tcPr>
            <w:tcW w:w="2126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1-кп/591/521/25</w:t>
            </w:r>
          </w:p>
        </w:tc>
        <w:tc>
          <w:tcPr>
            <w:tcW w:w="3398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591/8601/25</w:t>
            </w:r>
          </w:p>
        </w:tc>
        <w:tc>
          <w:tcPr>
            <w:tcW w:w="2126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1-кп/591/529/25</w:t>
            </w:r>
          </w:p>
        </w:tc>
        <w:tc>
          <w:tcPr>
            <w:tcW w:w="3398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591/8780/25</w:t>
            </w:r>
          </w:p>
        </w:tc>
        <w:tc>
          <w:tcPr>
            <w:tcW w:w="2126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1-кп/591/556/25</w:t>
            </w:r>
          </w:p>
        </w:tc>
        <w:tc>
          <w:tcPr>
            <w:tcW w:w="3398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591/9403/25</w:t>
            </w:r>
          </w:p>
        </w:tc>
        <w:tc>
          <w:tcPr>
            <w:tcW w:w="2126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1-кп/591/595/25</w:t>
            </w:r>
          </w:p>
        </w:tc>
        <w:tc>
          <w:tcPr>
            <w:tcW w:w="3398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3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591/9540/25</w:t>
            </w:r>
          </w:p>
        </w:tc>
        <w:tc>
          <w:tcPr>
            <w:tcW w:w="2126" w:type="dxa"/>
          </w:tcPr>
          <w:p w:rsidR="00EA1466" w:rsidRPr="00BD7BBF" w:rsidRDefault="00EA1466" w:rsidP="00B3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1-кп/591/608/25</w:t>
            </w:r>
          </w:p>
        </w:tc>
        <w:tc>
          <w:tcPr>
            <w:tcW w:w="3398" w:type="dxa"/>
          </w:tcPr>
          <w:p w:rsidR="00EA1466" w:rsidRPr="00BD7BBF" w:rsidRDefault="00EA1466" w:rsidP="00B312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591/9708/25</w:t>
            </w:r>
          </w:p>
        </w:tc>
        <w:tc>
          <w:tcPr>
            <w:tcW w:w="2126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1-кп/591/630/25</w:t>
            </w:r>
          </w:p>
        </w:tc>
        <w:tc>
          <w:tcPr>
            <w:tcW w:w="3398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591/9915/25</w:t>
            </w:r>
          </w:p>
        </w:tc>
        <w:tc>
          <w:tcPr>
            <w:tcW w:w="2126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1-кп/591/653/25</w:t>
            </w:r>
          </w:p>
        </w:tc>
        <w:tc>
          <w:tcPr>
            <w:tcW w:w="3398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591/11118/25</w:t>
            </w:r>
          </w:p>
        </w:tc>
        <w:tc>
          <w:tcPr>
            <w:tcW w:w="2126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1-кп/591/727/25</w:t>
            </w:r>
          </w:p>
        </w:tc>
        <w:tc>
          <w:tcPr>
            <w:tcW w:w="3398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591/11176/25</w:t>
            </w:r>
          </w:p>
        </w:tc>
        <w:tc>
          <w:tcPr>
            <w:tcW w:w="2126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1-кп/591/732/25</w:t>
            </w:r>
          </w:p>
        </w:tc>
        <w:tc>
          <w:tcPr>
            <w:tcW w:w="3398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3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591/11198/25</w:t>
            </w:r>
          </w:p>
        </w:tc>
        <w:tc>
          <w:tcPr>
            <w:tcW w:w="2126" w:type="dxa"/>
          </w:tcPr>
          <w:p w:rsidR="00EA1466" w:rsidRPr="00BD7BBF" w:rsidRDefault="00EA1466" w:rsidP="00B3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1-кп/591/741/25</w:t>
            </w:r>
          </w:p>
        </w:tc>
        <w:tc>
          <w:tcPr>
            <w:tcW w:w="3398" w:type="dxa"/>
          </w:tcPr>
          <w:p w:rsidR="00EA1466" w:rsidRPr="00BD7BBF" w:rsidRDefault="00EA1466" w:rsidP="00B312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591/11319/25</w:t>
            </w:r>
          </w:p>
        </w:tc>
        <w:tc>
          <w:tcPr>
            <w:tcW w:w="2126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1-кп/591/752/25</w:t>
            </w:r>
          </w:p>
        </w:tc>
        <w:tc>
          <w:tcPr>
            <w:tcW w:w="3398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6099123"/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591/11469/25</w:t>
            </w:r>
          </w:p>
        </w:tc>
        <w:tc>
          <w:tcPr>
            <w:tcW w:w="2126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1-кп/591/758/25</w:t>
            </w:r>
          </w:p>
        </w:tc>
        <w:tc>
          <w:tcPr>
            <w:tcW w:w="3398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bookmarkEnd w:id="1"/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591/11532/25</w:t>
            </w:r>
          </w:p>
        </w:tc>
        <w:tc>
          <w:tcPr>
            <w:tcW w:w="2126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1-кп/591/761/25</w:t>
            </w:r>
          </w:p>
        </w:tc>
        <w:tc>
          <w:tcPr>
            <w:tcW w:w="3398" w:type="dxa"/>
          </w:tcPr>
          <w:p w:rsidR="00EA1466" w:rsidRPr="00BD7BBF" w:rsidRDefault="00EA1466" w:rsidP="002725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591/11740/25</w:t>
            </w:r>
          </w:p>
        </w:tc>
        <w:tc>
          <w:tcPr>
            <w:tcW w:w="2126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1-кп/591/773/25</w:t>
            </w:r>
          </w:p>
        </w:tc>
        <w:tc>
          <w:tcPr>
            <w:tcW w:w="3398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591/11808/25</w:t>
            </w:r>
          </w:p>
        </w:tc>
        <w:tc>
          <w:tcPr>
            <w:tcW w:w="2126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1-кп/591/777/25</w:t>
            </w:r>
          </w:p>
        </w:tc>
        <w:tc>
          <w:tcPr>
            <w:tcW w:w="3398" w:type="dxa"/>
          </w:tcPr>
          <w:p w:rsidR="00EA1466" w:rsidRPr="00BD7BBF" w:rsidRDefault="00EA1466" w:rsidP="00B32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591/13009/25</w:t>
            </w:r>
          </w:p>
        </w:tc>
        <w:tc>
          <w:tcPr>
            <w:tcW w:w="2126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1-кп/591/835/25</w:t>
            </w:r>
          </w:p>
        </w:tc>
        <w:tc>
          <w:tcPr>
            <w:tcW w:w="3398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591/13212/25</w:t>
            </w:r>
          </w:p>
        </w:tc>
        <w:tc>
          <w:tcPr>
            <w:tcW w:w="2126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1-кп/591/844/25</w:t>
            </w:r>
          </w:p>
        </w:tc>
        <w:tc>
          <w:tcPr>
            <w:tcW w:w="3398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591/11728/25</w:t>
            </w:r>
          </w:p>
        </w:tc>
        <w:tc>
          <w:tcPr>
            <w:tcW w:w="2126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1-р/591/8/25</w:t>
            </w:r>
          </w:p>
        </w:tc>
        <w:tc>
          <w:tcPr>
            <w:tcW w:w="3398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8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592/18553/25</w:t>
            </w:r>
          </w:p>
        </w:tc>
        <w:tc>
          <w:tcPr>
            <w:tcW w:w="2126" w:type="dxa"/>
          </w:tcPr>
          <w:p w:rsidR="00EA1466" w:rsidRPr="00BD7BBF" w:rsidRDefault="00EA1466" w:rsidP="00B8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1-кп/591/850/25</w:t>
            </w:r>
          </w:p>
        </w:tc>
        <w:tc>
          <w:tcPr>
            <w:tcW w:w="3398" w:type="dxa"/>
          </w:tcPr>
          <w:p w:rsidR="00EA1466" w:rsidRPr="00BD7BBF" w:rsidRDefault="00EA1466" w:rsidP="00B86D8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8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591/14591/25</w:t>
            </w:r>
          </w:p>
        </w:tc>
        <w:tc>
          <w:tcPr>
            <w:tcW w:w="2126" w:type="dxa"/>
          </w:tcPr>
          <w:p w:rsidR="00EA1466" w:rsidRPr="00BD7BBF" w:rsidRDefault="00EA1466" w:rsidP="00B8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1-кп/591/891/25</w:t>
            </w:r>
          </w:p>
        </w:tc>
        <w:tc>
          <w:tcPr>
            <w:tcW w:w="3398" w:type="dxa"/>
          </w:tcPr>
          <w:p w:rsidR="00EA1466" w:rsidRPr="00BD7BBF" w:rsidRDefault="00EA1466" w:rsidP="00B86D8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8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591/1214/23</w:t>
            </w:r>
          </w:p>
        </w:tc>
        <w:tc>
          <w:tcPr>
            <w:tcW w:w="2126" w:type="dxa"/>
          </w:tcPr>
          <w:p w:rsidR="00EA1466" w:rsidRPr="00BD7BBF" w:rsidRDefault="00EA1466" w:rsidP="00B8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1-кс/591/4175/25</w:t>
            </w:r>
          </w:p>
        </w:tc>
        <w:tc>
          <w:tcPr>
            <w:tcW w:w="3398" w:type="dxa"/>
          </w:tcPr>
          <w:p w:rsidR="00EA1466" w:rsidRPr="00BD7BBF" w:rsidRDefault="00EA1466" w:rsidP="00B86D8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591/189/26</w:t>
            </w:r>
          </w:p>
        </w:tc>
        <w:tc>
          <w:tcPr>
            <w:tcW w:w="2126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1-кп/591/9/26</w:t>
            </w:r>
          </w:p>
        </w:tc>
        <w:tc>
          <w:tcPr>
            <w:tcW w:w="3398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591/208/26</w:t>
            </w:r>
          </w:p>
        </w:tc>
        <w:tc>
          <w:tcPr>
            <w:tcW w:w="2126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1-кп/591/14/26</w:t>
            </w:r>
          </w:p>
        </w:tc>
        <w:tc>
          <w:tcPr>
            <w:tcW w:w="3398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591/778/26</w:t>
            </w:r>
          </w:p>
        </w:tc>
        <w:tc>
          <w:tcPr>
            <w:tcW w:w="2126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1-кп/591/43/26</w:t>
            </w:r>
          </w:p>
        </w:tc>
        <w:tc>
          <w:tcPr>
            <w:tcW w:w="3398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591/783/26</w:t>
            </w:r>
          </w:p>
        </w:tc>
        <w:tc>
          <w:tcPr>
            <w:tcW w:w="2126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1-кп/591/44/26</w:t>
            </w:r>
          </w:p>
        </w:tc>
        <w:tc>
          <w:tcPr>
            <w:tcW w:w="3398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591/855/26</w:t>
            </w:r>
          </w:p>
        </w:tc>
        <w:tc>
          <w:tcPr>
            <w:tcW w:w="2126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1-кп/591/48/26</w:t>
            </w:r>
          </w:p>
        </w:tc>
        <w:tc>
          <w:tcPr>
            <w:tcW w:w="3398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591/1660/26</w:t>
            </w:r>
          </w:p>
        </w:tc>
        <w:tc>
          <w:tcPr>
            <w:tcW w:w="2126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1-кп/591/74/26</w:t>
            </w:r>
          </w:p>
        </w:tc>
        <w:tc>
          <w:tcPr>
            <w:tcW w:w="3398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591/962/26</w:t>
            </w:r>
          </w:p>
        </w:tc>
        <w:tc>
          <w:tcPr>
            <w:tcW w:w="2126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1-кс/591/508/26</w:t>
            </w:r>
          </w:p>
        </w:tc>
        <w:tc>
          <w:tcPr>
            <w:tcW w:w="3398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591/1735/26</w:t>
            </w:r>
          </w:p>
        </w:tc>
        <w:tc>
          <w:tcPr>
            <w:tcW w:w="2126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1-кп/591/78/26</w:t>
            </w:r>
          </w:p>
        </w:tc>
        <w:tc>
          <w:tcPr>
            <w:tcW w:w="3398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591/1839/26</w:t>
            </w:r>
          </w:p>
        </w:tc>
        <w:tc>
          <w:tcPr>
            <w:tcW w:w="2126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1-кп/591/88/26</w:t>
            </w:r>
          </w:p>
        </w:tc>
        <w:tc>
          <w:tcPr>
            <w:tcW w:w="3398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591/1917/26</w:t>
            </w:r>
          </w:p>
        </w:tc>
        <w:tc>
          <w:tcPr>
            <w:tcW w:w="2126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1-кп/591/90/26</w:t>
            </w:r>
          </w:p>
        </w:tc>
        <w:tc>
          <w:tcPr>
            <w:tcW w:w="3398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591/780/25</w:t>
            </w:r>
          </w:p>
        </w:tc>
        <w:tc>
          <w:tcPr>
            <w:tcW w:w="2126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1-кс/591/667/26</w:t>
            </w:r>
          </w:p>
        </w:tc>
        <w:tc>
          <w:tcPr>
            <w:tcW w:w="3398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591/769/26</w:t>
            </w:r>
          </w:p>
        </w:tc>
        <w:tc>
          <w:tcPr>
            <w:tcW w:w="2126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1-во/591/8/26</w:t>
            </w:r>
          </w:p>
        </w:tc>
        <w:tc>
          <w:tcPr>
            <w:tcW w:w="3398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Сибільов</w:t>
            </w:r>
            <w:proofErr w:type="spellEnd"/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591/12791/25</w:t>
            </w:r>
          </w:p>
        </w:tc>
        <w:tc>
          <w:tcPr>
            <w:tcW w:w="2126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1-р/591/3/26</w:t>
            </w:r>
          </w:p>
        </w:tc>
        <w:tc>
          <w:tcPr>
            <w:tcW w:w="3398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591/3895/25</w:t>
            </w:r>
          </w:p>
        </w:tc>
        <w:tc>
          <w:tcPr>
            <w:tcW w:w="2126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1-во/591/10/26</w:t>
            </w:r>
          </w:p>
        </w:tc>
        <w:tc>
          <w:tcPr>
            <w:tcW w:w="3398" w:type="dxa"/>
          </w:tcPr>
          <w:p w:rsidR="00EA1466" w:rsidRPr="00BD7BBF" w:rsidRDefault="00EA1466" w:rsidP="007F50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17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591/6443/16-к</w:t>
            </w:r>
          </w:p>
        </w:tc>
        <w:tc>
          <w:tcPr>
            <w:tcW w:w="2126" w:type="dxa"/>
          </w:tcPr>
          <w:p w:rsidR="00EA1466" w:rsidRPr="00BD7BBF" w:rsidRDefault="00EA1466" w:rsidP="0017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1-кп/591/17/22</w:t>
            </w:r>
          </w:p>
        </w:tc>
        <w:tc>
          <w:tcPr>
            <w:tcW w:w="3398" w:type="dxa"/>
          </w:tcPr>
          <w:p w:rsidR="00EA1466" w:rsidRPr="00BD7BBF" w:rsidRDefault="00EA1466" w:rsidP="00172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17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591/5138/17</w:t>
            </w:r>
          </w:p>
        </w:tc>
        <w:tc>
          <w:tcPr>
            <w:tcW w:w="2126" w:type="dxa"/>
          </w:tcPr>
          <w:p w:rsidR="00EA1466" w:rsidRPr="00BD7BBF" w:rsidRDefault="00EA1466" w:rsidP="0017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1-кп/591/38/22</w:t>
            </w:r>
          </w:p>
        </w:tc>
        <w:tc>
          <w:tcPr>
            <w:tcW w:w="3398" w:type="dxa"/>
          </w:tcPr>
          <w:p w:rsidR="00EA1466" w:rsidRPr="00BD7BBF" w:rsidRDefault="00EA1466" w:rsidP="00172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17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591/4070/19</w:t>
            </w:r>
          </w:p>
        </w:tc>
        <w:tc>
          <w:tcPr>
            <w:tcW w:w="2126" w:type="dxa"/>
          </w:tcPr>
          <w:p w:rsidR="00EA1466" w:rsidRPr="00BD7BBF" w:rsidRDefault="00EA1466" w:rsidP="0017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1-кп/591/102/22</w:t>
            </w:r>
          </w:p>
        </w:tc>
        <w:tc>
          <w:tcPr>
            <w:tcW w:w="3398" w:type="dxa"/>
          </w:tcPr>
          <w:p w:rsidR="00EA1466" w:rsidRPr="00BD7BBF" w:rsidRDefault="00EA1466" w:rsidP="00172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F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592/11795/19</w:t>
            </w:r>
          </w:p>
        </w:tc>
        <w:tc>
          <w:tcPr>
            <w:tcW w:w="2126" w:type="dxa"/>
          </w:tcPr>
          <w:p w:rsidR="00EA1466" w:rsidRPr="00BD7BBF" w:rsidRDefault="00EA1466" w:rsidP="00BF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1-кп/591/106/22</w:t>
            </w:r>
          </w:p>
        </w:tc>
        <w:tc>
          <w:tcPr>
            <w:tcW w:w="3398" w:type="dxa"/>
          </w:tcPr>
          <w:p w:rsidR="00EA1466" w:rsidRPr="00BD7BBF" w:rsidRDefault="00EA1466" w:rsidP="00BF02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F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592/11138/21</w:t>
            </w:r>
          </w:p>
        </w:tc>
        <w:tc>
          <w:tcPr>
            <w:tcW w:w="2126" w:type="dxa"/>
          </w:tcPr>
          <w:p w:rsidR="00EA1466" w:rsidRPr="00BD7BBF" w:rsidRDefault="00EA1466" w:rsidP="00BF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1-кп/591/250/22</w:t>
            </w:r>
          </w:p>
        </w:tc>
        <w:tc>
          <w:tcPr>
            <w:tcW w:w="3398" w:type="dxa"/>
          </w:tcPr>
          <w:p w:rsidR="00EA1466" w:rsidRPr="00BD7BBF" w:rsidRDefault="00EA1466" w:rsidP="00BF02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F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591/2527/24</w:t>
            </w:r>
          </w:p>
        </w:tc>
        <w:tc>
          <w:tcPr>
            <w:tcW w:w="2126" w:type="dxa"/>
          </w:tcPr>
          <w:p w:rsidR="00EA1466" w:rsidRPr="00BD7BBF" w:rsidRDefault="00EA1466" w:rsidP="00BF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1-кп/591/87/24</w:t>
            </w:r>
          </w:p>
        </w:tc>
        <w:tc>
          <w:tcPr>
            <w:tcW w:w="3398" w:type="dxa"/>
          </w:tcPr>
          <w:p w:rsidR="00EA1466" w:rsidRPr="00BD7BBF" w:rsidRDefault="00EA1466" w:rsidP="00BF02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F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591/6492/25</w:t>
            </w:r>
          </w:p>
        </w:tc>
        <w:tc>
          <w:tcPr>
            <w:tcW w:w="2126" w:type="dxa"/>
          </w:tcPr>
          <w:p w:rsidR="00EA1466" w:rsidRPr="00BD7BBF" w:rsidRDefault="00EA1466" w:rsidP="00BF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1-кп/591/216/25</w:t>
            </w:r>
          </w:p>
        </w:tc>
        <w:tc>
          <w:tcPr>
            <w:tcW w:w="3398" w:type="dxa"/>
          </w:tcPr>
          <w:p w:rsidR="00EA1466" w:rsidRPr="00BD7BBF" w:rsidRDefault="00EA1466" w:rsidP="00BF02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О.М.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F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591/8915/25</w:t>
            </w:r>
          </w:p>
        </w:tc>
        <w:tc>
          <w:tcPr>
            <w:tcW w:w="2126" w:type="dxa"/>
          </w:tcPr>
          <w:p w:rsidR="00EA1466" w:rsidRPr="00BD7BBF" w:rsidRDefault="00EA1466" w:rsidP="00BF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1-кп/591/569/25</w:t>
            </w:r>
          </w:p>
        </w:tc>
        <w:tc>
          <w:tcPr>
            <w:tcW w:w="3398" w:type="dxa"/>
          </w:tcPr>
          <w:p w:rsidR="00EA1466" w:rsidRPr="00BD7BBF" w:rsidRDefault="00EA1466" w:rsidP="00BF02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F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591/11132/25</w:t>
            </w:r>
          </w:p>
        </w:tc>
        <w:tc>
          <w:tcPr>
            <w:tcW w:w="2126" w:type="dxa"/>
          </w:tcPr>
          <w:p w:rsidR="00EA1466" w:rsidRPr="00BD7BBF" w:rsidRDefault="00EA1466" w:rsidP="00BF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1-кп/591/731/25</w:t>
            </w:r>
          </w:p>
        </w:tc>
        <w:tc>
          <w:tcPr>
            <w:tcW w:w="3398" w:type="dxa"/>
          </w:tcPr>
          <w:p w:rsidR="00EA1466" w:rsidRPr="00BD7BBF" w:rsidRDefault="00EA1466" w:rsidP="00BF02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F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591/3295/22</w:t>
            </w:r>
          </w:p>
        </w:tc>
        <w:tc>
          <w:tcPr>
            <w:tcW w:w="2126" w:type="dxa"/>
          </w:tcPr>
          <w:p w:rsidR="00EA1466" w:rsidRPr="00BD7BBF" w:rsidRDefault="00EA1466" w:rsidP="00BF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1-кп/591/822/25</w:t>
            </w:r>
          </w:p>
        </w:tc>
        <w:tc>
          <w:tcPr>
            <w:tcW w:w="3398" w:type="dxa"/>
          </w:tcPr>
          <w:p w:rsidR="00EA1466" w:rsidRPr="00BD7BBF" w:rsidRDefault="00EA1466" w:rsidP="00BF02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Косар А.І.</w:t>
            </w:r>
          </w:p>
        </w:tc>
      </w:tr>
      <w:tr w:rsidR="00EA1466" w:rsidRPr="00BD7BBF" w:rsidTr="007B29F6">
        <w:trPr>
          <w:cantSplit/>
          <w:jc w:val="center"/>
        </w:trPr>
        <w:tc>
          <w:tcPr>
            <w:tcW w:w="1701" w:type="dxa"/>
          </w:tcPr>
          <w:p w:rsidR="00EA1466" w:rsidRPr="00BD7BBF" w:rsidRDefault="00EA1466" w:rsidP="00BF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591/1327/26</w:t>
            </w:r>
          </w:p>
        </w:tc>
        <w:tc>
          <w:tcPr>
            <w:tcW w:w="2126" w:type="dxa"/>
          </w:tcPr>
          <w:p w:rsidR="00EA1466" w:rsidRPr="00BD7BBF" w:rsidRDefault="00EA1466" w:rsidP="00BF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</w:rPr>
              <w:t>1-кп/591/59/26</w:t>
            </w:r>
          </w:p>
        </w:tc>
        <w:tc>
          <w:tcPr>
            <w:tcW w:w="3398" w:type="dxa"/>
          </w:tcPr>
          <w:p w:rsidR="00EA1466" w:rsidRPr="00BD7BBF" w:rsidRDefault="00EA1466" w:rsidP="00BF02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О.О.</w:t>
            </w:r>
          </w:p>
        </w:tc>
      </w:tr>
    </w:tbl>
    <w:p w:rsidR="0002674F" w:rsidRPr="00BD7BBF" w:rsidRDefault="0002674F" w:rsidP="009B66C7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02674F" w:rsidRPr="00BD7BBF" w:rsidSect="00EA1466">
      <w:pgSz w:w="12240" w:h="15840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814A6"/>
    <w:multiLevelType w:val="hybridMultilevel"/>
    <w:tmpl w:val="2A22A186"/>
    <w:lvl w:ilvl="0" w:tplc="8F2881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E4BB2"/>
    <w:multiLevelType w:val="hybridMultilevel"/>
    <w:tmpl w:val="76287F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94344"/>
    <w:multiLevelType w:val="hybridMultilevel"/>
    <w:tmpl w:val="A8265B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62D2E"/>
    <w:multiLevelType w:val="hybridMultilevel"/>
    <w:tmpl w:val="D7CC2B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56"/>
    <w:rsid w:val="00003849"/>
    <w:rsid w:val="00006715"/>
    <w:rsid w:val="00007DBA"/>
    <w:rsid w:val="000104CE"/>
    <w:rsid w:val="00012BF9"/>
    <w:rsid w:val="00012CCE"/>
    <w:rsid w:val="0001314F"/>
    <w:rsid w:val="0001418B"/>
    <w:rsid w:val="00015538"/>
    <w:rsid w:val="00015C0A"/>
    <w:rsid w:val="0001645B"/>
    <w:rsid w:val="00016CC3"/>
    <w:rsid w:val="00024D3A"/>
    <w:rsid w:val="0002674F"/>
    <w:rsid w:val="0003195C"/>
    <w:rsid w:val="00033093"/>
    <w:rsid w:val="00033A69"/>
    <w:rsid w:val="000345C6"/>
    <w:rsid w:val="0003735B"/>
    <w:rsid w:val="00043B51"/>
    <w:rsid w:val="00045162"/>
    <w:rsid w:val="000452A8"/>
    <w:rsid w:val="000468B0"/>
    <w:rsid w:val="0005023E"/>
    <w:rsid w:val="00050EA0"/>
    <w:rsid w:val="0005185D"/>
    <w:rsid w:val="0005451B"/>
    <w:rsid w:val="00054A47"/>
    <w:rsid w:val="000558FC"/>
    <w:rsid w:val="00060039"/>
    <w:rsid w:val="00060907"/>
    <w:rsid w:val="00061AC2"/>
    <w:rsid w:val="00061DD8"/>
    <w:rsid w:val="00072B5C"/>
    <w:rsid w:val="00074148"/>
    <w:rsid w:val="000742EE"/>
    <w:rsid w:val="000757E2"/>
    <w:rsid w:val="0007638F"/>
    <w:rsid w:val="00077BFE"/>
    <w:rsid w:val="0008290A"/>
    <w:rsid w:val="00083A18"/>
    <w:rsid w:val="00083CEE"/>
    <w:rsid w:val="0008428F"/>
    <w:rsid w:val="000879FC"/>
    <w:rsid w:val="00090F32"/>
    <w:rsid w:val="00091E2C"/>
    <w:rsid w:val="00092D10"/>
    <w:rsid w:val="00092EE6"/>
    <w:rsid w:val="00092F28"/>
    <w:rsid w:val="00093D0C"/>
    <w:rsid w:val="00096014"/>
    <w:rsid w:val="000961F3"/>
    <w:rsid w:val="000963E8"/>
    <w:rsid w:val="00097BC7"/>
    <w:rsid w:val="000A0AFA"/>
    <w:rsid w:val="000A0CEE"/>
    <w:rsid w:val="000A25B4"/>
    <w:rsid w:val="000A3392"/>
    <w:rsid w:val="000A3DD8"/>
    <w:rsid w:val="000A422F"/>
    <w:rsid w:val="000A5C8A"/>
    <w:rsid w:val="000A622B"/>
    <w:rsid w:val="000A67B4"/>
    <w:rsid w:val="000A797E"/>
    <w:rsid w:val="000B0B8C"/>
    <w:rsid w:val="000B45DA"/>
    <w:rsid w:val="000C0297"/>
    <w:rsid w:val="000C0C45"/>
    <w:rsid w:val="000C3E5E"/>
    <w:rsid w:val="000C4DE2"/>
    <w:rsid w:val="000C4E46"/>
    <w:rsid w:val="000C58F0"/>
    <w:rsid w:val="000C6A1B"/>
    <w:rsid w:val="000D1728"/>
    <w:rsid w:val="000D24D1"/>
    <w:rsid w:val="000D2A7B"/>
    <w:rsid w:val="000D2F9A"/>
    <w:rsid w:val="000D31DC"/>
    <w:rsid w:val="000D42EC"/>
    <w:rsid w:val="000D4365"/>
    <w:rsid w:val="000D6CAC"/>
    <w:rsid w:val="000D6CAD"/>
    <w:rsid w:val="000D6EF1"/>
    <w:rsid w:val="000E2BFF"/>
    <w:rsid w:val="000E2F0E"/>
    <w:rsid w:val="000E5469"/>
    <w:rsid w:val="000E61E1"/>
    <w:rsid w:val="000F16A4"/>
    <w:rsid w:val="000F3208"/>
    <w:rsid w:val="000F530C"/>
    <w:rsid w:val="000F6AC5"/>
    <w:rsid w:val="000F6CDC"/>
    <w:rsid w:val="000F6DA2"/>
    <w:rsid w:val="0010048B"/>
    <w:rsid w:val="00102A92"/>
    <w:rsid w:val="0011004F"/>
    <w:rsid w:val="00111347"/>
    <w:rsid w:val="00112DEF"/>
    <w:rsid w:val="00115DEA"/>
    <w:rsid w:val="00116459"/>
    <w:rsid w:val="00116964"/>
    <w:rsid w:val="00123FF5"/>
    <w:rsid w:val="00124313"/>
    <w:rsid w:val="001243BA"/>
    <w:rsid w:val="001245F4"/>
    <w:rsid w:val="00125C5A"/>
    <w:rsid w:val="001263C9"/>
    <w:rsid w:val="00127007"/>
    <w:rsid w:val="00130516"/>
    <w:rsid w:val="00131460"/>
    <w:rsid w:val="001360F9"/>
    <w:rsid w:val="00140550"/>
    <w:rsid w:val="00142969"/>
    <w:rsid w:val="00147335"/>
    <w:rsid w:val="00154F9C"/>
    <w:rsid w:val="00155D67"/>
    <w:rsid w:val="001614AA"/>
    <w:rsid w:val="00162A38"/>
    <w:rsid w:val="00166B4A"/>
    <w:rsid w:val="00170C69"/>
    <w:rsid w:val="0017229A"/>
    <w:rsid w:val="00173C92"/>
    <w:rsid w:val="001753BD"/>
    <w:rsid w:val="00175ADF"/>
    <w:rsid w:val="00175C3B"/>
    <w:rsid w:val="00176622"/>
    <w:rsid w:val="00177812"/>
    <w:rsid w:val="00180FFE"/>
    <w:rsid w:val="00181F28"/>
    <w:rsid w:val="0018386F"/>
    <w:rsid w:val="001927C4"/>
    <w:rsid w:val="00193536"/>
    <w:rsid w:val="001A1836"/>
    <w:rsid w:val="001A277F"/>
    <w:rsid w:val="001A4333"/>
    <w:rsid w:val="001A4A4F"/>
    <w:rsid w:val="001A4E56"/>
    <w:rsid w:val="001A5D71"/>
    <w:rsid w:val="001A773A"/>
    <w:rsid w:val="001B0A64"/>
    <w:rsid w:val="001B1C52"/>
    <w:rsid w:val="001B4210"/>
    <w:rsid w:val="001B4409"/>
    <w:rsid w:val="001B58F1"/>
    <w:rsid w:val="001C1996"/>
    <w:rsid w:val="001C35BD"/>
    <w:rsid w:val="001C394A"/>
    <w:rsid w:val="001C53C3"/>
    <w:rsid w:val="001C560F"/>
    <w:rsid w:val="001C5B2C"/>
    <w:rsid w:val="001C6A58"/>
    <w:rsid w:val="001C7F67"/>
    <w:rsid w:val="001D0C12"/>
    <w:rsid w:val="001D0FB2"/>
    <w:rsid w:val="001D1BF0"/>
    <w:rsid w:val="001D2E73"/>
    <w:rsid w:val="001D31F4"/>
    <w:rsid w:val="001D5067"/>
    <w:rsid w:val="001D77A8"/>
    <w:rsid w:val="001E415A"/>
    <w:rsid w:val="001F32E4"/>
    <w:rsid w:val="001F5279"/>
    <w:rsid w:val="001F63AD"/>
    <w:rsid w:val="001F6A59"/>
    <w:rsid w:val="001F7D10"/>
    <w:rsid w:val="00203423"/>
    <w:rsid w:val="00206175"/>
    <w:rsid w:val="00207647"/>
    <w:rsid w:val="00210A6B"/>
    <w:rsid w:val="0021695B"/>
    <w:rsid w:val="00216BC5"/>
    <w:rsid w:val="00223BF6"/>
    <w:rsid w:val="002261B2"/>
    <w:rsid w:val="002262F2"/>
    <w:rsid w:val="0022777B"/>
    <w:rsid w:val="002308B0"/>
    <w:rsid w:val="00230993"/>
    <w:rsid w:val="00231C46"/>
    <w:rsid w:val="002349CD"/>
    <w:rsid w:val="00236AF1"/>
    <w:rsid w:val="00240F5D"/>
    <w:rsid w:val="00242593"/>
    <w:rsid w:val="002426F6"/>
    <w:rsid w:val="00242C2A"/>
    <w:rsid w:val="00243F44"/>
    <w:rsid w:val="00247645"/>
    <w:rsid w:val="00252E8C"/>
    <w:rsid w:val="00254E72"/>
    <w:rsid w:val="0025700F"/>
    <w:rsid w:val="00257A1E"/>
    <w:rsid w:val="002616CC"/>
    <w:rsid w:val="00261C9E"/>
    <w:rsid w:val="002630B9"/>
    <w:rsid w:val="002638DC"/>
    <w:rsid w:val="0026395D"/>
    <w:rsid w:val="00264A5B"/>
    <w:rsid w:val="0027023F"/>
    <w:rsid w:val="002725DF"/>
    <w:rsid w:val="00274A3A"/>
    <w:rsid w:val="002765F6"/>
    <w:rsid w:val="00276654"/>
    <w:rsid w:val="00283A51"/>
    <w:rsid w:val="00283C06"/>
    <w:rsid w:val="0028583E"/>
    <w:rsid w:val="00285E09"/>
    <w:rsid w:val="00287BE3"/>
    <w:rsid w:val="00291270"/>
    <w:rsid w:val="0029225C"/>
    <w:rsid w:val="00296D64"/>
    <w:rsid w:val="002A0C34"/>
    <w:rsid w:val="002A26A4"/>
    <w:rsid w:val="002A39D9"/>
    <w:rsid w:val="002A5B22"/>
    <w:rsid w:val="002A644B"/>
    <w:rsid w:val="002B0A33"/>
    <w:rsid w:val="002B34DD"/>
    <w:rsid w:val="002C014C"/>
    <w:rsid w:val="002C08C2"/>
    <w:rsid w:val="002C0C44"/>
    <w:rsid w:val="002C1598"/>
    <w:rsid w:val="002C2A6A"/>
    <w:rsid w:val="002C4E79"/>
    <w:rsid w:val="002C77EB"/>
    <w:rsid w:val="002D34FA"/>
    <w:rsid w:val="002D5783"/>
    <w:rsid w:val="002E1D80"/>
    <w:rsid w:val="002E331D"/>
    <w:rsid w:val="002E48FB"/>
    <w:rsid w:val="002E4A88"/>
    <w:rsid w:val="002E4E7C"/>
    <w:rsid w:val="002E56EC"/>
    <w:rsid w:val="002F1A52"/>
    <w:rsid w:val="002F47DB"/>
    <w:rsid w:val="002F4DBA"/>
    <w:rsid w:val="002F5084"/>
    <w:rsid w:val="002F58F1"/>
    <w:rsid w:val="002F72DF"/>
    <w:rsid w:val="002F7FE7"/>
    <w:rsid w:val="00303949"/>
    <w:rsid w:val="0030445E"/>
    <w:rsid w:val="003048B8"/>
    <w:rsid w:val="00305F79"/>
    <w:rsid w:val="00310DB9"/>
    <w:rsid w:val="00313B35"/>
    <w:rsid w:val="00313F9B"/>
    <w:rsid w:val="003148F4"/>
    <w:rsid w:val="00317381"/>
    <w:rsid w:val="0032195F"/>
    <w:rsid w:val="0032263C"/>
    <w:rsid w:val="00323547"/>
    <w:rsid w:val="00325C92"/>
    <w:rsid w:val="00327401"/>
    <w:rsid w:val="00330CF1"/>
    <w:rsid w:val="00333761"/>
    <w:rsid w:val="00334962"/>
    <w:rsid w:val="0033522E"/>
    <w:rsid w:val="0033657D"/>
    <w:rsid w:val="00341060"/>
    <w:rsid w:val="00346A38"/>
    <w:rsid w:val="00346BFF"/>
    <w:rsid w:val="0035094A"/>
    <w:rsid w:val="00353029"/>
    <w:rsid w:val="00353E11"/>
    <w:rsid w:val="00357FED"/>
    <w:rsid w:val="00361553"/>
    <w:rsid w:val="00364239"/>
    <w:rsid w:val="00366C07"/>
    <w:rsid w:val="00366D3C"/>
    <w:rsid w:val="0037059E"/>
    <w:rsid w:val="00370F86"/>
    <w:rsid w:val="003738BB"/>
    <w:rsid w:val="0038038D"/>
    <w:rsid w:val="00380F88"/>
    <w:rsid w:val="00381F38"/>
    <w:rsid w:val="003837A8"/>
    <w:rsid w:val="00384116"/>
    <w:rsid w:val="00385063"/>
    <w:rsid w:val="00385F99"/>
    <w:rsid w:val="00392FF6"/>
    <w:rsid w:val="00394414"/>
    <w:rsid w:val="00394FA3"/>
    <w:rsid w:val="003971BB"/>
    <w:rsid w:val="003A05E6"/>
    <w:rsid w:val="003A1706"/>
    <w:rsid w:val="003A7315"/>
    <w:rsid w:val="003A7F1B"/>
    <w:rsid w:val="003B0028"/>
    <w:rsid w:val="003B241D"/>
    <w:rsid w:val="003C0298"/>
    <w:rsid w:val="003C1147"/>
    <w:rsid w:val="003C22C3"/>
    <w:rsid w:val="003C64B0"/>
    <w:rsid w:val="003D04BE"/>
    <w:rsid w:val="003D1BA6"/>
    <w:rsid w:val="003D369B"/>
    <w:rsid w:val="003D400C"/>
    <w:rsid w:val="003D7242"/>
    <w:rsid w:val="003E4FD9"/>
    <w:rsid w:val="003E5228"/>
    <w:rsid w:val="003E61AF"/>
    <w:rsid w:val="003E636C"/>
    <w:rsid w:val="003E7087"/>
    <w:rsid w:val="003F180E"/>
    <w:rsid w:val="003F41D0"/>
    <w:rsid w:val="00405B9C"/>
    <w:rsid w:val="00407513"/>
    <w:rsid w:val="00413F87"/>
    <w:rsid w:val="00416C9A"/>
    <w:rsid w:val="00417221"/>
    <w:rsid w:val="004217C1"/>
    <w:rsid w:val="00422684"/>
    <w:rsid w:val="0042310E"/>
    <w:rsid w:val="004251D6"/>
    <w:rsid w:val="00433E00"/>
    <w:rsid w:val="00434C75"/>
    <w:rsid w:val="004363B5"/>
    <w:rsid w:val="00436618"/>
    <w:rsid w:val="00436F06"/>
    <w:rsid w:val="004422AB"/>
    <w:rsid w:val="00445558"/>
    <w:rsid w:val="004456A3"/>
    <w:rsid w:val="00452C28"/>
    <w:rsid w:val="00455347"/>
    <w:rsid w:val="0045704A"/>
    <w:rsid w:val="00460FAE"/>
    <w:rsid w:val="00461EAA"/>
    <w:rsid w:val="00463FA8"/>
    <w:rsid w:val="00464D4E"/>
    <w:rsid w:val="00472280"/>
    <w:rsid w:val="00476372"/>
    <w:rsid w:val="004772B6"/>
    <w:rsid w:val="004809C7"/>
    <w:rsid w:val="00481BC5"/>
    <w:rsid w:val="004822FC"/>
    <w:rsid w:val="00484185"/>
    <w:rsid w:val="00484DC7"/>
    <w:rsid w:val="004859D7"/>
    <w:rsid w:val="00486043"/>
    <w:rsid w:val="00486A59"/>
    <w:rsid w:val="00487466"/>
    <w:rsid w:val="0049233D"/>
    <w:rsid w:val="0049529D"/>
    <w:rsid w:val="004957F0"/>
    <w:rsid w:val="00495DB4"/>
    <w:rsid w:val="0049668A"/>
    <w:rsid w:val="004A061E"/>
    <w:rsid w:val="004A196B"/>
    <w:rsid w:val="004A27CE"/>
    <w:rsid w:val="004A3A8C"/>
    <w:rsid w:val="004A3EEB"/>
    <w:rsid w:val="004B4113"/>
    <w:rsid w:val="004B4A5C"/>
    <w:rsid w:val="004B541D"/>
    <w:rsid w:val="004B6052"/>
    <w:rsid w:val="004B63BC"/>
    <w:rsid w:val="004C1B5A"/>
    <w:rsid w:val="004C2C28"/>
    <w:rsid w:val="004C4E27"/>
    <w:rsid w:val="004C62B1"/>
    <w:rsid w:val="004C6E45"/>
    <w:rsid w:val="004D05E8"/>
    <w:rsid w:val="004D3DC1"/>
    <w:rsid w:val="004D6450"/>
    <w:rsid w:val="004D6653"/>
    <w:rsid w:val="004D7968"/>
    <w:rsid w:val="004E1519"/>
    <w:rsid w:val="004E2F62"/>
    <w:rsid w:val="004F1382"/>
    <w:rsid w:val="004F408F"/>
    <w:rsid w:val="004F538C"/>
    <w:rsid w:val="004F73FD"/>
    <w:rsid w:val="004F793A"/>
    <w:rsid w:val="004F7AC1"/>
    <w:rsid w:val="0050161C"/>
    <w:rsid w:val="00502DD5"/>
    <w:rsid w:val="0050345A"/>
    <w:rsid w:val="00503DF0"/>
    <w:rsid w:val="005056CC"/>
    <w:rsid w:val="00505D98"/>
    <w:rsid w:val="00505DBE"/>
    <w:rsid w:val="00506F18"/>
    <w:rsid w:val="00510AD3"/>
    <w:rsid w:val="00511731"/>
    <w:rsid w:val="00513642"/>
    <w:rsid w:val="00514938"/>
    <w:rsid w:val="005161C5"/>
    <w:rsid w:val="00517471"/>
    <w:rsid w:val="00520653"/>
    <w:rsid w:val="00521182"/>
    <w:rsid w:val="0052233F"/>
    <w:rsid w:val="00527A9C"/>
    <w:rsid w:val="00527D63"/>
    <w:rsid w:val="00531C71"/>
    <w:rsid w:val="00531E80"/>
    <w:rsid w:val="005346EB"/>
    <w:rsid w:val="005403FB"/>
    <w:rsid w:val="00544B9D"/>
    <w:rsid w:val="00544D05"/>
    <w:rsid w:val="00544D35"/>
    <w:rsid w:val="00544E66"/>
    <w:rsid w:val="005456BD"/>
    <w:rsid w:val="00547007"/>
    <w:rsid w:val="005470AC"/>
    <w:rsid w:val="00552D8B"/>
    <w:rsid w:val="005531CB"/>
    <w:rsid w:val="00553CE5"/>
    <w:rsid w:val="00555DBD"/>
    <w:rsid w:val="005561E1"/>
    <w:rsid w:val="00556A73"/>
    <w:rsid w:val="0055758A"/>
    <w:rsid w:val="0056197D"/>
    <w:rsid w:val="00564E04"/>
    <w:rsid w:val="005653BC"/>
    <w:rsid w:val="005665FD"/>
    <w:rsid w:val="005667FE"/>
    <w:rsid w:val="005673AE"/>
    <w:rsid w:val="00572DD9"/>
    <w:rsid w:val="0057360D"/>
    <w:rsid w:val="00574F8C"/>
    <w:rsid w:val="00575582"/>
    <w:rsid w:val="00580165"/>
    <w:rsid w:val="00581939"/>
    <w:rsid w:val="005831FA"/>
    <w:rsid w:val="00585DA0"/>
    <w:rsid w:val="005911C7"/>
    <w:rsid w:val="00592121"/>
    <w:rsid w:val="00592994"/>
    <w:rsid w:val="00593660"/>
    <w:rsid w:val="00593A90"/>
    <w:rsid w:val="00595A55"/>
    <w:rsid w:val="005A3BED"/>
    <w:rsid w:val="005A5CE4"/>
    <w:rsid w:val="005A5EC6"/>
    <w:rsid w:val="005A7E76"/>
    <w:rsid w:val="005B2B58"/>
    <w:rsid w:val="005B2D7B"/>
    <w:rsid w:val="005B35CC"/>
    <w:rsid w:val="005B3747"/>
    <w:rsid w:val="005B781B"/>
    <w:rsid w:val="005C14C8"/>
    <w:rsid w:val="005C1F54"/>
    <w:rsid w:val="005C3120"/>
    <w:rsid w:val="005C515D"/>
    <w:rsid w:val="005C61AB"/>
    <w:rsid w:val="005C64FD"/>
    <w:rsid w:val="005D147E"/>
    <w:rsid w:val="005D2E2F"/>
    <w:rsid w:val="005D3905"/>
    <w:rsid w:val="005D718D"/>
    <w:rsid w:val="005E087A"/>
    <w:rsid w:val="005E337E"/>
    <w:rsid w:val="005E40DD"/>
    <w:rsid w:val="005F0081"/>
    <w:rsid w:val="005F2B05"/>
    <w:rsid w:val="005F4E8C"/>
    <w:rsid w:val="005F73FA"/>
    <w:rsid w:val="0060290F"/>
    <w:rsid w:val="00602B70"/>
    <w:rsid w:val="0060414C"/>
    <w:rsid w:val="00606EC5"/>
    <w:rsid w:val="006078EC"/>
    <w:rsid w:val="00611048"/>
    <w:rsid w:val="0061157D"/>
    <w:rsid w:val="00612E68"/>
    <w:rsid w:val="00615FD1"/>
    <w:rsid w:val="0061736C"/>
    <w:rsid w:val="00620771"/>
    <w:rsid w:val="00620A7C"/>
    <w:rsid w:val="00620FF8"/>
    <w:rsid w:val="00622946"/>
    <w:rsid w:val="00625A7B"/>
    <w:rsid w:val="00625AAC"/>
    <w:rsid w:val="00625FC2"/>
    <w:rsid w:val="00627807"/>
    <w:rsid w:val="006307D5"/>
    <w:rsid w:val="00635454"/>
    <w:rsid w:val="00640683"/>
    <w:rsid w:val="00641872"/>
    <w:rsid w:val="00646EE7"/>
    <w:rsid w:val="00650656"/>
    <w:rsid w:val="006508B9"/>
    <w:rsid w:val="00650A5B"/>
    <w:rsid w:val="00655B79"/>
    <w:rsid w:val="00655C21"/>
    <w:rsid w:val="006579D2"/>
    <w:rsid w:val="006607FC"/>
    <w:rsid w:val="006648FF"/>
    <w:rsid w:val="00667D14"/>
    <w:rsid w:val="00667EBC"/>
    <w:rsid w:val="006701D4"/>
    <w:rsid w:val="00670A65"/>
    <w:rsid w:val="00677B43"/>
    <w:rsid w:val="00680FFF"/>
    <w:rsid w:val="00681513"/>
    <w:rsid w:val="00684CCC"/>
    <w:rsid w:val="00685328"/>
    <w:rsid w:val="00690B09"/>
    <w:rsid w:val="00692833"/>
    <w:rsid w:val="006932A0"/>
    <w:rsid w:val="006936FA"/>
    <w:rsid w:val="00696069"/>
    <w:rsid w:val="006A505C"/>
    <w:rsid w:val="006B1102"/>
    <w:rsid w:val="006B287D"/>
    <w:rsid w:val="006B5E71"/>
    <w:rsid w:val="006B67D9"/>
    <w:rsid w:val="006B7267"/>
    <w:rsid w:val="006C4A2C"/>
    <w:rsid w:val="006C5E4D"/>
    <w:rsid w:val="006C7176"/>
    <w:rsid w:val="006D051C"/>
    <w:rsid w:val="006D1474"/>
    <w:rsid w:val="006E2820"/>
    <w:rsid w:val="006E7693"/>
    <w:rsid w:val="006F122D"/>
    <w:rsid w:val="006F2B3D"/>
    <w:rsid w:val="00701EF1"/>
    <w:rsid w:val="007025D6"/>
    <w:rsid w:val="00705672"/>
    <w:rsid w:val="0070715A"/>
    <w:rsid w:val="007101CB"/>
    <w:rsid w:val="00712AA6"/>
    <w:rsid w:val="00713B79"/>
    <w:rsid w:val="007157D5"/>
    <w:rsid w:val="00715FD0"/>
    <w:rsid w:val="00721422"/>
    <w:rsid w:val="0072179B"/>
    <w:rsid w:val="00722402"/>
    <w:rsid w:val="00723213"/>
    <w:rsid w:val="0072487E"/>
    <w:rsid w:val="007269FB"/>
    <w:rsid w:val="007306F9"/>
    <w:rsid w:val="00733D53"/>
    <w:rsid w:val="00737959"/>
    <w:rsid w:val="00741503"/>
    <w:rsid w:val="00741D0E"/>
    <w:rsid w:val="007426BB"/>
    <w:rsid w:val="00744337"/>
    <w:rsid w:val="00745837"/>
    <w:rsid w:val="00750DF8"/>
    <w:rsid w:val="007531D2"/>
    <w:rsid w:val="00755B94"/>
    <w:rsid w:val="00756503"/>
    <w:rsid w:val="00756969"/>
    <w:rsid w:val="00756E53"/>
    <w:rsid w:val="00763AA5"/>
    <w:rsid w:val="00774226"/>
    <w:rsid w:val="0077452D"/>
    <w:rsid w:val="00782D80"/>
    <w:rsid w:val="00784BE3"/>
    <w:rsid w:val="007873E7"/>
    <w:rsid w:val="007878DA"/>
    <w:rsid w:val="0079110A"/>
    <w:rsid w:val="00795712"/>
    <w:rsid w:val="007A0A15"/>
    <w:rsid w:val="007A0AE4"/>
    <w:rsid w:val="007A24AD"/>
    <w:rsid w:val="007A47F8"/>
    <w:rsid w:val="007A697D"/>
    <w:rsid w:val="007A72B5"/>
    <w:rsid w:val="007B29F6"/>
    <w:rsid w:val="007B5442"/>
    <w:rsid w:val="007B5F47"/>
    <w:rsid w:val="007B670B"/>
    <w:rsid w:val="007B6C53"/>
    <w:rsid w:val="007C2F2F"/>
    <w:rsid w:val="007C3E17"/>
    <w:rsid w:val="007D0551"/>
    <w:rsid w:val="007D1A0D"/>
    <w:rsid w:val="007D2890"/>
    <w:rsid w:val="007D321D"/>
    <w:rsid w:val="007E2010"/>
    <w:rsid w:val="007E414A"/>
    <w:rsid w:val="007E6000"/>
    <w:rsid w:val="007F066A"/>
    <w:rsid w:val="007F28C7"/>
    <w:rsid w:val="007F4471"/>
    <w:rsid w:val="007F5087"/>
    <w:rsid w:val="007F54AE"/>
    <w:rsid w:val="007F55FE"/>
    <w:rsid w:val="007F648E"/>
    <w:rsid w:val="007F6C97"/>
    <w:rsid w:val="007F7770"/>
    <w:rsid w:val="00801C0F"/>
    <w:rsid w:val="00802FCC"/>
    <w:rsid w:val="00804B7D"/>
    <w:rsid w:val="00805B40"/>
    <w:rsid w:val="00811227"/>
    <w:rsid w:val="0081202F"/>
    <w:rsid w:val="00813FAB"/>
    <w:rsid w:val="008157A4"/>
    <w:rsid w:val="00820588"/>
    <w:rsid w:val="00820DCE"/>
    <w:rsid w:val="008236D6"/>
    <w:rsid w:val="0082516F"/>
    <w:rsid w:val="0083310E"/>
    <w:rsid w:val="00833C9E"/>
    <w:rsid w:val="008373E9"/>
    <w:rsid w:val="00841869"/>
    <w:rsid w:val="00842BED"/>
    <w:rsid w:val="008433BD"/>
    <w:rsid w:val="0084463F"/>
    <w:rsid w:val="008473BE"/>
    <w:rsid w:val="00850B96"/>
    <w:rsid w:val="00853945"/>
    <w:rsid w:val="00855BF1"/>
    <w:rsid w:val="00863590"/>
    <w:rsid w:val="0086573C"/>
    <w:rsid w:val="008659D2"/>
    <w:rsid w:val="00866B11"/>
    <w:rsid w:val="00870A03"/>
    <w:rsid w:val="00871A7A"/>
    <w:rsid w:val="00871BEE"/>
    <w:rsid w:val="00873CD6"/>
    <w:rsid w:val="0087482A"/>
    <w:rsid w:val="00875550"/>
    <w:rsid w:val="00876A5C"/>
    <w:rsid w:val="00876AAE"/>
    <w:rsid w:val="00876EE4"/>
    <w:rsid w:val="00880C30"/>
    <w:rsid w:val="0088119A"/>
    <w:rsid w:val="00881F3F"/>
    <w:rsid w:val="008869D7"/>
    <w:rsid w:val="008874C7"/>
    <w:rsid w:val="00887F27"/>
    <w:rsid w:val="00890AD4"/>
    <w:rsid w:val="0089110C"/>
    <w:rsid w:val="008912A3"/>
    <w:rsid w:val="00891A40"/>
    <w:rsid w:val="0089335F"/>
    <w:rsid w:val="00894363"/>
    <w:rsid w:val="008956B5"/>
    <w:rsid w:val="008A3C8A"/>
    <w:rsid w:val="008A400E"/>
    <w:rsid w:val="008B028F"/>
    <w:rsid w:val="008B092B"/>
    <w:rsid w:val="008B286F"/>
    <w:rsid w:val="008B289E"/>
    <w:rsid w:val="008B48FF"/>
    <w:rsid w:val="008B5C3F"/>
    <w:rsid w:val="008B5E24"/>
    <w:rsid w:val="008B5E6E"/>
    <w:rsid w:val="008C0225"/>
    <w:rsid w:val="008C0308"/>
    <w:rsid w:val="008C1429"/>
    <w:rsid w:val="008C688C"/>
    <w:rsid w:val="008D002B"/>
    <w:rsid w:val="008D17DD"/>
    <w:rsid w:val="008D1D63"/>
    <w:rsid w:val="008D35AE"/>
    <w:rsid w:val="008D383C"/>
    <w:rsid w:val="008E1653"/>
    <w:rsid w:val="008E1AD3"/>
    <w:rsid w:val="008E456D"/>
    <w:rsid w:val="008E69AA"/>
    <w:rsid w:val="008E73C6"/>
    <w:rsid w:val="008F11C0"/>
    <w:rsid w:val="008F1AC3"/>
    <w:rsid w:val="008F403F"/>
    <w:rsid w:val="008F5E91"/>
    <w:rsid w:val="008F6554"/>
    <w:rsid w:val="008F65F6"/>
    <w:rsid w:val="00900A26"/>
    <w:rsid w:val="009063C8"/>
    <w:rsid w:val="009159FD"/>
    <w:rsid w:val="0091793F"/>
    <w:rsid w:val="00923537"/>
    <w:rsid w:val="00924F94"/>
    <w:rsid w:val="009260C5"/>
    <w:rsid w:val="00926B5E"/>
    <w:rsid w:val="00927412"/>
    <w:rsid w:val="009304EE"/>
    <w:rsid w:val="0093298B"/>
    <w:rsid w:val="00934BF3"/>
    <w:rsid w:val="009413A8"/>
    <w:rsid w:val="00941FCB"/>
    <w:rsid w:val="00942E12"/>
    <w:rsid w:val="00944B6C"/>
    <w:rsid w:val="0094620F"/>
    <w:rsid w:val="00946E3A"/>
    <w:rsid w:val="00950EB4"/>
    <w:rsid w:val="00953769"/>
    <w:rsid w:val="009545E4"/>
    <w:rsid w:val="00954B07"/>
    <w:rsid w:val="009556A8"/>
    <w:rsid w:val="0095595C"/>
    <w:rsid w:val="0095638F"/>
    <w:rsid w:val="0096020D"/>
    <w:rsid w:val="0096075C"/>
    <w:rsid w:val="00960C8F"/>
    <w:rsid w:val="0096228C"/>
    <w:rsid w:val="00963BB2"/>
    <w:rsid w:val="00965404"/>
    <w:rsid w:val="009654CE"/>
    <w:rsid w:val="00966784"/>
    <w:rsid w:val="00967106"/>
    <w:rsid w:val="009732EC"/>
    <w:rsid w:val="00981C3E"/>
    <w:rsid w:val="0098395C"/>
    <w:rsid w:val="009841E5"/>
    <w:rsid w:val="00984913"/>
    <w:rsid w:val="0098499C"/>
    <w:rsid w:val="009850FF"/>
    <w:rsid w:val="009861FE"/>
    <w:rsid w:val="0099705F"/>
    <w:rsid w:val="009A5EB7"/>
    <w:rsid w:val="009A66ED"/>
    <w:rsid w:val="009B3E11"/>
    <w:rsid w:val="009B4190"/>
    <w:rsid w:val="009B5E7C"/>
    <w:rsid w:val="009B66C7"/>
    <w:rsid w:val="009C75CA"/>
    <w:rsid w:val="009D05C3"/>
    <w:rsid w:val="009D2258"/>
    <w:rsid w:val="009D26E3"/>
    <w:rsid w:val="009D7BFB"/>
    <w:rsid w:val="009E1ADB"/>
    <w:rsid w:val="009E3545"/>
    <w:rsid w:val="009E40FA"/>
    <w:rsid w:val="009E56C6"/>
    <w:rsid w:val="009E5A65"/>
    <w:rsid w:val="009E5CDD"/>
    <w:rsid w:val="009F059B"/>
    <w:rsid w:val="009F25FC"/>
    <w:rsid w:val="009F30F3"/>
    <w:rsid w:val="00A003CC"/>
    <w:rsid w:val="00A01ABA"/>
    <w:rsid w:val="00A03C06"/>
    <w:rsid w:val="00A0563C"/>
    <w:rsid w:val="00A06ED6"/>
    <w:rsid w:val="00A15A58"/>
    <w:rsid w:val="00A1703B"/>
    <w:rsid w:val="00A21B55"/>
    <w:rsid w:val="00A21FD7"/>
    <w:rsid w:val="00A2244C"/>
    <w:rsid w:val="00A22B92"/>
    <w:rsid w:val="00A24CD7"/>
    <w:rsid w:val="00A25294"/>
    <w:rsid w:val="00A25DA6"/>
    <w:rsid w:val="00A26FE9"/>
    <w:rsid w:val="00A325D0"/>
    <w:rsid w:val="00A32A31"/>
    <w:rsid w:val="00A335B7"/>
    <w:rsid w:val="00A3756A"/>
    <w:rsid w:val="00A37845"/>
    <w:rsid w:val="00A403D1"/>
    <w:rsid w:val="00A40712"/>
    <w:rsid w:val="00A412AA"/>
    <w:rsid w:val="00A43017"/>
    <w:rsid w:val="00A43130"/>
    <w:rsid w:val="00A464CF"/>
    <w:rsid w:val="00A5231D"/>
    <w:rsid w:val="00A55B1C"/>
    <w:rsid w:val="00A65591"/>
    <w:rsid w:val="00A6644A"/>
    <w:rsid w:val="00A66620"/>
    <w:rsid w:val="00A71248"/>
    <w:rsid w:val="00A722D4"/>
    <w:rsid w:val="00A7479D"/>
    <w:rsid w:val="00A74BCE"/>
    <w:rsid w:val="00A764F1"/>
    <w:rsid w:val="00A76982"/>
    <w:rsid w:val="00A76A42"/>
    <w:rsid w:val="00A7799B"/>
    <w:rsid w:val="00A82240"/>
    <w:rsid w:val="00A8383F"/>
    <w:rsid w:val="00A83FA7"/>
    <w:rsid w:val="00A84297"/>
    <w:rsid w:val="00A860CB"/>
    <w:rsid w:val="00A90A95"/>
    <w:rsid w:val="00A91BC9"/>
    <w:rsid w:val="00A91EB7"/>
    <w:rsid w:val="00A9230A"/>
    <w:rsid w:val="00A9242E"/>
    <w:rsid w:val="00A927EE"/>
    <w:rsid w:val="00A939FA"/>
    <w:rsid w:val="00A969E1"/>
    <w:rsid w:val="00A97614"/>
    <w:rsid w:val="00A97CA1"/>
    <w:rsid w:val="00AA3A46"/>
    <w:rsid w:val="00AA537E"/>
    <w:rsid w:val="00AA714D"/>
    <w:rsid w:val="00AA7A5D"/>
    <w:rsid w:val="00AB0001"/>
    <w:rsid w:val="00AB0366"/>
    <w:rsid w:val="00AB55BF"/>
    <w:rsid w:val="00AB6D8E"/>
    <w:rsid w:val="00AC01D8"/>
    <w:rsid w:val="00AC3478"/>
    <w:rsid w:val="00AC3CE7"/>
    <w:rsid w:val="00AD2C42"/>
    <w:rsid w:val="00AD426B"/>
    <w:rsid w:val="00AD6C03"/>
    <w:rsid w:val="00AD6E09"/>
    <w:rsid w:val="00AD6EC2"/>
    <w:rsid w:val="00AD71FF"/>
    <w:rsid w:val="00AE1432"/>
    <w:rsid w:val="00AE35AD"/>
    <w:rsid w:val="00AE6CE4"/>
    <w:rsid w:val="00AE6CFD"/>
    <w:rsid w:val="00AF3A6F"/>
    <w:rsid w:val="00AF5F8F"/>
    <w:rsid w:val="00AF62C1"/>
    <w:rsid w:val="00AF6BE8"/>
    <w:rsid w:val="00B00263"/>
    <w:rsid w:val="00B01E0A"/>
    <w:rsid w:val="00B020D2"/>
    <w:rsid w:val="00B02A6D"/>
    <w:rsid w:val="00B03E6F"/>
    <w:rsid w:val="00B078CC"/>
    <w:rsid w:val="00B10D0A"/>
    <w:rsid w:val="00B123B9"/>
    <w:rsid w:val="00B1426C"/>
    <w:rsid w:val="00B14BEF"/>
    <w:rsid w:val="00B17245"/>
    <w:rsid w:val="00B17B67"/>
    <w:rsid w:val="00B26A87"/>
    <w:rsid w:val="00B312F7"/>
    <w:rsid w:val="00B31337"/>
    <w:rsid w:val="00B32800"/>
    <w:rsid w:val="00B32B8C"/>
    <w:rsid w:val="00B34929"/>
    <w:rsid w:val="00B35ED6"/>
    <w:rsid w:val="00B37677"/>
    <w:rsid w:val="00B418AD"/>
    <w:rsid w:val="00B419EE"/>
    <w:rsid w:val="00B41B08"/>
    <w:rsid w:val="00B448B9"/>
    <w:rsid w:val="00B45DB5"/>
    <w:rsid w:val="00B501BE"/>
    <w:rsid w:val="00B50D26"/>
    <w:rsid w:val="00B5423C"/>
    <w:rsid w:val="00B63611"/>
    <w:rsid w:val="00B63845"/>
    <w:rsid w:val="00B64C9C"/>
    <w:rsid w:val="00B6693A"/>
    <w:rsid w:val="00B669CE"/>
    <w:rsid w:val="00B67CA2"/>
    <w:rsid w:val="00B725DE"/>
    <w:rsid w:val="00B81122"/>
    <w:rsid w:val="00B81746"/>
    <w:rsid w:val="00B81C3B"/>
    <w:rsid w:val="00B840A1"/>
    <w:rsid w:val="00B8418D"/>
    <w:rsid w:val="00B84C36"/>
    <w:rsid w:val="00B8684B"/>
    <w:rsid w:val="00B86D82"/>
    <w:rsid w:val="00B90C2D"/>
    <w:rsid w:val="00B9131C"/>
    <w:rsid w:val="00B97DFC"/>
    <w:rsid w:val="00BA08E3"/>
    <w:rsid w:val="00BA0E2F"/>
    <w:rsid w:val="00BA17D6"/>
    <w:rsid w:val="00BA3FB0"/>
    <w:rsid w:val="00BA50A2"/>
    <w:rsid w:val="00BB4694"/>
    <w:rsid w:val="00BB7B30"/>
    <w:rsid w:val="00BB7F9D"/>
    <w:rsid w:val="00BC090C"/>
    <w:rsid w:val="00BC1F4E"/>
    <w:rsid w:val="00BC65C9"/>
    <w:rsid w:val="00BC69BE"/>
    <w:rsid w:val="00BD0319"/>
    <w:rsid w:val="00BD261C"/>
    <w:rsid w:val="00BD2F37"/>
    <w:rsid w:val="00BD3DEB"/>
    <w:rsid w:val="00BD3F95"/>
    <w:rsid w:val="00BD5ED9"/>
    <w:rsid w:val="00BD6EEF"/>
    <w:rsid w:val="00BD7BBF"/>
    <w:rsid w:val="00BE016D"/>
    <w:rsid w:val="00BE2868"/>
    <w:rsid w:val="00BE2C1C"/>
    <w:rsid w:val="00BE65D3"/>
    <w:rsid w:val="00BF02E8"/>
    <w:rsid w:val="00BF056A"/>
    <w:rsid w:val="00BF238C"/>
    <w:rsid w:val="00BF2859"/>
    <w:rsid w:val="00BF3458"/>
    <w:rsid w:val="00BF4CC1"/>
    <w:rsid w:val="00C01539"/>
    <w:rsid w:val="00C02DDE"/>
    <w:rsid w:val="00C06206"/>
    <w:rsid w:val="00C062A7"/>
    <w:rsid w:val="00C07618"/>
    <w:rsid w:val="00C13409"/>
    <w:rsid w:val="00C138E8"/>
    <w:rsid w:val="00C138F2"/>
    <w:rsid w:val="00C14259"/>
    <w:rsid w:val="00C16DDC"/>
    <w:rsid w:val="00C20D70"/>
    <w:rsid w:val="00C26F90"/>
    <w:rsid w:val="00C27DB6"/>
    <w:rsid w:val="00C30010"/>
    <w:rsid w:val="00C30C8E"/>
    <w:rsid w:val="00C34C5A"/>
    <w:rsid w:val="00C36830"/>
    <w:rsid w:val="00C43DA8"/>
    <w:rsid w:val="00C47DE2"/>
    <w:rsid w:val="00C50FC3"/>
    <w:rsid w:val="00C52F52"/>
    <w:rsid w:val="00C53809"/>
    <w:rsid w:val="00C5639C"/>
    <w:rsid w:val="00C5734D"/>
    <w:rsid w:val="00C57BB5"/>
    <w:rsid w:val="00C60488"/>
    <w:rsid w:val="00C66F71"/>
    <w:rsid w:val="00C711F3"/>
    <w:rsid w:val="00C74305"/>
    <w:rsid w:val="00C744D9"/>
    <w:rsid w:val="00C8244A"/>
    <w:rsid w:val="00C82D6A"/>
    <w:rsid w:val="00C83281"/>
    <w:rsid w:val="00C86EF2"/>
    <w:rsid w:val="00C909A9"/>
    <w:rsid w:val="00C91DFC"/>
    <w:rsid w:val="00C93829"/>
    <w:rsid w:val="00C94012"/>
    <w:rsid w:val="00C94334"/>
    <w:rsid w:val="00C971D2"/>
    <w:rsid w:val="00C976DD"/>
    <w:rsid w:val="00CA111F"/>
    <w:rsid w:val="00CA4666"/>
    <w:rsid w:val="00CA5573"/>
    <w:rsid w:val="00CB0B0F"/>
    <w:rsid w:val="00CB14DA"/>
    <w:rsid w:val="00CB4505"/>
    <w:rsid w:val="00CB719E"/>
    <w:rsid w:val="00CC04EE"/>
    <w:rsid w:val="00CC0BAB"/>
    <w:rsid w:val="00CC345B"/>
    <w:rsid w:val="00CC3D6C"/>
    <w:rsid w:val="00CC3DA7"/>
    <w:rsid w:val="00CC541A"/>
    <w:rsid w:val="00CC605F"/>
    <w:rsid w:val="00CC6799"/>
    <w:rsid w:val="00CD2E6E"/>
    <w:rsid w:val="00CD3F47"/>
    <w:rsid w:val="00CD4492"/>
    <w:rsid w:val="00CD48E3"/>
    <w:rsid w:val="00CD5134"/>
    <w:rsid w:val="00CE286C"/>
    <w:rsid w:val="00CE370F"/>
    <w:rsid w:val="00CE43D2"/>
    <w:rsid w:val="00CE6A5C"/>
    <w:rsid w:val="00CE7E70"/>
    <w:rsid w:val="00CF12B7"/>
    <w:rsid w:val="00CF1F86"/>
    <w:rsid w:val="00CF29B4"/>
    <w:rsid w:val="00CF7619"/>
    <w:rsid w:val="00D01852"/>
    <w:rsid w:val="00D0287F"/>
    <w:rsid w:val="00D05A3E"/>
    <w:rsid w:val="00D1194C"/>
    <w:rsid w:val="00D11C3A"/>
    <w:rsid w:val="00D140E9"/>
    <w:rsid w:val="00D15EBA"/>
    <w:rsid w:val="00D162F4"/>
    <w:rsid w:val="00D16CBE"/>
    <w:rsid w:val="00D16F50"/>
    <w:rsid w:val="00D217FF"/>
    <w:rsid w:val="00D24AFD"/>
    <w:rsid w:val="00D27093"/>
    <w:rsid w:val="00D30159"/>
    <w:rsid w:val="00D41317"/>
    <w:rsid w:val="00D4245C"/>
    <w:rsid w:val="00D42AB3"/>
    <w:rsid w:val="00D441ED"/>
    <w:rsid w:val="00D45916"/>
    <w:rsid w:val="00D4768E"/>
    <w:rsid w:val="00D47AAF"/>
    <w:rsid w:val="00D5300A"/>
    <w:rsid w:val="00D53CD7"/>
    <w:rsid w:val="00D546CD"/>
    <w:rsid w:val="00D54CAD"/>
    <w:rsid w:val="00D617A1"/>
    <w:rsid w:val="00D621E9"/>
    <w:rsid w:val="00D63C2C"/>
    <w:rsid w:val="00D63EF3"/>
    <w:rsid w:val="00D64CDA"/>
    <w:rsid w:val="00D70EED"/>
    <w:rsid w:val="00D71A8F"/>
    <w:rsid w:val="00D758ED"/>
    <w:rsid w:val="00D821B2"/>
    <w:rsid w:val="00D82405"/>
    <w:rsid w:val="00D8656F"/>
    <w:rsid w:val="00D86E30"/>
    <w:rsid w:val="00D87471"/>
    <w:rsid w:val="00D90375"/>
    <w:rsid w:val="00D913CC"/>
    <w:rsid w:val="00D9191D"/>
    <w:rsid w:val="00D93370"/>
    <w:rsid w:val="00D94ED0"/>
    <w:rsid w:val="00D9508F"/>
    <w:rsid w:val="00DA21B9"/>
    <w:rsid w:val="00DA2F33"/>
    <w:rsid w:val="00DA4053"/>
    <w:rsid w:val="00DA515B"/>
    <w:rsid w:val="00DA5BE1"/>
    <w:rsid w:val="00DA5E68"/>
    <w:rsid w:val="00DB4D6E"/>
    <w:rsid w:val="00DB569C"/>
    <w:rsid w:val="00DB60E1"/>
    <w:rsid w:val="00DB7658"/>
    <w:rsid w:val="00DC1C6D"/>
    <w:rsid w:val="00DC4D16"/>
    <w:rsid w:val="00DC4FF4"/>
    <w:rsid w:val="00DC50FF"/>
    <w:rsid w:val="00DC62BF"/>
    <w:rsid w:val="00DD0316"/>
    <w:rsid w:val="00DD0D31"/>
    <w:rsid w:val="00DD11AA"/>
    <w:rsid w:val="00DD1253"/>
    <w:rsid w:val="00DD18AB"/>
    <w:rsid w:val="00DD657E"/>
    <w:rsid w:val="00DE109E"/>
    <w:rsid w:val="00DE1889"/>
    <w:rsid w:val="00DE1E2E"/>
    <w:rsid w:val="00DE25EF"/>
    <w:rsid w:val="00DE32DC"/>
    <w:rsid w:val="00DE629D"/>
    <w:rsid w:val="00DF0B63"/>
    <w:rsid w:val="00DF15EF"/>
    <w:rsid w:val="00DF447E"/>
    <w:rsid w:val="00DF5120"/>
    <w:rsid w:val="00DF683F"/>
    <w:rsid w:val="00DF782D"/>
    <w:rsid w:val="00E01A44"/>
    <w:rsid w:val="00E03722"/>
    <w:rsid w:val="00E0470C"/>
    <w:rsid w:val="00E07860"/>
    <w:rsid w:val="00E10B5D"/>
    <w:rsid w:val="00E152A7"/>
    <w:rsid w:val="00E2132E"/>
    <w:rsid w:val="00E21E4F"/>
    <w:rsid w:val="00E227F4"/>
    <w:rsid w:val="00E22A8F"/>
    <w:rsid w:val="00E22EBE"/>
    <w:rsid w:val="00E23DC5"/>
    <w:rsid w:val="00E23F96"/>
    <w:rsid w:val="00E27C9A"/>
    <w:rsid w:val="00E34474"/>
    <w:rsid w:val="00E34750"/>
    <w:rsid w:val="00E352C7"/>
    <w:rsid w:val="00E367D7"/>
    <w:rsid w:val="00E410E1"/>
    <w:rsid w:val="00E41C4E"/>
    <w:rsid w:val="00E41F1D"/>
    <w:rsid w:val="00E42095"/>
    <w:rsid w:val="00E42663"/>
    <w:rsid w:val="00E42832"/>
    <w:rsid w:val="00E45D2B"/>
    <w:rsid w:val="00E520D5"/>
    <w:rsid w:val="00E54CF7"/>
    <w:rsid w:val="00E550CE"/>
    <w:rsid w:val="00E5671E"/>
    <w:rsid w:val="00E6033E"/>
    <w:rsid w:val="00E60EBA"/>
    <w:rsid w:val="00E64FDE"/>
    <w:rsid w:val="00E66568"/>
    <w:rsid w:val="00E66DDE"/>
    <w:rsid w:val="00E66DF4"/>
    <w:rsid w:val="00E7097D"/>
    <w:rsid w:val="00E71BE4"/>
    <w:rsid w:val="00E72CA7"/>
    <w:rsid w:val="00E739B9"/>
    <w:rsid w:val="00E812C0"/>
    <w:rsid w:val="00E82312"/>
    <w:rsid w:val="00E85D91"/>
    <w:rsid w:val="00E86063"/>
    <w:rsid w:val="00E871E8"/>
    <w:rsid w:val="00E87265"/>
    <w:rsid w:val="00E93833"/>
    <w:rsid w:val="00E9452E"/>
    <w:rsid w:val="00E949DD"/>
    <w:rsid w:val="00EA1466"/>
    <w:rsid w:val="00EA499B"/>
    <w:rsid w:val="00EA53E6"/>
    <w:rsid w:val="00EA7170"/>
    <w:rsid w:val="00EA7E93"/>
    <w:rsid w:val="00EB03C1"/>
    <w:rsid w:val="00EB40BD"/>
    <w:rsid w:val="00EB5B00"/>
    <w:rsid w:val="00EB5CC2"/>
    <w:rsid w:val="00EC0D5C"/>
    <w:rsid w:val="00EC233A"/>
    <w:rsid w:val="00EC4F2F"/>
    <w:rsid w:val="00EC5985"/>
    <w:rsid w:val="00ED1D5F"/>
    <w:rsid w:val="00ED2E2A"/>
    <w:rsid w:val="00ED4534"/>
    <w:rsid w:val="00ED4976"/>
    <w:rsid w:val="00ED7485"/>
    <w:rsid w:val="00EE0408"/>
    <w:rsid w:val="00EE19CA"/>
    <w:rsid w:val="00EE25EB"/>
    <w:rsid w:val="00EE2F85"/>
    <w:rsid w:val="00EE3848"/>
    <w:rsid w:val="00EE462B"/>
    <w:rsid w:val="00EE551A"/>
    <w:rsid w:val="00EE55FA"/>
    <w:rsid w:val="00EE6BBB"/>
    <w:rsid w:val="00EE7693"/>
    <w:rsid w:val="00EF227E"/>
    <w:rsid w:val="00EF6E61"/>
    <w:rsid w:val="00F00229"/>
    <w:rsid w:val="00F005B8"/>
    <w:rsid w:val="00F02A38"/>
    <w:rsid w:val="00F10D1B"/>
    <w:rsid w:val="00F129D7"/>
    <w:rsid w:val="00F12FC5"/>
    <w:rsid w:val="00F13231"/>
    <w:rsid w:val="00F13C0E"/>
    <w:rsid w:val="00F14BC2"/>
    <w:rsid w:val="00F151D4"/>
    <w:rsid w:val="00F15C1E"/>
    <w:rsid w:val="00F21AB2"/>
    <w:rsid w:val="00F248AB"/>
    <w:rsid w:val="00F24F1A"/>
    <w:rsid w:val="00F25E8D"/>
    <w:rsid w:val="00F34543"/>
    <w:rsid w:val="00F40737"/>
    <w:rsid w:val="00F422E7"/>
    <w:rsid w:val="00F43A89"/>
    <w:rsid w:val="00F46773"/>
    <w:rsid w:val="00F50584"/>
    <w:rsid w:val="00F509F6"/>
    <w:rsid w:val="00F50F96"/>
    <w:rsid w:val="00F51C58"/>
    <w:rsid w:val="00F530CD"/>
    <w:rsid w:val="00F5588B"/>
    <w:rsid w:val="00F57B6B"/>
    <w:rsid w:val="00F61CFA"/>
    <w:rsid w:val="00F61DE8"/>
    <w:rsid w:val="00F662E4"/>
    <w:rsid w:val="00F66531"/>
    <w:rsid w:val="00F75A6B"/>
    <w:rsid w:val="00F76975"/>
    <w:rsid w:val="00F76EDE"/>
    <w:rsid w:val="00F80397"/>
    <w:rsid w:val="00F83310"/>
    <w:rsid w:val="00F85269"/>
    <w:rsid w:val="00F879F6"/>
    <w:rsid w:val="00F91688"/>
    <w:rsid w:val="00F9172C"/>
    <w:rsid w:val="00F93FB4"/>
    <w:rsid w:val="00F94A55"/>
    <w:rsid w:val="00F95578"/>
    <w:rsid w:val="00F97A2B"/>
    <w:rsid w:val="00FA136F"/>
    <w:rsid w:val="00FA180E"/>
    <w:rsid w:val="00FA427A"/>
    <w:rsid w:val="00FA581E"/>
    <w:rsid w:val="00FA5A7B"/>
    <w:rsid w:val="00FB05CB"/>
    <w:rsid w:val="00FB3237"/>
    <w:rsid w:val="00FB3E4B"/>
    <w:rsid w:val="00FB66A9"/>
    <w:rsid w:val="00FC09DD"/>
    <w:rsid w:val="00FC1080"/>
    <w:rsid w:val="00FC12C0"/>
    <w:rsid w:val="00FC2C53"/>
    <w:rsid w:val="00FC5039"/>
    <w:rsid w:val="00FC58BF"/>
    <w:rsid w:val="00FC72F0"/>
    <w:rsid w:val="00FD02C2"/>
    <w:rsid w:val="00FD1FB1"/>
    <w:rsid w:val="00FD210E"/>
    <w:rsid w:val="00FD3E0F"/>
    <w:rsid w:val="00FD44BA"/>
    <w:rsid w:val="00FD4BED"/>
    <w:rsid w:val="00FD5D4D"/>
    <w:rsid w:val="00FD5E86"/>
    <w:rsid w:val="00FD6AF5"/>
    <w:rsid w:val="00FE01E7"/>
    <w:rsid w:val="00FE39FD"/>
    <w:rsid w:val="00FE4AB5"/>
    <w:rsid w:val="00FE66DC"/>
    <w:rsid w:val="00FF15D7"/>
    <w:rsid w:val="00FF1B73"/>
    <w:rsid w:val="00FF2411"/>
    <w:rsid w:val="00FF3D2E"/>
    <w:rsid w:val="00FF603A"/>
    <w:rsid w:val="00FF7750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ECE9"/>
  <w15:chartTrackingRefBased/>
  <w15:docId w15:val="{4110FA83-BAD5-41CC-A638-E914590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6E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5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59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E99A7-D9E8-46F9-9D2C-C7CD883D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9851</TotalTime>
  <Pages>6</Pages>
  <Words>7352</Words>
  <Characters>4191</Characters>
  <Application>Microsoft Office Word</Application>
  <DocSecurity>0</DocSecurity>
  <Lines>34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Ірина Ханюкова-Липов</cp:lastModifiedBy>
  <cp:revision>728</cp:revision>
  <cp:lastPrinted>2024-06-11T08:03:00Z</cp:lastPrinted>
  <dcterms:created xsi:type="dcterms:W3CDTF">2023-02-01T11:48:00Z</dcterms:created>
  <dcterms:modified xsi:type="dcterms:W3CDTF">2026-04-06T13:13:00Z</dcterms:modified>
</cp:coreProperties>
</file>