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0CC" w:rsidRDefault="001560CC" w:rsidP="001560CC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прав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перебували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провадженні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судді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4936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Клімашевської</w:t>
      </w:r>
      <w:proofErr w:type="spellEnd"/>
      <w:r w:rsidR="004936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І.В. </w:t>
      </w:r>
    </w:p>
    <w:p w:rsidR="001560CC" w:rsidRDefault="001560CC" w:rsidP="001560CC">
      <w:pPr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та в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яких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здійснено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повторний автомати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зований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розподіл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</w:p>
    <w:p w:rsidR="001560CC" w:rsidRDefault="001560CC" w:rsidP="001560CC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4 березня 2026 року 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м. Суми</w:t>
      </w:r>
    </w:p>
    <w:p w:rsidR="004936D2" w:rsidRDefault="004936D2" w:rsidP="001560CC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3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561"/>
        <w:gridCol w:w="2400"/>
      </w:tblGrid>
      <w:tr w:rsidR="004936D2" w:rsidRPr="008B289E" w:rsidTr="004936D2">
        <w:trPr>
          <w:cantSplit/>
          <w:tblHeader/>
          <w:jc w:val="center"/>
        </w:trPr>
        <w:tc>
          <w:tcPr>
            <w:tcW w:w="2122" w:type="dxa"/>
          </w:tcPr>
          <w:p w:rsidR="004936D2" w:rsidRPr="008B289E" w:rsidRDefault="004936D2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  <w:p w:rsidR="004936D2" w:rsidRPr="008B289E" w:rsidRDefault="004936D2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справи</w:t>
            </w:r>
          </w:p>
        </w:tc>
        <w:tc>
          <w:tcPr>
            <w:tcW w:w="2561" w:type="dxa"/>
          </w:tcPr>
          <w:p w:rsidR="004936D2" w:rsidRPr="008B289E" w:rsidRDefault="004936D2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провадження справи</w:t>
            </w:r>
          </w:p>
        </w:tc>
        <w:tc>
          <w:tcPr>
            <w:tcW w:w="2400" w:type="dxa"/>
          </w:tcPr>
          <w:p w:rsidR="004936D2" w:rsidRPr="008B289E" w:rsidRDefault="004936D2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Cклад</w:t>
            </w:r>
            <w:proofErr w:type="spellEnd"/>
            <w:r w:rsidRPr="008B28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суду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591/13245/25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3/591/3910/25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591/14823/25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3/591/4251/25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E4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591/307/26</w:t>
            </w:r>
          </w:p>
        </w:tc>
        <w:tc>
          <w:tcPr>
            <w:tcW w:w="2561" w:type="dxa"/>
          </w:tcPr>
          <w:p w:rsidR="004936D2" w:rsidRPr="00756503" w:rsidRDefault="004936D2" w:rsidP="007E4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3/591/195/26</w:t>
            </w:r>
          </w:p>
        </w:tc>
        <w:tc>
          <w:tcPr>
            <w:tcW w:w="2400" w:type="dxa"/>
          </w:tcPr>
          <w:p w:rsidR="004936D2" w:rsidRDefault="004936D2" w:rsidP="007E414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E4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591/334/26</w:t>
            </w:r>
          </w:p>
        </w:tc>
        <w:tc>
          <w:tcPr>
            <w:tcW w:w="2561" w:type="dxa"/>
          </w:tcPr>
          <w:p w:rsidR="004936D2" w:rsidRPr="00756503" w:rsidRDefault="004936D2" w:rsidP="007E4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3/591/213/26</w:t>
            </w:r>
          </w:p>
        </w:tc>
        <w:tc>
          <w:tcPr>
            <w:tcW w:w="2400" w:type="dxa"/>
          </w:tcPr>
          <w:p w:rsidR="004936D2" w:rsidRDefault="004936D2" w:rsidP="007E414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E4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591/353/26</w:t>
            </w:r>
          </w:p>
        </w:tc>
        <w:tc>
          <w:tcPr>
            <w:tcW w:w="2561" w:type="dxa"/>
          </w:tcPr>
          <w:p w:rsidR="004936D2" w:rsidRPr="00756503" w:rsidRDefault="004936D2" w:rsidP="007E4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3/591/227/26</w:t>
            </w:r>
          </w:p>
        </w:tc>
        <w:tc>
          <w:tcPr>
            <w:tcW w:w="2400" w:type="dxa"/>
          </w:tcPr>
          <w:p w:rsidR="004936D2" w:rsidRDefault="004936D2" w:rsidP="007E414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591/585/26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3/591/299/26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591/936/26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3/591/345/26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591/972/26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3/591/353/26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591/1020/26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3/591/365/26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591/1022/26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3/591/366/26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591/1063/26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3/591/379/26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591/1152/26</w:t>
            </w:r>
          </w:p>
        </w:tc>
        <w:tc>
          <w:tcPr>
            <w:tcW w:w="2561" w:type="dxa"/>
          </w:tcPr>
          <w:p w:rsidR="004936D2" w:rsidRPr="00756503" w:rsidRDefault="004936D2" w:rsidP="00230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3/591/393/26</w:t>
            </w:r>
          </w:p>
        </w:tc>
        <w:tc>
          <w:tcPr>
            <w:tcW w:w="2400" w:type="dxa"/>
          </w:tcPr>
          <w:p w:rsidR="004936D2" w:rsidRDefault="004936D2" w:rsidP="002308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5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591/1206/26</w:t>
            </w:r>
          </w:p>
        </w:tc>
        <w:tc>
          <w:tcPr>
            <w:tcW w:w="2561" w:type="dxa"/>
          </w:tcPr>
          <w:p w:rsidR="004936D2" w:rsidRPr="00756503" w:rsidRDefault="004936D2" w:rsidP="00756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3/591/422/26</w:t>
            </w:r>
          </w:p>
        </w:tc>
        <w:tc>
          <w:tcPr>
            <w:tcW w:w="2400" w:type="dxa"/>
          </w:tcPr>
          <w:p w:rsidR="004936D2" w:rsidRDefault="004936D2" w:rsidP="0075650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591/1230/26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3/591/429/26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591/1265/26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3/591/445/26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591/1428/26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3/591/475/26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591/1432/26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3/591/476/26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591/1458/26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3/591/487/26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591/1641/26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3/591/528/26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591/1642/26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3/591/529/26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591/1646/26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3/591/532/26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591/1654/26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3/591/539/26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591/1662/26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3/591/545/26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591/1818/26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3/591/564/26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591/1871/26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3/591/571/26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591/8919/14-к</w:t>
            </w:r>
          </w:p>
        </w:tc>
        <w:tc>
          <w:tcPr>
            <w:tcW w:w="2561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1-кп/591/5/22</w:t>
            </w:r>
          </w:p>
        </w:tc>
        <w:tc>
          <w:tcPr>
            <w:tcW w:w="2400" w:type="dxa"/>
          </w:tcPr>
          <w:p w:rsidR="004936D2" w:rsidRDefault="004936D2" w:rsidP="00EB5CC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591/4584/15-к</w:t>
            </w:r>
          </w:p>
        </w:tc>
        <w:tc>
          <w:tcPr>
            <w:tcW w:w="2561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1-кп/591/7/22</w:t>
            </w:r>
          </w:p>
        </w:tc>
        <w:tc>
          <w:tcPr>
            <w:tcW w:w="2400" w:type="dxa"/>
          </w:tcPr>
          <w:p w:rsidR="004936D2" w:rsidRDefault="004936D2" w:rsidP="00EB5CC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0A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591/2065/16-к</w:t>
            </w:r>
          </w:p>
        </w:tc>
        <w:tc>
          <w:tcPr>
            <w:tcW w:w="2561" w:type="dxa"/>
          </w:tcPr>
          <w:p w:rsidR="004936D2" w:rsidRPr="00756503" w:rsidRDefault="004936D2" w:rsidP="000A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1-кп/591/13/22</w:t>
            </w:r>
          </w:p>
        </w:tc>
        <w:tc>
          <w:tcPr>
            <w:tcW w:w="2400" w:type="dxa"/>
          </w:tcPr>
          <w:p w:rsidR="004936D2" w:rsidRDefault="004936D2" w:rsidP="000A0AF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5F00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591/4200/16-к</w:t>
            </w:r>
          </w:p>
        </w:tc>
        <w:tc>
          <w:tcPr>
            <w:tcW w:w="2561" w:type="dxa"/>
          </w:tcPr>
          <w:p w:rsidR="004936D2" w:rsidRPr="00756503" w:rsidRDefault="004936D2" w:rsidP="005F00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1-кп/591/14/22</w:t>
            </w:r>
          </w:p>
        </w:tc>
        <w:tc>
          <w:tcPr>
            <w:tcW w:w="2400" w:type="dxa"/>
          </w:tcPr>
          <w:p w:rsidR="004936D2" w:rsidRDefault="004936D2" w:rsidP="005F008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587/874/15-к</w:t>
            </w:r>
          </w:p>
        </w:tc>
        <w:tc>
          <w:tcPr>
            <w:tcW w:w="2561" w:type="dxa"/>
          </w:tcPr>
          <w:p w:rsidR="004936D2" w:rsidRPr="00756503" w:rsidRDefault="004936D2" w:rsidP="00E41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1-кп/591/16/22</w:t>
            </w:r>
          </w:p>
        </w:tc>
        <w:tc>
          <w:tcPr>
            <w:tcW w:w="2400" w:type="dxa"/>
          </w:tcPr>
          <w:p w:rsidR="004936D2" w:rsidRDefault="004936D2" w:rsidP="00E41F1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591/1040/17</w:t>
            </w:r>
          </w:p>
        </w:tc>
        <w:tc>
          <w:tcPr>
            <w:tcW w:w="2561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1-кп/591/23/22</w:t>
            </w:r>
          </w:p>
        </w:tc>
        <w:tc>
          <w:tcPr>
            <w:tcW w:w="2400" w:type="dxa"/>
          </w:tcPr>
          <w:p w:rsidR="004936D2" w:rsidRDefault="004936D2" w:rsidP="00EB5CC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585/2421/17</w:t>
            </w:r>
          </w:p>
        </w:tc>
        <w:tc>
          <w:tcPr>
            <w:tcW w:w="2561" w:type="dxa"/>
          </w:tcPr>
          <w:p w:rsidR="004936D2" w:rsidRPr="00756503" w:rsidRDefault="004936D2" w:rsidP="00EB5C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1-кп/591/33/22</w:t>
            </w:r>
          </w:p>
        </w:tc>
        <w:tc>
          <w:tcPr>
            <w:tcW w:w="2400" w:type="dxa"/>
          </w:tcPr>
          <w:p w:rsidR="004936D2" w:rsidRDefault="004936D2" w:rsidP="00EB5CC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591/5138/17</w:t>
            </w:r>
          </w:p>
        </w:tc>
        <w:tc>
          <w:tcPr>
            <w:tcW w:w="2561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1-кп/591/38/22</w:t>
            </w:r>
          </w:p>
        </w:tc>
        <w:tc>
          <w:tcPr>
            <w:tcW w:w="2400" w:type="dxa"/>
          </w:tcPr>
          <w:p w:rsidR="004936D2" w:rsidRDefault="004936D2" w:rsidP="003971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591/3617/18</w:t>
            </w:r>
          </w:p>
        </w:tc>
        <w:tc>
          <w:tcPr>
            <w:tcW w:w="2561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1-кп/591/68/22</w:t>
            </w:r>
          </w:p>
        </w:tc>
        <w:tc>
          <w:tcPr>
            <w:tcW w:w="2400" w:type="dxa"/>
          </w:tcPr>
          <w:p w:rsidR="004936D2" w:rsidRDefault="004936D2" w:rsidP="003971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591/4601/18</w:t>
            </w:r>
          </w:p>
        </w:tc>
        <w:tc>
          <w:tcPr>
            <w:tcW w:w="2561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1-кс/591/8/22</w:t>
            </w:r>
          </w:p>
        </w:tc>
        <w:tc>
          <w:tcPr>
            <w:tcW w:w="2400" w:type="dxa"/>
          </w:tcPr>
          <w:p w:rsidR="004936D2" w:rsidRDefault="004936D2" w:rsidP="003971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591/5831/18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1-кп/591/77/22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591/826/18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1-в/591/1/22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591/3488/19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1-кп/591/98/22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591/4070/19</w:t>
            </w:r>
          </w:p>
        </w:tc>
        <w:tc>
          <w:tcPr>
            <w:tcW w:w="2561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1-кп/591/102/22</w:t>
            </w:r>
          </w:p>
        </w:tc>
        <w:tc>
          <w:tcPr>
            <w:tcW w:w="2400" w:type="dxa"/>
          </w:tcPr>
          <w:p w:rsidR="004936D2" w:rsidRDefault="004936D2" w:rsidP="003971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592/11795/19</w:t>
            </w:r>
          </w:p>
        </w:tc>
        <w:tc>
          <w:tcPr>
            <w:tcW w:w="2561" w:type="dxa"/>
          </w:tcPr>
          <w:p w:rsidR="004936D2" w:rsidRPr="00756503" w:rsidRDefault="004936D2" w:rsidP="00397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1-кп/591/106/22</w:t>
            </w:r>
          </w:p>
        </w:tc>
        <w:tc>
          <w:tcPr>
            <w:tcW w:w="2400" w:type="dxa"/>
          </w:tcPr>
          <w:p w:rsidR="004936D2" w:rsidRDefault="004936D2" w:rsidP="003971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591/5265/19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1-кп/591/107/22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591/398/20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1-кп/591/124/22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587/734/20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1-кп/591/148/22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591/3421/17</w:t>
            </w:r>
          </w:p>
        </w:tc>
        <w:tc>
          <w:tcPr>
            <w:tcW w:w="2561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1-кп/591/155/22</w:t>
            </w:r>
          </w:p>
        </w:tc>
        <w:tc>
          <w:tcPr>
            <w:tcW w:w="2400" w:type="dxa"/>
          </w:tcPr>
          <w:p w:rsidR="004936D2" w:rsidRDefault="004936D2" w:rsidP="00436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591/4032/20</w:t>
            </w:r>
          </w:p>
        </w:tc>
        <w:tc>
          <w:tcPr>
            <w:tcW w:w="2561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1-кп/591/160/22</w:t>
            </w:r>
          </w:p>
        </w:tc>
        <w:tc>
          <w:tcPr>
            <w:tcW w:w="2400" w:type="dxa"/>
          </w:tcPr>
          <w:p w:rsidR="004936D2" w:rsidRDefault="004936D2" w:rsidP="00436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591/5655/20</w:t>
            </w:r>
          </w:p>
        </w:tc>
        <w:tc>
          <w:tcPr>
            <w:tcW w:w="2561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1-кп/591/171/22</w:t>
            </w:r>
          </w:p>
        </w:tc>
        <w:tc>
          <w:tcPr>
            <w:tcW w:w="2400" w:type="dxa"/>
          </w:tcPr>
          <w:p w:rsidR="004936D2" w:rsidRDefault="004936D2" w:rsidP="00436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591/7545/15-к</w:t>
            </w:r>
          </w:p>
        </w:tc>
        <w:tc>
          <w:tcPr>
            <w:tcW w:w="2561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1-кс/591/13/22</w:t>
            </w:r>
          </w:p>
        </w:tc>
        <w:tc>
          <w:tcPr>
            <w:tcW w:w="2400" w:type="dxa"/>
          </w:tcPr>
          <w:p w:rsidR="004936D2" w:rsidRDefault="004936D2" w:rsidP="00436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591/8500/20</w:t>
            </w:r>
          </w:p>
        </w:tc>
        <w:tc>
          <w:tcPr>
            <w:tcW w:w="2561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1-кп/591/185/22</w:t>
            </w:r>
          </w:p>
        </w:tc>
        <w:tc>
          <w:tcPr>
            <w:tcW w:w="2400" w:type="dxa"/>
          </w:tcPr>
          <w:p w:rsidR="004936D2" w:rsidRDefault="004936D2" w:rsidP="00436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591/2091/21</w:t>
            </w:r>
          </w:p>
        </w:tc>
        <w:tc>
          <w:tcPr>
            <w:tcW w:w="2561" w:type="dxa"/>
          </w:tcPr>
          <w:p w:rsidR="004936D2" w:rsidRPr="00756503" w:rsidRDefault="004936D2" w:rsidP="00436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1-кп/591/199/22</w:t>
            </w:r>
          </w:p>
        </w:tc>
        <w:tc>
          <w:tcPr>
            <w:tcW w:w="2400" w:type="dxa"/>
          </w:tcPr>
          <w:p w:rsidR="004936D2" w:rsidRDefault="004936D2" w:rsidP="00436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591/2940/21</w:t>
            </w:r>
          </w:p>
        </w:tc>
        <w:tc>
          <w:tcPr>
            <w:tcW w:w="2561" w:type="dxa"/>
          </w:tcPr>
          <w:p w:rsidR="004936D2" w:rsidRPr="00756503" w:rsidRDefault="004936D2" w:rsidP="00EF2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1-кп/591/210/22</w:t>
            </w:r>
          </w:p>
        </w:tc>
        <w:tc>
          <w:tcPr>
            <w:tcW w:w="2400" w:type="dxa"/>
          </w:tcPr>
          <w:p w:rsidR="004936D2" w:rsidRDefault="004936D2" w:rsidP="00EF227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591/4049/21</w:t>
            </w:r>
          </w:p>
        </w:tc>
        <w:tc>
          <w:tcPr>
            <w:tcW w:w="2561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1-кп/591/221/22</w:t>
            </w:r>
          </w:p>
        </w:tc>
        <w:tc>
          <w:tcPr>
            <w:tcW w:w="2400" w:type="dxa"/>
          </w:tcPr>
          <w:p w:rsidR="004936D2" w:rsidRDefault="004936D2" w:rsidP="00180FF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578/879/20</w:t>
            </w:r>
          </w:p>
        </w:tc>
        <w:tc>
          <w:tcPr>
            <w:tcW w:w="2561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1-кп/591/311/22</w:t>
            </w:r>
          </w:p>
        </w:tc>
        <w:tc>
          <w:tcPr>
            <w:tcW w:w="2400" w:type="dxa"/>
          </w:tcPr>
          <w:p w:rsidR="004936D2" w:rsidRDefault="004936D2" w:rsidP="00180FF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591/5804/21</w:t>
            </w:r>
          </w:p>
        </w:tc>
        <w:tc>
          <w:tcPr>
            <w:tcW w:w="2561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1-кп/591/238/22</w:t>
            </w:r>
          </w:p>
        </w:tc>
        <w:tc>
          <w:tcPr>
            <w:tcW w:w="2400" w:type="dxa"/>
          </w:tcPr>
          <w:p w:rsidR="004936D2" w:rsidRDefault="004936D2" w:rsidP="00180FF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591/6121/21</w:t>
            </w:r>
          </w:p>
        </w:tc>
        <w:tc>
          <w:tcPr>
            <w:tcW w:w="2561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1-кп/591/242/22</w:t>
            </w:r>
          </w:p>
        </w:tc>
        <w:tc>
          <w:tcPr>
            <w:tcW w:w="2400" w:type="dxa"/>
          </w:tcPr>
          <w:p w:rsidR="004936D2" w:rsidRDefault="004936D2" w:rsidP="00180FF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591/483/17</w:t>
            </w:r>
          </w:p>
        </w:tc>
        <w:tc>
          <w:tcPr>
            <w:tcW w:w="2561" w:type="dxa"/>
          </w:tcPr>
          <w:p w:rsidR="004936D2" w:rsidRPr="00756503" w:rsidRDefault="004936D2" w:rsidP="00180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1-кп/591/243/22</w:t>
            </w:r>
          </w:p>
        </w:tc>
        <w:tc>
          <w:tcPr>
            <w:tcW w:w="2400" w:type="dxa"/>
          </w:tcPr>
          <w:p w:rsidR="004936D2" w:rsidRDefault="004936D2" w:rsidP="00180FF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7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591/6806/21</w:t>
            </w:r>
          </w:p>
        </w:tc>
        <w:tc>
          <w:tcPr>
            <w:tcW w:w="2561" w:type="dxa"/>
          </w:tcPr>
          <w:p w:rsidR="004936D2" w:rsidRPr="00756503" w:rsidRDefault="004936D2" w:rsidP="0077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1-кп/591/252/22</w:t>
            </w:r>
          </w:p>
        </w:tc>
        <w:tc>
          <w:tcPr>
            <w:tcW w:w="2400" w:type="dxa"/>
          </w:tcPr>
          <w:p w:rsidR="004936D2" w:rsidRDefault="004936D2" w:rsidP="007742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7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591/8163/21</w:t>
            </w:r>
          </w:p>
        </w:tc>
        <w:tc>
          <w:tcPr>
            <w:tcW w:w="2561" w:type="dxa"/>
          </w:tcPr>
          <w:p w:rsidR="004936D2" w:rsidRPr="00756503" w:rsidRDefault="004936D2" w:rsidP="0077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1-кп/591/280/22</w:t>
            </w:r>
          </w:p>
        </w:tc>
        <w:tc>
          <w:tcPr>
            <w:tcW w:w="2400" w:type="dxa"/>
          </w:tcPr>
          <w:p w:rsidR="004936D2" w:rsidRDefault="004936D2" w:rsidP="007742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54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591/1797/22</w:t>
            </w:r>
          </w:p>
        </w:tc>
        <w:tc>
          <w:tcPr>
            <w:tcW w:w="2561" w:type="dxa"/>
          </w:tcPr>
          <w:p w:rsidR="004936D2" w:rsidRPr="00756503" w:rsidRDefault="004936D2" w:rsidP="00954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1-кп/591/369/22</w:t>
            </w:r>
          </w:p>
        </w:tc>
        <w:tc>
          <w:tcPr>
            <w:tcW w:w="2400" w:type="dxa"/>
          </w:tcPr>
          <w:p w:rsidR="004936D2" w:rsidRDefault="004936D2" w:rsidP="009545E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B913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591/2253/22</w:t>
            </w:r>
          </w:p>
        </w:tc>
        <w:tc>
          <w:tcPr>
            <w:tcW w:w="2561" w:type="dxa"/>
          </w:tcPr>
          <w:p w:rsidR="004936D2" w:rsidRPr="00756503" w:rsidRDefault="004936D2" w:rsidP="00B913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1-кп/591/391/22</w:t>
            </w:r>
          </w:p>
        </w:tc>
        <w:tc>
          <w:tcPr>
            <w:tcW w:w="2400" w:type="dxa"/>
          </w:tcPr>
          <w:p w:rsidR="004936D2" w:rsidRDefault="004936D2" w:rsidP="00B9131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591/4161/19</w:t>
            </w:r>
          </w:p>
        </w:tc>
        <w:tc>
          <w:tcPr>
            <w:tcW w:w="2561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1-кс/591/1314/22</w:t>
            </w:r>
          </w:p>
        </w:tc>
        <w:tc>
          <w:tcPr>
            <w:tcW w:w="2400" w:type="dxa"/>
          </w:tcPr>
          <w:p w:rsidR="004936D2" w:rsidRDefault="004936D2" w:rsidP="00F0022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591/6287/19</w:t>
            </w:r>
          </w:p>
        </w:tc>
        <w:tc>
          <w:tcPr>
            <w:tcW w:w="2561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1-кс/591/1353/22</w:t>
            </w:r>
          </w:p>
        </w:tc>
        <w:tc>
          <w:tcPr>
            <w:tcW w:w="2400" w:type="dxa"/>
          </w:tcPr>
          <w:p w:rsidR="004936D2" w:rsidRDefault="004936D2" w:rsidP="00F0022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592/3814/22</w:t>
            </w:r>
          </w:p>
        </w:tc>
        <w:tc>
          <w:tcPr>
            <w:tcW w:w="2561" w:type="dxa"/>
          </w:tcPr>
          <w:p w:rsidR="004936D2" w:rsidRPr="00756503" w:rsidRDefault="004936D2" w:rsidP="004952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1-кп/591/403/22</w:t>
            </w:r>
          </w:p>
        </w:tc>
        <w:tc>
          <w:tcPr>
            <w:tcW w:w="2400" w:type="dxa"/>
          </w:tcPr>
          <w:p w:rsidR="004936D2" w:rsidRDefault="004936D2" w:rsidP="0049529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591/3134/22</w:t>
            </w:r>
          </w:p>
        </w:tc>
        <w:tc>
          <w:tcPr>
            <w:tcW w:w="2561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1-кп/591/448/22</w:t>
            </w:r>
          </w:p>
        </w:tc>
        <w:tc>
          <w:tcPr>
            <w:tcW w:w="2400" w:type="dxa"/>
          </w:tcPr>
          <w:p w:rsidR="004936D2" w:rsidRDefault="004936D2" w:rsidP="00F0022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trHeight w:val="469"/>
          <w:jc w:val="center"/>
        </w:trPr>
        <w:tc>
          <w:tcPr>
            <w:tcW w:w="2122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591/3191/23</w:t>
            </w:r>
          </w:p>
        </w:tc>
        <w:tc>
          <w:tcPr>
            <w:tcW w:w="2561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1-кп/591/115/23</w:t>
            </w:r>
          </w:p>
        </w:tc>
        <w:tc>
          <w:tcPr>
            <w:tcW w:w="2400" w:type="dxa"/>
          </w:tcPr>
          <w:p w:rsidR="004936D2" w:rsidRDefault="004936D2" w:rsidP="00F0022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759/11458/22</w:t>
            </w:r>
          </w:p>
        </w:tc>
        <w:tc>
          <w:tcPr>
            <w:tcW w:w="2561" w:type="dxa"/>
          </w:tcPr>
          <w:p w:rsidR="004936D2" w:rsidRPr="00756503" w:rsidRDefault="004936D2" w:rsidP="00F002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1-кп/591/147/23</w:t>
            </w:r>
          </w:p>
        </w:tc>
        <w:tc>
          <w:tcPr>
            <w:tcW w:w="2400" w:type="dxa"/>
          </w:tcPr>
          <w:p w:rsidR="004936D2" w:rsidRDefault="004936D2" w:rsidP="00F0022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6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591/6336/23</w:t>
            </w:r>
          </w:p>
        </w:tc>
        <w:tc>
          <w:tcPr>
            <w:tcW w:w="2561" w:type="dxa"/>
          </w:tcPr>
          <w:p w:rsidR="004936D2" w:rsidRPr="00756503" w:rsidRDefault="004936D2" w:rsidP="00D6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1-кп/591/218/23</w:t>
            </w:r>
          </w:p>
        </w:tc>
        <w:tc>
          <w:tcPr>
            <w:tcW w:w="2400" w:type="dxa"/>
          </w:tcPr>
          <w:p w:rsidR="004936D2" w:rsidRDefault="004936D2" w:rsidP="00D64CD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6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591/2331/23</w:t>
            </w:r>
          </w:p>
        </w:tc>
        <w:tc>
          <w:tcPr>
            <w:tcW w:w="2561" w:type="dxa"/>
          </w:tcPr>
          <w:p w:rsidR="004936D2" w:rsidRPr="00756503" w:rsidRDefault="004936D2" w:rsidP="00D6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1-кс/591/3284/23</w:t>
            </w:r>
          </w:p>
        </w:tc>
        <w:tc>
          <w:tcPr>
            <w:tcW w:w="2400" w:type="dxa"/>
          </w:tcPr>
          <w:p w:rsidR="004936D2" w:rsidRDefault="004936D2" w:rsidP="00D64CD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591/10705/23</w:t>
            </w:r>
          </w:p>
        </w:tc>
        <w:tc>
          <w:tcPr>
            <w:tcW w:w="2561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1-кп/591/365/23</w:t>
            </w:r>
          </w:p>
        </w:tc>
        <w:tc>
          <w:tcPr>
            <w:tcW w:w="2400" w:type="dxa"/>
          </w:tcPr>
          <w:p w:rsidR="004936D2" w:rsidRDefault="004936D2" w:rsidP="00DB765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591/11275/23</w:t>
            </w:r>
          </w:p>
        </w:tc>
        <w:tc>
          <w:tcPr>
            <w:tcW w:w="2561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1-кп/591/385/23</w:t>
            </w:r>
          </w:p>
        </w:tc>
        <w:tc>
          <w:tcPr>
            <w:tcW w:w="2400" w:type="dxa"/>
          </w:tcPr>
          <w:p w:rsidR="004936D2" w:rsidRDefault="004936D2" w:rsidP="00DB765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591/11329/23</w:t>
            </w:r>
          </w:p>
        </w:tc>
        <w:tc>
          <w:tcPr>
            <w:tcW w:w="2561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1-кп/591/388/23</w:t>
            </w:r>
          </w:p>
        </w:tc>
        <w:tc>
          <w:tcPr>
            <w:tcW w:w="2400" w:type="dxa"/>
          </w:tcPr>
          <w:p w:rsidR="004936D2" w:rsidRDefault="004936D2" w:rsidP="00DB765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591/12094/23</w:t>
            </w:r>
          </w:p>
        </w:tc>
        <w:tc>
          <w:tcPr>
            <w:tcW w:w="2561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1-кп/591/397/23</w:t>
            </w:r>
          </w:p>
        </w:tc>
        <w:tc>
          <w:tcPr>
            <w:tcW w:w="2400" w:type="dxa"/>
          </w:tcPr>
          <w:p w:rsidR="004936D2" w:rsidRDefault="004936D2" w:rsidP="00DB765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591/128/24</w:t>
            </w:r>
          </w:p>
        </w:tc>
        <w:tc>
          <w:tcPr>
            <w:tcW w:w="2561" w:type="dxa"/>
          </w:tcPr>
          <w:p w:rsidR="004936D2" w:rsidRPr="00756503" w:rsidRDefault="004936D2" w:rsidP="00DB7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1-кп/591/5/24</w:t>
            </w:r>
          </w:p>
        </w:tc>
        <w:tc>
          <w:tcPr>
            <w:tcW w:w="2400" w:type="dxa"/>
          </w:tcPr>
          <w:p w:rsidR="004936D2" w:rsidRDefault="004936D2" w:rsidP="00DB765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591/532/24</w:t>
            </w:r>
          </w:p>
        </w:tc>
        <w:tc>
          <w:tcPr>
            <w:tcW w:w="2561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1-кп/591/14/24</w:t>
            </w:r>
          </w:p>
        </w:tc>
        <w:tc>
          <w:tcPr>
            <w:tcW w:w="2400" w:type="dxa"/>
          </w:tcPr>
          <w:p w:rsidR="004936D2" w:rsidRDefault="004936D2" w:rsidP="002B0A3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591/584/24</w:t>
            </w:r>
          </w:p>
        </w:tc>
        <w:tc>
          <w:tcPr>
            <w:tcW w:w="2561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1-кп/591/16/24</w:t>
            </w:r>
          </w:p>
        </w:tc>
        <w:tc>
          <w:tcPr>
            <w:tcW w:w="2400" w:type="dxa"/>
          </w:tcPr>
          <w:p w:rsidR="004936D2" w:rsidRDefault="004936D2" w:rsidP="002B0A3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591/821/24</w:t>
            </w:r>
          </w:p>
        </w:tc>
        <w:tc>
          <w:tcPr>
            <w:tcW w:w="2561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1-кп/591/22/24</w:t>
            </w:r>
          </w:p>
        </w:tc>
        <w:tc>
          <w:tcPr>
            <w:tcW w:w="2400" w:type="dxa"/>
          </w:tcPr>
          <w:p w:rsidR="004936D2" w:rsidRDefault="004936D2" w:rsidP="002B0A3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591/6272/22</w:t>
            </w:r>
          </w:p>
        </w:tc>
        <w:tc>
          <w:tcPr>
            <w:tcW w:w="2561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1-кс/591/311/24</w:t>
            </w:r>
          </w:p>
        </w:tc>
        <w:tc>
          <w:tcPr>
            <w:tcW w:w="2400" w:type="dxa"/>
          </w:tcPr>
          <w:p w:rsidR="004936D2" w:rsidRDefault="004936D2" w:rsidP="002B0A3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591/3123/24</w:t>
            </w:r>
          </w:p>
        </w:tc>
        <w:tc>
          <w:tcPr>
            <w:tcW w:w="2561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1-кп/591/104/24</w:t>
            </w:r>
          </w:p>
        </w:tc>
        <w:tc>
          <w:tcPr>
            <w:tcW w:w="2400" w:type="dxa"/>
          </w:tcPr>
          <w:p w:rsidR="004936D2" w:rsidRDefault="004936D2" w:rsidP="002B0A3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591/3397/24</w:t>
            </w:r>
          </w:p>
        </w:tc>
        <w:tc>
          <w:tcPr>
            <w:tcW w:w="2561" w:type="dxa"/>
          </w:tcPr>
          <w:p w:rsidR="004936D2" w:rsidRPr="00756503" w:rsidRDefault="004936D2" w:rsidP="002B0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1-кп/591/122/24</w:t>
            </w:r>
          </w:p>
        </w:tc>
        <w:tc>
          <w:tcPr>
            <w:tcW w:w="2400" w:type="dxa"/>
          </w:tcPr>
          <w:p w:rsidR="004936D2" w:rsidRDefault="004936D2" w:rsidP="002B0A3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591/3442/24</w:t>
            </w:r>
          </w:p>
        </w:tc>
        <w:tc>
          <w:tcPr>
            <w:tcW w:w="2561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1-кп/591/124/24</w:t>
            </w:r>
          </w:p>
        </w:tc>
        <w:tc>
          <w:tcPr>
            <w:tcW w:w="2400" w:type="dxa"/>
          </w:tcPr>
          <w:p w:rsidR="004936D2" w:rsidRDefault="004936D2" w:rsidP="006354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587/282/24</w:t>
            </w:r>
          </w:p>
        </w:tc>
        <w:tc>
          <w:tcPr>
            <w:tcW w:w="2561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1-кп/591/127/24</w:t>
            </w:r>
          </w:p>
        </w:tc>
        <w:tc>
          <w:tcPr>
            <w:tcW w:w="2400" w:type="dxa"/>
          </w:tcPr>
          <w:p w:rsidR="004936D2" w:rsidRDefault="004936D2" w:rsidP="006354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592/5135/24</w:t>
            </w:r>
          </w:p>
        </w:tc>
        <w:tc>
          <w:tcPr>
            <w:tcW w:w="2561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1-кп/591/129/24</w:t>
            </w:r>
          </w:p>
        </w:tc>
        <w:tc>
          <w:tcPr>
            <w:tcW w:w="2400" w:type="dxa"/>
          </w:tcPr>
          <w:p w:rsidR="004936D2" w:rsidRDefault="004936D2" w:rsidP="006354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591/4683/24</w:t>
            </w:r>
          </w:p>
        </w:tc>
        <w:tc>
          <w:tcPr>
            <w:tcW w:w="2561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1-кп/591/158/24</w:t>
            </w:r>
          </w:p>
        </w:tc>
        <w:tc>
          <w:tcPr>
            <w:tcW w:w="2400" w:type="dxa"/>
          </w:tcPr>
          <w:p w:rsidR="004936D2" w:rsidRDefault="004936D2" w:rsidP="006354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591/5760/24</w:t>
            </w:r>
          </w:p>
        </w:tc>
        <w:tc>
          <w:tcPr>
            <w:tcW w:w="2561" w:type="dxa"/>
          </w:tcPr>
          <w:p w:rsidR="004936D2" w:rsidRPr="00756503" w:rsidRDefault="004936D2" w:rsidP="00635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1-кп/591/196/24</w:t>
            </w:r>
          </w:p>
        </w:tc>
        <w:tc>
          <w:tcPr>
            <w:tcW w:w="2400" w:type="dxa"/>
          </w:tcPr>
          <w:p w:rsidR="004936D2" w:rsidRDefault="004936D2" w:rsidP="006354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591/8759/24</w:t>
            </w:r>
          </w:p>
        </w:tc>
        <w:tc>
          <w:tcPr>
            <w:tcW w:w="2561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1-кп/591/306/24</w:t>
            </w:r>
          </w:p>
        </w:tc>
        <w:tc>
          <w:tcPr>
            <w:tcW w:w="2400" w:type="dxa"/>
          </w:tcPr>
          <w:p w:rsidR="004936D2" w:rsidRDefault="004936D2" w:rsidP="007F447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591/11276/24</w:t>
            </w:r>
          </w:p>
        </w:tc>
        <w:tc>
          <w:tcPr>
            <w:tcW w:w="2561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1-кп/591/387/24</w:t>
            </w:r>
          </w:p>
        </w:tc>
        <w:tc>
          <w:tcPr>
            <w:tcW w:w="2400" w:type="dxa"/>
          </w:tcPr>
          <w:p w:rsidR="004936D2" w:rsidRDefault="004936D2" w:rsidP="007F447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591/12069/24</w:t>
            </w:r>
          </w:p>
        </w:tc>
        <w:tc>
          <w:tcPr>
            <w:tcW w:w="2561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1-кп/591/403/24</w:t>
            </w:r>
          </w:p>
        </w:tc>
        <w:tc>
          <w:tcPr>
            <w:tcW w:w="2400" w:type="dxa"/>
          </w:tcPr>
          <w:p w:rsidR="004936D2" w:rsidRDefault="004936D2" w:rsidP="007F447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591/12247/24</w:t>
            </w:r>
          </w:p>
        </w:tc>
        <w:tc>
          <w:tcPr>
            <w:tcW w:w="2561" w:type="dxa"/>
          </w:tcPr>
          <w:p w:rsidR="004936D2" w:rsidRPr="00756503" w:rsidRDefault="004936D2" w:rsidP="007F4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1-кп/591/425/24</w:t>
            </w:r>
          </w:p>
        </w:tc>
        <w:tc>
          <w:tcPr>
            <w:tcW w:w="2400" w:type="dxa"/>
          </w:tcPr>
          <w:p w:rsidR="004936D2" w:rsidRDefault="004936D2" w:rsidP="007F447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AE6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591/686/25</w:t>
            </w:r>
          </w:p>
        </w:tc>
        <w:tc>
          <w:tcPr>
            <w:tcW w:w="2561" w:type="dxa"/>
          </w:tcPr>
          <w:p w:rsidR="004936D2" w:rsidRPr="00756503" w:rsidRDefault="004936D2" w:rsidP="00AE6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1-кп/591/12/25</w:t>
            </w:r>
          </w:p>
        </w:tc>
        <w:tc>
          <w:tcPr>
            <w:tcW w:w="2400" w:type="dxa"/>
          </w:tcPr>
          <w:p w:rsidR="004936D2" w:rsidRDefault="004936D2" w:rsidP="00AE6CE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AE6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591/7579/19</w:t>
            </w:r>
          </w:p>
        </w:tc>
        <w:tc>
          <w:tcPr>
            <w:tcW w:w="2561" w:type="dxa"/>
          </w:tcPr>
          <w:p w:rsidR="004936D2" w:rsidRPr="00756503" w:rsidRDefault="004936D2" w:rsidP="00AE6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1-кс/591/358/25</w:t>
            </w:r>
          </w:p>
        </w:tc>
        <w:tc>
          <w:tcPr>
            <w:tcW w:w="2400" w:type="dxa"/>
          </w:tcPr>
          <w:p w:rsidR="004936D2" w:rsidRDefault="004936D2" w:rsidP="00AE6CE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AE6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591/1174/25</w:t>
            </w:r>
          </w:p>
        </w:tc>
        <w:tc>
          <w:tcPr>
            <w:tcW w:w="2561" w:type="dxa"/>
          </w:tcPr>
          <w:p w:rsidR="004936D2" w:rsidRPr="00756503" w:rsidRDefault="004936D2" w:rsidP="00AE6C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1-кп/591/36/25</w:t>
            </w:r>
          </w:p>
        </w:tc>
        <w:tc>
          <w:tcPr>
            <w:tcW w:w="2400" w:type="dxa"/>
          </w:tcPr>
          <w:p w:rsidR="004936D2" w:rsidRDefault="004936D2" w:rsidP="00AE6CE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8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591/2848/25</w:t>
            </w:r>
          </w:p>
        </w:tc>
        <w:tc>
          <w:tcPr>
            <w:tcW w:w="2561" w:type="dxa"/>
          </w:tcPr>
          <w:p w:rsidR="004936D2" w:rsidRPr="00756503" w:rsidRDefault="004936D2" w:rsidP="0078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1-кп/591/82/25</w:t>
            </w:r>
          </w:p>
        </w:tc>
        <w:tc>
          <w:tcPr>
            <w:tcW w:w="2400" w:type="dxa"/>
          </w:tcPr>
          <w:p w:rsidR="004936D2" w:rsidRDefault="004936D2" w:rsidP="00784BE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78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591/4771/25</w:t>
            </w:r>
          </w:p>
        </w:tc>
        <w:tc>
          <w:tcPr>
            <w:tcW w:w="2561" w:type="dxa"/>
          </w:tcPr>
          <w:p w:rsidR="004936D2" w:rsidRPr="00756503" w:rsidRDefault="004936D2" w:rsidP="0078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1-кп/591/159/25</w:t>
            </w:r>
          </w:p>
        </w:tc>
        <w:tc>
          <w:tcPr>
            <w:tcW w:w="2400" w:type="dxa"/>
          </w:tcPr>
          <w:p w:rsidR="004936D2" w:rsidRDefault="004936D2" w:rsidP="00784BE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C0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591/4843/25</w:t>
            </w:r>
          </w:p>
        </w:tc>
        <w:tc>
          <w:tcPr>
            <w:tcW w:w="2561" w:type="dxa"/>
          </w:tcPr>
          <w:p w:rsidR="004936D2" w:rsidRPr="00756503" w:rsidRDefault="004936D2" w:rsidP="00FC0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1-кп/591/161/25</w:t>
            </w:r>
          </w:p>
        </w:tc>
        <w:tc>
          <w:tcPr>
            <w:tcW w:w="2400" w:type="dxa"/>
          </w:tcPr>
          <w:p w:rsidR="004936D2" w:rsidRDefault="004936D2" w:rsidP="00FC09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C0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591/5993/25</w:t>
            </w:r>
          </w:p>
        </w:tc>
        <w:tc>
          <w:tcPr>
            <w:tcW w:w="2561" w:type="dxa"/>
          </w:tcPr>
          <w:p w:rsidR="004936D2" w:rsidRPr="00756503" w:rsidRDefault="004936D2" w:rsidP="00FC0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1-кп/591/195/25</w:t>
            </w:r>
          </w:p>
        </w:tc>
        <w:tc>
          <w:tcPr>
            <w:tcW w:w="2400" w:type="dxa"/>
          </w:tcPr>
          <w:p w:rsidR="004936D2" w:rsidRDefault="004936D2" w:rsidP="00FC09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C0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591/6492/25</w:t>
            </w:r>
          </w:p>
        </w:tc>
        <w:tc>
          <w:tcPr>
            <w:tcW w:w="2561" w:type="dxa"/>
          </w:tcPr>
          <w:p w:rsidR="004936D2" w:rsidRPr="00756503" w:rsidRDefault="004936D2" w:rsidP="00FC0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1-кп/591/216/25</w:t>
            </w:r>
          </w:p>
        </w:tc>
        <w:tc>
          <w:tcPr>
            <w:tcW w:w="2400" w:type="dxa"/>
          </w:tcPr>
          <w:p w:rsidR="004936D2" w:rsidRDefault="004936D2" w:rsidP="00FC09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591/6824/25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1-кп/591/248/25</w:t>
            </w:r>
          </w:p>
        </w:tc>
        <w:tc>
          <w:tcPr>
            <w:tcW w:w="2400" w:type="dxa"/>
          </w:tcPr>
          <w:p w:rsidR="004936D2" w:rsidRDefault="004936D2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578/1063/22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1-кп/591/324/25</w:t>
            </w:r>
          </w:p>
        </w:tc>
        <w:tc>
          <w:tcPr>
            <w:tcW w:w="2400" w:type="dxa"/>
          </w:tcPr>
          <w:p w:rsidR="004936D2" w:rsidRDefault="004936D2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5C1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578/1423/23</w:t>
            </w:r>
          </w:p>
        </w:tc>
        <w:tc>
          <w:tcPr>
            <w:tcW w:w="2561" w:type="dxa"/>
          </w:tcPr>
          <w:p w:rsidR="004936D2" w:rsidRPr="00756503" w:rsidRDefault="004936D2" w:rsidP="005C1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1-кп/591/327/25</w:t>
            </w:r>
          </w:p>
        </w:tc>
        <w:tc>
          <w:tcPr>
            <w:tcW w:w="2400" w:type="dxa"/>
          </w:tcPr>
          <w:p w:rsidR="004936D2" w:rsidRDefault="004936D2" w:rsidP="005C1F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5C1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578/1663/23</w:t>
            </w:r>
          </w:p>
        </w:tc>
        <w:tc>
          <w:tcPr>
            <w:tcW w:w="2561" w:type="dxa"/>
          </w:tcPr>
          <w:p w:rsidR="004936D2" w:rsidRPr="00756503" w:rsidRDefault="004936D2" w:rsidP="005C1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1-кп/591/330/25</w:t>
            </w:r>
          </w:p>
        </w:tc>
        <w:tc>
          <w:tcPr>
            <w:tcW w:w="2400" w:type="dxa"/>
          </w:tcPr>
          <w:p w:rsidR="004936D2" w:rsidRDefault="004936D2" w:rsidP="005C1F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5C1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578/66/24</w:t>
            </w:r>
          </w:p>
        </w:tc>
        <w:tc>
          <w:tcPr>
            <w:tcW w:w="2561" w:type="dxa"/>
          </w:tcPr>
          <w:p w:rsidR="004936D2" w:rsidRPr="00756503" w:rsidRDefault="004936D2" w:rsidP="005C1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1-кп/591/342/25</w:t>
            </w:r>
          </w:p>
        </w:tc>
        <w:tc>
          <w:tcPr>
            <w:tcW w:w="2400" w:type="dxa"/>
          </w:tcPr>
          <w:p w:rsidR="004936D2" w:rsidRDefault="004936D2" w:rsidP="005C1F5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578/534/24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1-кп/591/347/25</w:t>
            </w:r>
          </w:p>
        </w:tc>
        <w:tc>
          <w:tcPr>
            <w:tcW w:w="2400" w:type="dxa"/>
          </w:tcPr>
          <w:p w:rsidR="004936D2" w:rsidRDefault="004936D2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587/745/25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1-кп/591/383/25</w:t>
            </w:r>
          </w:p>
        </w:tc>
        <w:tc>
          <w:tcPr>
            <w:tcW w:w="2400" w:type="dxa"/>
          </w:tcPr>
          <w:p w:rsidR="004936D2" w:rsidRDefault="004936D2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591/8915/25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1-кп/591/569/25</w:t>
            </w:r>
          </w:p>
        </w:tc>
        <w:tc>
          <w:tcPr>
            <w:tcW w:w="2400" w:type="dxa"/>
          </w:tcPr>
          <w:p w:rsidR="004936D2" w:rsidRDefault="005E1AEE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591/9540/25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1-кп/591/608/25</w:t>
            </w:r>
          </w:p>
        </w:tc>
        <w:tc>
          <w:tcPr>
            <w:tcW w:w="2400" w:type="dxa"/>
          </w:tcPr>
          <w:p w:rsidR="004936D2" w:rsidRDefault="004936D2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591/9708/25</w:t>
            </w:r>
          </w:p>
        </w:tc>
        <w:tc>
          <w:tcPr>
            <w:tcW w:w="2561" w:type="dxa"/>
          </w:tcPr>
          <w:p w:rsidR="004936D2" w:rsidRPr="00756503" w:rsidRDefault="004936D2" w:rsidP="00E72C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1-кп/591/630/25</w:t>
            </w:r>
          </w:p>
        </w:tc>
        <w:tc>
          <w:tcPr>
            <w:tcW w:w="2400" w:type="dxa"/>
          </w:tcPr>
          <w:p w:rsidR="004936D2" w:rsidRDefault="004936D2" w:rsidP="00E72C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10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591/10602/25</w:t>
            </w:r>
          </w:p>
        </w:tc>
        <w:tc>
          <w:tcPr>
            <w:tcW w:w="2561" w:type="dxa"/>
          </w:tcPr>
          <w:p w:rsidR="004936D2" w:rsidRPr="00756503" w:rsidRDefault="004936D2" w:rsidP="00310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1-кп/591/697/25</w:t>
            </w:r>
          </w:p>
        </w:tc>
        <w:tc>
          <w:tcPr>
            <w:tcW w:w="2400" w:type="dxa"/>
          </w:tcPr>
          <w:p w:rsidR="004936D2" w:rsidRDefault="004936D2" w:rsidP="00310D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310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592/17162/25</w:t>
            </w:r>
          </w:p>
        </w:tc>
        <w:tc>
          <w:tcPr>
            <w:tcW w:w="2561" w:type="dxa"/>
          </w:tcPr>
          <w:p w:rsidR="004936D2" w:rsidRPr="00756503" w:rsidRDefault="004936D2" w:rsidP="00310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1-кп/591/825/25</w:t>
            </w:r>
          </w:p>
        </w:tc>
        <w:tc>
          <w:tcPr>
            <w:tcW w:w="2400" w:type="dxa"/>
          </w:tcPr>
          <w:p w:rsidR="004936D2" w:rsidRDefault="004936D2" w:rsidP="00310D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591/13012/25</w:t>
            </w:r>
          </w:p>
        </w:tc>
        <w:tc>
          <w:tcPr>
            <w:tcW w:w="2561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1-кп/591/836/25</w:t>
            </w:r>
          </w:p>
        </w:tc>
        <w:tc>
          <w:tcPr>
            <w:tcW w:w="2400" w:type="dxa"/>
          </w:tcPr>
          <w:p w:rsidR="004936D2" w:rsidRDefault="004936D2" w:rsidP="00FB66A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591/13212/25</w:t>
            </w:r>
          </w:p>
        </w:tc>
        <w:tc>
          <w:tcPr>
            <w:tcW w:w="2561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1-кп/591/844/25</w:t>
            </w:r>
          </w:p>
        </w:tc>
        <w:tc>
          <w:tcPr>
            <w:tcW w:w="2400" w:type="dxa"/>
          </w:tcPr>
          <w:p w:rsidR="004936D2" w:rsidRDefault="004936D2" w:rsidP="00FB66A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591/13301/25</w:t>
            </w:r>
          </w:p>
        </w:tc>
        <w:tc>
          <w:tcPr>
            <w:tcW w:w="2561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1-кп/591/847/25</w:t>
            </w:r>
          </w:p>
        </w:tc>
        <w:tc>
          <w:tcPr>
            <w:tcW w:w="2400" w:type="dxa"/>
          </w:tcPr>
          <w:p w:rsidR="004936D2" w:rsidRDefault="004936D2" w:rsidP="00FB66A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592/18553/25</w:t>
            </w:r>
          </w:p>
        </w:tc>
        <w:tc>
          <w:tcPr>
            <w:tcW w:w="2561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1-кп/591/850/25</w:t>
            </w:r>
          </w:p>
        </w:tc>
        <w:tc>
          <w:tcPr>
            <w:tcW w:w="2400" w:type="dxa"/>
          </w:tcPr>
          <w:p w:rsidR="004936D2" w:rsidRDefault="004936D2" w:rsidP="00FB66A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591/13553/25</w:t>
            </w:r>
          </w:p>
        </w:tc>
        <w:tc>
          <w:tcPr>
            <w:tcW w:w="2561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1-кп/591/858/25</w:t>
            </w:r>
          </w:p>
        </w:tc>
        <w:tc>
          <w:tcPr>
            <w:tcW w:w="2400" w:type="dxa"/>
          </w:tcPr>
          <w:p w:rsidR="004936D2" w:rsidRDefault="004936D2" w:rsidP="00FB66A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591/14519/25</w:t>
            </w:r>
          </w:p>
        </w:tc>
        <w:tc>
          <w:tcPr>
            <w:tcW w:w="2561" w:type="dxa"/>
          </w:tcPr>
          <w:p w:rsidR="004936D2" w:rsidRPr="00756503" w:rsidRDefault="004936D2" w:rsidP="00FB6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1-кп/591/886/25</w:t>
            </w:r>
          </w:p>
        </w:tc>
        <w:tc>
          <w:tcPr>
            <w:tcW w:w="2400" w:type="dxa"/>
          </w:tcPr>
          <w:p w:rsidR="004936D2" w:rsidRDefault="004936D2" w:rsidP="00FB66A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591/14589/25</w:t>
            </w:r>
          </w:p>
        </w:tc>
        <w:tc>
          <w:tcPr>
            <w:tcW w:w="2561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1-кп/591/890/25</w:t>
            </w:r>
          </w:p>
        </w:tc>
        <w:tc>
          <w:tcPr>
            <w:tcW w:w="2400" w:type="dxa"/>
          </w:tcPr>
          <w:p w:rsidR="004936D2" w:rsidRDefault="004936D2" w:rsidP="00DD03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591/14779/25</w:t>
            </w:r>
          </w:p>
        </w:tc>
        <w:tc>
          <w:tcPr>
            <w:tcW w:w="2561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1-кп/591/895/25</w:t>
            </w:r>
          </w:p>
        </w:tc>
        <w:tc>
          <w:tcPr>
            <w:tcW w:w="2400" w:type="dxa"/>
          </w:tcPr>
          <w:p w:rsidR="004936D2" w:rsidRDefault="004936D2" w:rsidP="00DD03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592/19324/25</w:t>
            </w:r>
          </w:p>
        </w:tc>
        <w:tc>
          <w:tcPr>
            <w:tcW w:w="2561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1-кп/591/896/25</w:t>
            </w:r>
          </w:p>
        </w:tc>
        <w:tc>
          <w:tcPr>
            <w:tcW w:w="2400" w:type="dxa"/>
          </w:tcPr>
          <w:p w:rsidR="004936D2" w:rsidRDefault="004936D2" w:rsidP="00DD03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591/14803/25</w:t>
            </w:r>
          </w:p>
        </w:tc>
        <w:tc>
          <w:tcPr>
            <w:tcW w:w="2561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1-кп/591/897/25</w:t>
            </w:r>
          </w:p>
        </w:tc>
        <w:tc>
          <w:tcPr>
            <w:tcW w:w="2400" w:type="dxa"/>
          </w:tcPr>
          <w:p w:rsidR="004936D2" w:rsidRDefault="004936D2" w:rsidP="00DD03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591/1/26</w:t>
            </w:r>
          </w:p>
        </w:tc>
        <w:tc>
          <w:tcPr>
            <w:tcW w:w="2561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1-кп/591/1/26</w:t>
            </w:r>
          </w:p>
        </w:tc>
        <w:tc>
          <w:tcPr>
            <w:tcW w:w="2400" w:type="dxa"/>
          </w:tcPr>
          <w:p w:rsidR="004936D2" w:rsidRDefault="004936D2" w:rsidP="00DD03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591/189/26</w:t>
            </w:r>
          </w:p>
        </w:tc>
        <w:tc>
          <w:tcPr>
            <w:tcW w:w="2561" w:type="dxa"/>
          </w:tcPr>
          <w:p w:rsidR="004936D2" w:rsidRPr="00756503" w:rsidRDefault="004936D2" w:rsidP="00DD0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1-кп/591/9/26</w:t>
            </w:r>
          </w:p>
        </w:tc>
        <w:tc>
          <w:tcPr>
            <w:tcW w:w="2400" w:type="dxa"/>
          </w:tcPr>
          <w:p w:rsidR="004936D2" w:rsidRDefault="004936D2" w:rsidP="00DD03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E6B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591/208/26</w:t>
            </w:r>
          </w:p>
        </w:tc>
        <w:tc>
          <w:tcPr>
            <w:tcW w:w="2561" w:type="dxa"/>
          </w:tcPr>
          <w:p w:rsidR="004936D2" w:rsidRPr="00756503" w:rsidRDefault="004936D2" w:rsidP="00EE6B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1-кп/591/14/26</w:t>
            </w:r>
          </w:p>
        </w:tc>
        <w:tc>
          <w:tcPr>
            <w:tcW w:w="2400" w:type="dxa"/>
          </w:tcPr>
          <w:p w:rsidR="004936D2" w:rsidRDefault="004936D2" w:rsidP="00EE6B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E6B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591/557/26</w:t>
            </w:r>
          </w:p>
        </w:tc>
        <w:tc>
          <w:tcPr>
            <w:tcW w:w="2561" w:type="dxa"/>
          </w:tcPr>
          <w:p w:rsidR="004936D2" w:rsidRPr="00756503" w:rsidRDefault="004936D2" w:rsidP="00EE6B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1-кп/591/30/26</w:t>
            </w:r>
          </w:p>
        </w:tc>
        <w:tc>
          <w:tcPr>
            <w:tcW w:w="2400" w:type="dxa"/>
          </w:tcPr>
          <w:p w:rsidR="004936D2" w:rsidRDefault="004936D2" w:rsidP="00EE6B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E6B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591/783/26</w:t>
            </w:r>
          </w:p>
        </w:tc>
        <w:tc>
          <w:tcPr>
            <w:tcW w:w="2561" w:type="dxa"/>
          </w:tcPr>
          <w:p w:rsidR="004936D2" w:rsidRPr="00756503" w:rsidRDefault="004936D2" w:rsidP="00EE6B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1-кп/591/44/26</w:t>
            </w:r>
          </w:p>
        </w:tc>
        <w:tc>
          <w:tcPr>
            <w:tcW w:w="2400" w:type="dxa"/>
          </w:tcPr>
          <w:p w:rsidR="004936D2" w:rsidRDefault="004936D2" w:rsidP="00EE6BB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C60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591/1406/26</w:t>
            </w:r>
          </w:p>
        </w:tc>
        <w:tc>
          <w:tcPr>
            <w:tcW w:w="2561" w:type="dxa"/>
          </w:tcPr>
          <w:p w:rsidR="004936D2" w:rsidRPr="00756503" w:rsidRDefault="004936D2" w:rsidP="00C60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1-кс/591/455/26</w:t>
            </w:r>
          </w:p>
        </w:tc>
        <w:tc>
          <w:tcPr>
            <w:tcW w:w="2400" w:type="dxa"/>
          </w:tcPr>
          <w:p w:rsidR="004936D2" w:rsidRDefault="004936D2" w:rsidP="00C6048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C60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591/1444/26</w:t>
            </w:r>
          </w:p>
        </w:tc>
        <w:tc>
          <w:tcPr>
            <w:tcW w:w="2561" w:type="dxa"/>
          </w:tcPr>
          <w:p w:rsidR="004936D2" w:rsidRPr="00756503" w:rsidRDefault="004936D2" w:rsidP="00C604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1-кп/591/65/26</w:t>
            </w:r>
          </w:p>
        </w:tc>
        <w:tc>
          <w:tcPr>
            <w:tcW w:w="2400" w:type="dxa"/>
          </w:tcPr>
          <w:p w:rsidR="004936D2" w:rsidRDefault="004936D2" w:rsidP="00C6048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113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591/1630/26</w:t>
            </w:r>
          </w:p>
        </w:tc>
        <w:tc>
          <w:tcPr>
            <w:tcW w:w="2561" w:type="dxa"/>
          </w:tcPr>
          <w:p w:rsidR="004936D2" w:rsidRPr="00756503" w:rsidRDefault="004936D2" w:rsidP="001113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1-кп/591/72/26</w:t>
            </w:r>
          </w:p>
        </w:tc>
        <w:tc>
          <w:tcPr>
            <w:tcW w:w="2400" w:type="dxa"/>
          </w:tcPr>
          <w:p w:rsidR="004936D2" w:rsidRDefault="004936D2" w:rsidP="0011134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1113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591/1660/26</w:t>
            </w:r>
          </w:p>
        </w:tc>
        <w:tc>
          <w:tcPr>
            <w:tcW w:w="2561" w:type="dxa"/>
          </w:tcPr>
          <w:p w:rsidR="004936D2" w:rsidRPr="00756503" w:rsidRDefault="004936D2" w:rsidP="001113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1-кп/591/74/26</w:t>
            </w:r>
          </w:p>
        </w:tc>
        <w:tc>
          <w:tcPr>
            <w:tcW w:w="2400" w:type="dxa"/>
          </w:tcPr>
          <w:p w:rsidR="004936D2" w:rsidRDefault="004936D2" w:rsidP="0011134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8A40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591/962/26</w:t>
            </w:r>
          </w:p>
        </w:tc>
        <w:tc>
          <w:tcPr>
            <w:tcW w:w="2561" w:type="dxa"/>
          </w:tcPr>
          <w:p w:rsidR="004936D2" w:rsidRPr="00756503" w:rsidRDefault="004936D2" w:rsidP="008A40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1-кс/591/508/26</w:t>
            </w:r>
          </w:p>
        </w:tc>
        <w:tc>
          <w:tcPr>
            <w:tcW w:w="2400" w:type="dxa"/>
          </w:tcPr>
          <w:p w:rsidR="004936D2" w:rsidRDefault="004936D2" w:rsidP="008A400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591/962/26</w:t>
            </w:r>
          </w:p>
        </w:tc>
        <w:tc>
          <w:tcPr>
            <w:tcW w:w="2561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1-кс/591/509/26</w:t>
            </w:r>
          </w:p>
        </w:tc>
        <w:tc>
          <w:tcPr>
            <w:tcW w:w="2400" w:type="dxa"/>
          </w:tcPr>
          <w:p w:rsidR="004936D2" w:rsidRDefault="004936D2" w:rsidP="00ED2E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591/962/26</w:t>
            </w:r>
          </w:p>
        </w:tc>
        <w:tc>
          <w:tcPr>
            <w:tcW w:w="2561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1-кс/591/510/26</w:t>
            </w:r>
          </w:p>
        </w:tc>
        <w:tc>
          <w:tcPr>
            <w:tcW w:w="2400" w:type="dxa"/>
          </w:tcPr>
          <w:p w:rsidR="004936D2" w:rsidRDefault="004936D2" w:rsidP="00ED2E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591/962/26</w:t>
            </w:r>
          </w:p>
        </w:tc>
        <w:tc>
          <w:tcPr>
            <w:tcW w:w="2561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1-кс/591/511/26</w:t>
            </w:r>
          </w:p>
        </w:tc>
        <w:tc>
          <w:tcPr>
            <w:tcW w:w="2400" w:type="dxa"/>
          </w:tcPr>
          <w:p w:rsidR="004936D2" w:rsidRDefault="004936D2" w:rsidP="00ED2E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591/962/26</w:t>
            </w:r>
          </w:p>
        </w:tc>
        <w:tc>
          <w:tcPr>
            <w:tcW w:w="2561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1-кс/591/512/26</w:t>
            </w:r>
          </w:p>
        </w:tc>
        <w:tc>
          <w:tcPr>
            <w:tcW w:w="2400" w:type="dxa"/>
          </w:tcPr>
          <w:p w:rsidR="004936D2" w:rsidRDefault="004936D2" w:rsidP="00ED2E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591/1735/26</w:t>
            </w:r>
          </w:p>
        </w:tc>
        <w:tc>
          <w:tcPr>
            <w:tcW w:w="2561" w:type="dxa"/>
          </w:tcPr>
          <w:p w:rsidR="004936D2" w:rsidRPr="00756503" w:rsidRDefault="004936D2" w:rsidP="00ED2E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1-кп/591/78/26</w:t>
            </w:r>
          </w:p>
        </w:tc>
        <w:tc>
          <w:tcPr>
            <w:tcW w:w="2400" w:type="dxa"/>
          </w:tcPr>
          <w:p w:rsidR="004936D2" w:rsidRDefault="004936D2" w:rsidP="00ED2E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591/302/26</w:t>
            </w:r>
          </w:p>
        </w:tc>
        <w:tc>
          <w:tcPr>
            <w:tcW w:w="2561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1-кс/591/528/26</w:t>
            </w:r>
          </w:p>
        </w:tc>
        <w:tc>
          <w:tcPr>
            <w:tcW w:w="2400" w:type="dxa"/>
          </w:tcPr>
          <w:p w:rsidR="004936D2" w:rsidRDefault="004936D2" w:rsidP="00900A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591/302/26</w:t>
            </w:r>
          </w:p>
        </w:tc>
        <w:tc>
          <w:tcPr>
            <w:tcW w:w="2561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1-кс/591/529/26</w:t>
            </w:r>
          </w:p>
        </w:tc>
        <w:tc>
          <w:tcPr>
            <w:tcW w:w="2400" w:type="dxa"/>
          </w:tcPr>
          <w:p w:rsidR="004936D2" w:rsidRDefault="004936D2" w:rsidP="00900A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591/8897/25</w:t>
            </w:r>
          </w:p>
        </w:tc>
        <w:tc>
          <w:tcPr>
            <w:tcW w:w="2561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1-кс/591/533/26</w:t>
            </w:r>
          </w:p>
        </w:tc>
        <w:tc>
          <w:tcPr>
            <w:tcW w:w="2400" w:type="dxa"/>
          </w:tcPr>
          <w:p w:rsidR="004936D2" w:rsidRDefault="004936D2" w:rsidP="00900A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591/1830/26</w:t>
            </w:r>
          </w:p>
        </w:tc>
        <w:tc>
          <w:tcPr>
            <w:tcW w:w="2561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1-кп/591/87/26</w:t>
            </w:r>
          </w:p>
        </w:tc>
        <w:tc>
          <w:tcPr>
            <w:tcW w:w="2400" w:type="dxa"/>
          </w:tcPr>
          <w:p w:rsidR="004936D2" w:rsidRDefault="004936D2" w:rsidP="00900A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591/12335/25</w:t>
            </w:r>
          </w:p>
        </w:tc>
        <w:tc>
          <w:tcPr>
            <w:tcW w:w="2561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1-кс/591/552/26</w:t>
            </w:r>
          </w:p>
        </w:tc>
        <w:tc>
          <w:tcPr>
            <w:tcW w:w="2400" w:type="dxa"/>
          </w:tcPr>
          <w:p w:rsidR="004936D2" w:rsidRDefault="004936D2" w:rsidP="00900A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591/663/26</w:t>
            </w:r>
          </w:p>
        </w:tc>
        <w:tc>
          <w:tcPr>
            <w:tcW w:w="2561" w:type="dxa"/>
          </w:tcPr>
          <w:p w:rsidR="004936D2" w:rsidRPr="00756503" w:rsidRDefault="004936D2" w:rsidP="0090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1-кс/591/557/26</w:t>
            </w:r>
          </w:p>
        </w:tc>
        <w:tc>
          <w:tcPr>
            <w:tcW w:w="2400" w:type="dxa"/>
          </w:tcPr>
          <w:p w:rsidR="004936D2" w:rsidRDefault="004936D2" w:rsidP="00900A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D4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591/663/26</w:t>
            </w:r>
          </w:p>
        </w:tc>
        <w:tc>
          <w:tcPr>
            <w:tcW w:w="2561" w:type="dxa"/>
          </w:tcPr>
          <w:p w:rsidR="004936D2" w:rsidRPr="00756503" w:rsidRDefault="004936D2" w:rsidP="00FD4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1-кс/591/558/26</w:t>
            </w:r>
          </w:p>
        </w:tc>
        <w:tc>
          <w:tcPr>
            <w:tcW w:w="2400" w:type="dxa"/>
          </w:tcPr>
          <w:p w:rsidR="004936D2" w:rsidRDefault="004936D2" w:rsidP="00FD44B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D4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591/663/26</w:t>
            </w:r>
          </w:p>
        </w:tc>
        <w:tc>
          <w:tcPr>
            <w:tcW w:w="2561" w:type="dxa"/>
          </w:tcPr>
          <w:p w:rsidR="004936D2" w:rsidRPr="00756503" w:rsidRDefault="004936D2" w:rsidP="00FD4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1-кс/591/559/26</w:t>
            </w:r>
          </w:p>
        </w:tc>
        <w:tc>
          <w:tcPr>
            <w:tcW w:w="2400" w:type="dxa"/>
          </w:tcPr>
          <w:p w:rsidR="004936D2" w:rsidRDefault="004936D2" w:rsidP="00FD44B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936D2" w:rsidRPr="008B289E" w:rsidTr="004936D2">
        <w:trPr>
          <w:cantSplit/>
          <w:jc w:val="center"/>
        </w:trPr>
        <w:tc>
          <w:tcPr>
            <w:tcW w:w="2122" w:type="dxa"/>
          </w:tcPr>
          <w:p w:rsidR="004936D2" w:rsidRPr="00756503" w:rsidRDefault="004936D2" w:rsidP="00FD4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591/302/26</w:t>
            </w:r>
          </w:p>
        </w:tc>
        <w:tc>
          <w:tcPr>
            <w:tcW w:w="2561" w:type="dxa"/>
          </w:tcPr>
          <w:p w:rsidR="004936D2" w:rsidRPr="00756503" w:rsidRDefault="004936D2" w:rsidP="00FD4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1-кс/591/560/26</w:t>
            </w:r>
          </w:p>
        </w:tc>
        <w:tc>
          <w:tcPr>
            <w:tcW w:w="2400" w:type="dxa"/>
          </w:tcPr>
          <w:p w:rsidR="004936D2" w:rsidRDefault="004936D2" w:rsidP="00FD44B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</w:tbl>
    <w:p w:rsidR="0002674F" w:rsidRDefault="0002674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</w:p>
    <w:p w:rsidR="00F73D5F" w:rsidRDefault="00F73D5F" w:rsidP="009B66C7">
      <w:pPr>
        <w:rPr>
          <w:lang w:val="uk-UA"/>
        </w:rPr>
      </w:pPr>
      <w:bookmarkStart w:id="0" w:name="_GoBack"/>
      <w:bookmarkEnd w:id="0"/>
    </w:p>
    <w:p w:rsidR="00F73D5F" w:rsidRDefault="00F73D5F" w:rsidP="00F73D5F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прав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яких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суддя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Клімашевська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І.В.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була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членом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колегії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73D5F" w:rsidRDefault="00F73D5F" w:rsidP="00F73D5F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4 березня 2026 року 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м. Суми</w:t>
      </w:r>
    </w:p>
    <w:p w:rsidR="00F73D5F" w:rsidRPr="00F73D5F" w:rsidRDefault="00F73D5F" w:rsidP="00F73D5F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3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561"/>
        <w:gridCol w:w="2400"/>
      </w:tblGrid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591/4793/15-к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1-кп/591/9/22</w:t>
            </w:r>
          </w:p>
        </w:tc>
        <w:tc>
          <w:tcPr>
            <w:tcW w:w="2400" w:type="dxa"/>
          </w:tcPr>
          <w:p w:rsidR="00F73D5F" w:rsidRDefault="00F73D5F" w:rsidP="00F73D5F">
            <w:r w:rsidRPr="00CA6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591/6443/16-к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1-кп/591/17/22</w:t>
            </w:r>
          </w:p>
        </w:tc>
        <w:tc>
          <w:tcPr>
            <w:tcW w:w="2400" w:type="dxa"/>
          </w:tcPr>
          <w:p w:rsidR="00F73D5F" w:rsidRDefault="00F73D5F" w:rsidP="00F73D5F">
            <w:r w:rsidRPr="00CA6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589/4488/16-к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1-кп/591/20/22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591/3500/17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1-кп/591/29/22</w:t>
            </w:r>
          </w:p>
        </w:tc>
        <w:tc>
          <w:tcPr>
            <w:tcW w:w="2400" w:type="dxa"/>
          </w:tcPr>
          <w:p w:rsidR="00F73D5F" w:rsidRDefault="00F73D5F" w:rsidP="00F73D5F">
            <w:r w:rsidRPr="0019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591/5503/17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1-кп/591/41/22</w:t>
            </w:r>
          </w:p>
        </w:tc>
        <w:tc>
          <w:tcPr>
            <w:tcW w:w="2400" w:type="dxa"/>
          </w:tcPr>
          <w:p w:rsidR="00F73D5F" w:rsidRDefault="00F73D5F" w:rsidP="00F73D5F">
            <w:r w:rsidRPr="0019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591/3155/18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1-кп/591/63/22</w:t>
            </w:r>
          </w:p>
        </w:tc>
        <w:tc>
          <w:tcPr>
            <w:tcW w:w="2400" w:type="dxa"/>
          </w:tcPr>
          <w:p w:rsidR="00F73D5F" w:rsidRDefault="00F73D5F" w:rsidP="00F73D5F">
            <w:r w:rsidRPr="00192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591/3217/18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1-кп/591/64/22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591/7260/18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1-кп/591/85/22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591/4668/20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1-кп/591/165/22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592/881/21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1-кп/591/189/22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591/6367/21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1-кп/591/245/22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592/11138/21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1-кп/591/250/22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950/82/22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1-кп/591/323/22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592/2976/22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1-кп/591/382/22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591/5187/22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1-кп/591/556/22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591/5947/22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1-кп/591/598/22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591/2527/24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1-кп/591/87/24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592/3114/25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1-кп/591/123/25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591/3922/25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1-кп/591/126/25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591/11382/25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1-кп/591/756/25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F73D5F" w:rsidTr="00F73D5F">
        <w:trPr>
          <w:cantSplit/>
          <w:jc w:val="center"/>
        </w:trPr>
        <w:tc>
          <w:tcPr>
            <w:tcW w:w="2122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591/1327/26</w:t>
            </w:r>
          </w:p>
        </w:tc>
        <w:tc>
          <w:tcPr>
            <w:tcW w:w="2561" w:type="dxa"/>
          </w:tcPr>
          <w:p w:rsidR="00F73D5F" w:rsidRPr="00452C28" w:rsidRDefault="00F73D5F" w:rsidP="00F73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2C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1-кп/591/59/26</w:t>
            </w:r>
          </w:p>
        </w:tc>
        <w:tc>
          <w:tcPr>
            <w:tcW w:w="2400" w:type="dxa"/>
          </w:tcPr>
          <w:p w:rsidR="00F73D5F" w:rsidRDefault="00F73D5F" w:rsidP="00F73D5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</w:tbl>
    <w:p w:rsidR="00F73D5F" w:rsidRPr="008B289E" w:rsidRDefault="00F73D5F" w:rsidP="009B66C7">
      <w:pPr>
        <w:rPr>
          <w:lang w:val="uk-UA"/>
        </w:rPr>
      </w:pPr>
    </w:p>
    <w:sectPr w:rsidR="00F73D5F" w:rsidRPr="008B289E" w:rsidSect="004936D2">
      <w:pgSz w:w="12240" w:h="15840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14A6"/>
    <w:multiLevelType w:val="hybridMultilevel"/>
    <w:tmpl w:val="2A22A186"/>
    <w:lvl w:ilvl="0" w:tplc="8F288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B2"/>
    <w:multiLevelType w:val="hybridMultilevel"/>
    <w:tmpl w:val="76287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4344"/>
    <w:multiLevelType w:val="hybridMultilevel"/>
    <w:tmpl w:val="A8265B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2D2E"/>
    <w:multiLevelType w:val="hybridMultilevel"/>
    <w:tmpl w:val="D7CC2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56"/>
    <w:rsid w:val="00006715"/>
    <w:rsid w:val="00007DBA"/>
    <w:rsid w:val="000104CE"/>
    <w:rsid w:val="00012BF9"/>
    <w:rsid w:val="00012CCE"/>
    <w:rsid w:val="0001314F"/>
    <w:rsid w:val="0001418B"/>
    <w:rsid w:val="00015538"/>
    <w:rsid w:val="00015C0A"/>
    <w:rsid w:val="0001645B"/>
    <w:rsid w:val="00016CC3"/>
    <w:rsid w:val="00024D3A"/>
    <w:rsid w:val="0002674F"/>
    <w:rsid w:val="0003195C"/>
    <w:rsid w:val="00033A69"/>
    <w:rsid w:val="000345C6"/>
    <w:rsid w:val="0003735B"/>
    <w:rsid w:val="00043B51"/>
    <w:rsid w:val="00045162"/>
    <w:rsid w:val="000452A8"/>
    <w:rsid w:val="000468B0"/>
    <w:rsid w:val="0005023E"/>
    <w:rsid w:val="00050EA0"/>
    <w:rsid w:val="0005185D"/>
    <w:rsid w:val="0005451B"/>
    <w:rsid w:val="00060039"/>
    <w:rsid w:val="00060907"/>
    <w:rsid w:val="00061AC2"/>
    <w:rsid w:val="00061DD8"/>
    <w:rsid w:val="00072B5C"/>
    <w:rsid w:val="00074148"/>
    <w:rsid w:val="000742EE"/>
    <w:rsid w:val="000757E2"/>
    <w:rsid w:val="0007638F"/>
    <w:rsid w:val="00077BFE"/>
    <w:rsid w:val="0008290A"/>
    <w:rsid w:val="00083A18"/>
    <w:rsid w:val="00083CEE"/>
    <w:rsid w:val="00090F32"/>
    <w:rsid w:val="00091E2C"/>
    <w:rsid w:val="00092D10"/>
    <w:rsid w:val="00092EE6"/>
    <w:rsid w:val="00092F28"/>
    <w:rsid w:val="00093D0C"/>
    <w:rsid w:val="00096014"/>
    <w:rsid w:val="000963E8"/>
    <w:rsid w:val="000A0AFA"/>
    <w:rsid w:val="000A0CEE"/>
    <w:rsid w:val="000A25B4"/>
    <w:rsid w:val="000A3392"/>
    <w:rsid w:val="000A3DD8"/>
    <w:rsid w:val="000A422F"/>
    <w:rsid w:val="000A622B"/>
    <w:rsid w:val="000A67B4"/>
    <w:rsid w:val="000A797E"/>
    <w:rsid w:val="000B0B8C"/>
    <w:rsid w:val="000C0297"/>
    <w:rsid w:val="000C0C45"/>
    <w:rsid w:val="000C4DE2"/>
    <w:rsid w:val="000C4E46"/>
    <w:rsid w:val="000C58F0"/>
    <w:rsid w:val="000C6A1B"/>
    <w:rsid w:val="000D1728"/>
    <w:rsid w:val="000D24D1"/>
    <w:rsid w:val="000D2A7B"/>
    <w:rsid w:val="000D2F9A"/>
    <w:rsid w:val="000D42EC"/>
    <w:rsid w:val="000D4365"/>
    <w:rsid w:val="000D6CAC"/>
    <w:rsid w:val="000D6CAD"/>
    <w:rsid w:val="000D6EF1"/>
    <w:rsid w:val="000E2BFF"/>
    <w:rsid w:val="000E2F0E"/>
    <w:rsid w:val="000E5469"/>
    <w:rsid w:val="000E61E1"/>
    <w:rsid w:val="000F16A4"/>
    <w:rsid w:val="000F3208"/>
    <w:rsid w:val="000F530C"/>
    <w:rsid w:val="000F6AC5"/>
    <w:rsid w:val="000F6DA2"/>
    <w:rsid w:val="0010048B"/>
    <w:rsid w:val="00102A92"/>
    <w:rsid w:val="0011004F"/>
    <w:rsid w:val="00111347"/>
    <w:rsid w:val="00112DEF"/>
    <w:rsid w:val="00115DEA"/>
    <w:rsid w:val="00116459"/>
    <w:rsid w:val="00116964"/>
    <w:rsid w:val="00123FF5"/>
    <w:rsid w:val="00124313"/>
    <w:rsid w:val="001243BA"/>
    <w:rsid w:val="00125C5A"/>
    <w:rsid w:val="001263C9"/>
    <w:rsid w:val="00127007"/>
    <w:rsid w:val="00130516"/>
    <w:rsid w:val="00131460"/>
    <w:rsid w:val="001360F9"/>
    <w:rsid w:val="00140550"/>
    <w:rsid w:val="00154F9C"/>
    <w:rsid w:val="00155D67"/>
    <w:rsid w:val="001560CC"/>
    <w:rsid w:val="001614AA"/>
    <w:rsid w:val="00162A38"/>
    <w:rsid w:val="00166B4A"/>
    <w:rsid w:val="00170C69"/>
    <w:rsid w:val="00173C92"/>
    <w:rsid w:val="001753BD"/>
    <w:rsid w:val="00175ADF"/>
    <w:rsid w:val="00175C3B"/>
    <w:rsid w:val="00176622"/>
    <w:rsid w:val="00177812"/>
    <w:rsid w:val="00180FFE"/>
    <w:rsid w:val="00181F28"/>
    <w:rsid w:val="0018386F"/>
    <w:rsid w:val="001927C4"/>
    <w:rsid w:val="00193536"/>
    <w:rsid w:val="001A1836"/>
    <w:rsid w:val="001A277F"/>
    <w:rsid w:val="001A4333"/>
    <w:rsid w:val="001A4A4F"/>
    <w:rsid w:val="001A4E56"/>
    <w:rsid w:val="001A5D71"/>
    <w:rsid w:val="001A773A"/>
    <w:rsid w:val="001B0A64"/>
    <w:rsid w:val="001B1C52"/>
    <w:rsid w:val="001B4210"/>
    <w:rsid w:val="001B4409"/>
    <w:rsid w:val="001B58F1"/>
    <w:rsid w:val="001C1996"/>
    <w:rsid w:val="001C35BD"/>
    <w:rsid w:val="001C394A"/>
    <w:rsid w:val="001C53C3"/>
    <w:rsid w:val="001C560F"/>
    <w:rsid w:val="001C5B2C"/>
    <w:rsid w:val="001C6A58"/>
    <w:rsid w:val="001C7F67"/>
    <w:rsid w:val="001D0C12"/>
    <w:rsid w:val="001D0FB2"/>
    <w:rsid w:val="001D1BF0"/>
    <w:rsid w:val="001D2E73"/>
    <w:rsid w:val="001D31F4"/>
    <w:rsid w:val="001D5067"/>
    <w:rsid w:val="001D77A8"/>
    <w:rsid w:val="001E415A"/>
    <w:rsid w:val="001F32E4"/>
    <w:rsid w:val="001F5279"/>
    <w:rsid w:val="001F63AD"/>
    <w:rsid w:val="001F6A59"/>
    <w:rsid w:val="001F7D10"/>
    <w:rsid w:val="00203423"/>
    <w:rsid w:val="00206175"/>
    <w:rsid w:val="00207647"/>
    <w:rsid w:val="0021695B"/>
    <w:rsid w:val="00216BC5"/>
    <w:rsid w:val="00223BF6"/>
    <w:rsid w:val="002261B2"/>
    <w:rsid w:val="002262F2"/>
    <w:rsid w:val="0022777B"/>
    <w:rsid w:val="002308B0"/>
    <w:rsid w:val="00231C46"/>
    <w:rsid w:val="002349CD"/>
    <w:rsid w:val="00236AF1"/>
    <w:rsid w:val="00240F5D"/>
    <w:rsid w:val="00242593"/>
    <w:rsid w:val="002426F6"/>
    <w:rsid w:val="00242C2A"/>
    <w:rsid w:val="00243F44"/>
    <w:rsid w:val="00247645"/>
    <w:rsid w:val="00252E8C"/>
    <w:rsid w:val="00254E72"/>
    <w:rsid w:val="0025700F"/>
    <w:rsid w:val="00257A1E"/>
    <w:rsid w:val="002616CC"/>
    <w:rsid w:val="00261C9E"/>
    <w:rsid w:val="002630B9"/>
    <w:rsid w:val="002638DC"/>
    <w:rsid w:val="0026395D"/>
    <w:rsid w:val="00264A5B"/>
    <w:rsid w:val="0027023F"/>
    <w:rsid w:val="00274A3A"/>
    <w:rsid w:val="002765F6"/>
    <w:rsid w:val="00276654"/>
    <w:rsid w:val="00283C06"/>
    <w:rsid w:val="0028583E"/>
    <w:rsid w:val="00285E09"/>
    <w:rsid w:val="00287BE3"/>
    <w:rsid w:val="00291270"/>
    <w:rsid w:val="0029225C"/>
    <w:rsid w:val="00296D64"/>
    <w:rsid w:val="002A0C34"/>
    <w:rsid w:val="002A26A4"/>
    <w:rsid w:val="002A39D9"/>
    <w:rsid w:val="002A5B22"/>
    <w:rsid w:val="002A644B"/>
    <w:rsid w:val="002B0A33"/>
    <w:rsid w:val="002B34DD"/>
    <w:rsid w:val="002C014C"/>
    <w:rsid w:val="002C08C2"/>
    <w:rsid w:val="002C1598"/>
    <w:rsid w:val="002C2A6A"/>
    <w:rsid w:val="002C4E79"/>
    <w:rsid w:val="002C77EB"/>
    <w:rsid w:val="002D34FA"/>
    <w:rsid w:val="002D5783"/>
    <w:rsid w:val="002D5A33"/>
    <w:rsid w:val="002E1D80"/>
    <w:rsid w:val="002E331D"/>
    <w:rsid w:val="002E48FB"/>
    <w:rsid w:val="002E4A88"/>
    <w:rsid w:val="002E4E7C"/>
    <w:rsid w:val="002E56EC"/>
    <w:rsid w:val="002F1A52"/>
    <w:rsid w:val="002F47DB"/>
    <w:rsid w:val="002F4DBA"/>
    <w:rsid w:val="002F5084"/>
    <w:rsid w:val="002F58F1"/>
    <w:rsid w:val="002F72DF"/>
    <w:rsid w:val="002F7FE7"/>
    <w:rsid w:val="00303949"/>
    <w:rsid w:val="0030445E"/>
    <w:rsid w:val="003048B8"/>
    <w:rsid w:val="00305F79"/>
    <w:rsid w:val="00310DB9"/>
    <w:rsid w:val="00313B35"/>
    <w:rsid w:val="00313F9B"/>
    <w:rsid w:val="003148F4"/>
    <w:rsid w:val="0032195F"/>
    <w:rsid w:val="00323547"/>
    <w:rsid w:val="00325C92"/>
    <w:rsid w:val="00327401"/>
    <w:rsid w:val="00330CF1"/>
    <w:rsid w:val="00333761"/>
    <w:rsid w:val="00334962"/>
    <w:rsid w:val="0033522E"/>
    <w:rsid w:val="0033657D"/>
    <w:rsid w:val="00341060"/>
    <w:rsid w:val="00346BFF"/>
    <w:rsid w:val="0035094A"/>
    <w:rsid w:val="00353029"/>
    <w:rsid w:val="00353E11"/>
    <w:rsid w:val="00357FED"/>
    <w:rsid w:val="00361553"/>
    <w:rsid w:val="00366C07"/>
    <w:rsid w:val="00366D3C"/>
    <w:rsid w:val="0037059E"/>
    <w:rsid w:val="00370F86"/>
    <w:rsid w:val="003738BB"/>
    <w:rsid w:val="0038038D"/>
    <w:rsid w:val="00380F88"/>
    <w:rsid w:val="00381F38"/>
    <w:rsid w:val="003837A8"/>
    <w:rsid w:val="00384116"/>
    <w:rsid w:val="00385063"/>
    <w:rsid w:val="00385F99"/>
    <w:rsid w:val="00392FF6"/>
    <w:rsid w:val="00394414"/>
    <w:rsid w:val="00394FA3"/>
    <w:rsid w:val="003971BB"/>
    <w:rsid w:val="003A05E6"/>
    <w:rsid w:val="003A1706"/>
    <w:rsid w:val="003A7F1B"/>
    <w:rsid w:val="003B0028"/>
    <w:rsid w:val="003B241D"/>
    <w:rsid w:val="003C0298"/>
    <w:rsid w:val="003C1147"/>
    <w:rsid w:val="003C22C3"/>
    <w:rsid w:val="003C64B0"/>
    <w:rsid w:val="003D04BE"/>
    <w:rsid w:val="003D1BA6"/>
    <w:rsid w:val="003D369B"/>
    <w:rsid w:val="003D400C"/>
    <w:rsid w:val="003D7242"/>
    <w:rsid w:val="003E4FD9"/>
    <w:rsid w:val="003E5228"/>
    <w:rsid w:val="003E61AF"/>
    <w:rsid w:val="003E636C"/>
    <w:rsid w:val="003E7087"/>
    <w:rsid w:val="003F180E"/>
    <w:rsid w:val="003F41D0"/>
    <w:rsid w:val="00405B9C"/>
    <w:rsid w:val="00413F87"/>
    <w:rsid w:val="00416C9A"/>
    <w:rsid w:val="00417221"/>
    <w:rsid w:val="004217C1"/>
    <w:rsid w:val="00422684"/>
    <w:rsid w:val="0042310E"/>
    <w:rsid w:val="00433E00"/>
    <w:rsid w:val="00434C75"/>
    <w:rsid w:val="004363B5"/>
    <w:rsid w:val="00436618"/>
    <w:rsid w:val="00436F06"/>
    <w:rsid w:val="004422AB"/>
    <w:rsid w:val="00445558"/>
    <w:rsid w:val="004456A3"/>
    <w:rsid w:val="00452C28"/>
    <w:rsid w:val="0045704A"/>
    <w:rsid w:val="00460FAE"/>
    <w:rsid w:val="00461EAA"/>
    <w:rsid w:val="00463FA8"/>
    <w:rsid w:val="00464D4E"/>
    <w:rsid w:val="00472280"/>
    <w:rsid w:val="00476372"/>
    <w:rsid w:val="004772B6"/>
    <w:rsid w:val="004809C7"/>
    <w:rsid w:val="00481BC5"/>
    <w:rsid w:val="00484185"/>
    <w:rsid w:val="00484DC7"/>
    <w:rsid w:val="004859D7"/>
    <w:rsid w:val="00486043"/>
    <w:rsid w:val="00486A59"/>
    <w:rsid w:val="00487466"/>
    <w:rsid w:val="0049233D"/>
    <w:rsid w:val="004936D2"/>
    <w:rsid w:val="0049529D"/>
    <w:rsid w:val="004957F0"/>
    <w:rsid w:val="0049668A"/>
    <w:rsid w:val="004A061E"/>
    <w:rsid w:val="004A196B"/>
    <w:rsid w:val="004A27CE"/>
    <w:rsid w:val="004A3A8C"/>
    <w:rsid w:val="004A3EEB"/>
    <w:rsid w:val="004B4113"/>
    <w:rsid w:val="004B4A5C"/>
    <w:rsid w:val="004B541D"/>
    <w:rsid w:val="004B6052"/>
    <w:rsid w:val="004B63BC"/>
    <w:rsid w:val="004C1B5A"/>
    <w:rsid w:val="004C2C28"/>
    <w:rsid w:val="004C4E27"/>
    <w:rsid w:val="004C62B1"/>
    <w:rsid w:val="004C6E45"/>
    <w:rsid w:val="004D05E8"/>
    <w:rsid w:val="004D3DC1"/>
    <w:rsid w:val="004D6450"/>
    <w:rsid w:val="004D6653"/>
    <w:rsid w:val="004D7968"/>
    <w:rsid w:val="004E2F62"/>
    <w:rsid w:val="004F1382"/>
    <w:rsid w:val="004F538C"/>
    <w:rsid w:val="004F73FD"/>
    <w:rsid w:val="004F793A"/>
    <w:rsid w:val="004F7AC1"/>
    <w:rsid w:val="0050161C"/>
    <w:rsid w:val="00502DD5"/>
    <w:rsid w:val="0050345A"/>
    <w:rsid w:val="00503DF0"/>
    <w:rsid w:val="005056CC"/>
    <w:rsid w:val="00505D98"/>
    <w:rsid w:val="00505DBE"/>
    <w:rsid w:val="00506F18"/>
    <w:rsid w:val="00510AD3"/>
    <w:rsid w:val="00511731"/>
    <w:rsid w:val="00513642"/>
    <w:rsid w:val="00514938"/>
    <w:rsid w:val="005161C5"/>
    <w:rsid w:val="00517471"/>
    <w:rsid w:val="00521182"/>
    <w:rsid w:val="00527A9C"/>
    <w:rsid w:val="00527D63"/>
    <w:rsid w:val="00531C71"/>
    <w:rsid w:val="00531E80"/>
    <w:rsid w:val="005346EB"/>
    <w:rsid w:val="005403FB"/>
    <w:rsid w:val="00544B9D"/>
    <w:rsid w:val="00544D05"/>
    <w:rsid w:val="00544D35"/>
    <w:rsid w:val="00544E66"/>
    <w:rsid w:val="005456BD"/>
    <w:rsid w:val="00547007"/>
    <w:rsid w:val="005470AC"/>
    <w:rsid w:val="00552D8B"/>
    <w:rsid w:val="00553CE5"/>
    <w:rsid w:val="00555DBD"/>
    <w:rsid w:val="00556A73"/>
    <w:rsid w:val="0055758A"/>
    <w:rsid w:val="0056197D"/>
    <w:rsid w:val="00564E04"/>
    <w:rsid w:val="005653BC"/>
    <w:rsid w:val="005665FD"/>
    <w:rsid w:val="005667FE"/>
    <w:rsid w:val="005673AE"/>
    <w:rsid w:val="00572DD9"/>
    <w:rsid w:val="0057360D"/>
    <w:rsid w:val="00574F8C"/>
    <w:rsid w:val="00575582"/>
    <w:rsid w:val="00580165"/>
    <w:rsid w:val="00581939"/>
    <w:rsid w:val="005831FA"/>
    <w:rsid w:val="00585DA0"/>
    <w:rsid w:val="005911C7"/>
    <w:rsid w:val="00592121"/>
    <w:rsid w:val="00592994"/>
    <w:rsid w:val="00593660"/>
    <w:rsid w:val="00593A90"/>
    <w:rsid w:val="00595A55"/>
    <w:rsid w:val="005A3BED"/>
    <w:rsid w:val="005A5CE4"/>
    <w:rsid w:val="005A5EC6"/>
    <w:rsid w:val="005A7E76"/>
    <w:rsid w:val="005B2B58"/>
    <w:rsid w:val="005B2D7B"/>
    <w:rsid w:val="005B35CC"/>
    <w:rsid w:val="005B3747"/>
    <w:rsid w:val="005B781B"/>
    <w:rsid w:val="005C14C8"/>
    <w:rsid w:val="005C1F54"/>
    <w:rsid w:val="005C3120"/>
    <w:rsid w:val="005C515D"/>
    <w:rsid w:val="005C61AB"/>
    <w:rsid w:val="005D2E2F"/>
    <w:rsid w:val="005D3905"/>
    <w:rsid w:val="005D718D"/>
    <w:rsid w:val="005E087A"/>
    <w:rsid w:val="005E1AEE"/>
    <w:rsid w:val="005E337E"/>
    <w:rsid w:val="005E40DD"/>
    <w:rsid w:val="005F0081"/>
    <w:rsid w:val="005F2B05"/>
    <w:rsid w:val="005F4E8C"/>
    <w:rsid w:val="005F73FA"/>
    <w:rsid w:val="0060290F"/>
    <w:rsid w:val="00602B70"/>
    <w:rsid w:val="0060414C"/>
    <w:rsid w:val="00606EC5"/>
    <w:rsid w:val="006078EC"/>
    <w:rsid w:val="00611048"/>
    <w:rsid w:val="00612E68"/>
    <w:rsid w:val="0061736C"/>
    <w:rsid w:val="00620771"/>
    <w:rsid w:val="00620A7C"/>
    <w:rsid w:val="00622946"/>
    <w:rsid w:val="00625AAC"/>
    <w:rsid w:val="00625FC2"/>
    <w:rsid w:val="00627807"/>
    <w:rsid w:val="006307D5"/>
    <w:rsid w:val="00635454"/>
    <w:rsid w:val="00641872"/>
    <w:rsid w:val="00646EE7"/>
    <w:rsid w:val="00650656"/>
    <w:rsid w:val="006508B9"/>
    <w:rsid w:val="00650A5B"/>
    <w:rsid w:val="00655B79"/>
    <w:rsid w:val="00655C21"/>
    <w:rsid w:val="006579D2"/>
    <w:rsid w:val="006607FC"/>
    <w:rsid w:val="006648FF"/>
    <w:rsid w:val="00667D14"/>
    <w:rsid w:val="00667EBC"/>
    <w:rsid w:val="006701D4"/>
    <w:rsid w:val="00670A65"/>
    <w:rsid w:val="00677B43"/>
    <w:rsid w:val="00680FFF"/>
    <w:rsid w:val="00681513"/>
    <w:rsid w:val="00685328"/>
    <w:rsid w:val="00690B09"/>
    <w:rsid w:val="00692833"/>
    <w:rsid w:val="006932A0"/>
    <w:rsid w:val="006936FA"/>
    <w:rsid w:val="006A505C"/>
    <w:rsid w:val="006B287D"/>
    <w:rsid w:val="006B5E71"/>
    <w:rsid w:val="006B67D9"/>
    <w:rsid w:val="006B7267"/>
    <w:rsid w:val="006C4A2C"/>
    <w:rsid w:val="006C7176"/>
    <w:rsid w:val="006D051C"/>
    <w:rsid w:val="006D1474"/>
    <w:rsid w:val="006E2820"/>
    <w:rsid w:val="006F122D"/>
    <w:rsid w:val="006F2B3D"/>
    <w:rsid w:val="00701EF1"/>
    <w:rsid w:val="007025D6"/>
    <w:rsid w:val="00705672"/>
    <w:rsid w:val="0070715A"/>
    <w:rsid w:val="007101CB"/>
    <w:rsid w:val="00712AA6"/>
    <w:rsid w:val="00713B79"/>
    <w:rsid w:val="007157D5"/>
    <w:rsid w:val="00715FD0"/>
    <w:rsid w:val="0072179B"/>
    <w:rsid w:val="00723213"/>
    <w:rsid w:val="0072487E"/>
    <w:rsid w:val="007269FB"/>
    <w:rsid w:val="00737959"/>
    <w:rsid w:val="00741503"/>
    <w:rsid w:val="00741D0E"/>
    <w:rsid w:val="007426BB"/>
    <w:rsid w:val="00744337"/>
    <w:rsid w:val="00750DF8"/>
    <w:rsid w:val="007531D2"/>
    <w:rsid w:val="00755B94"/>
    <w:rsid w:val="00756503"/>
    <w:rsid w:val="00756969"/>
    <w:rsid w:val="00763AA5"/>
    <w:rsid w:val="00774226"/>
    <w:rsid w:val="0077452D"/>
    <w:rsid w:val="00782D80"/>
    <w:rsid w:val="00784BE3"/>
    <w:rsid w:val="007873E7"/>
    <w:rsid w:val="007878DA"/>
    <w:rsid w:val="0079110A"/>
    <w:rsid w:val="00795712"/>
    <w:rsid w:val="007A0A15"/>
    <w:rsid w:val="007A0AE4"/>
    <w:rsid w:val="007A24AD"/>
    <w:rsid w:val="007A47F8"/>
    <w:rsid w:val="007A697D"/>
    <w:rsid w:val="007A72B5"/>
    <w:rsid w:val="007B5442"/>
    <w:rsid w:val="007B5F47"/>
    <w:rsid w:val="007B670B"/>
    <w:rsid w:val="007B6C53"/>
    <w:rsid w:val="007C2F2F"/>
    <w:rsid w:val="007C3E17"/>
    <w:rsid w:val="007D0551"/>
    <w:rsid w:val="007D1A0D"/>
    <w:rsid w:val="007D2890"/>
    <w:rsid w:val="007D321D"/>
    <w:rsid w:val="007E2010"/>
    <w:rsid w:val="007E414A"/>
    <w:rsid w:val="007E6000"/>
    <w:rsid w:val="007F066A"/>
    <w:rsid w:val="007F28C7"/>
    <w:rsid w:val="007F4471"/>
    <w:rsid w:val="007F54AE"/>
    <w:rsid w:val="007F55FE"/>
    <w:rsid w:val="007F648E"/>
    <w:rsid w:val="007F7770"/>
    <w:rsid w:val="00801C0F"/>
    <w:rsid w:val="00802FCC"/>
    <w:rsid w:val="00804B7D"/>
    <w:rsid w:val="00805B40"/>
    <w:rsid w:val="00811227"/>
    <w:rsid w:val="0081202F"/>
    <w:rsid w:val="00813FAB"/>
    <w:rsid w:val="008157A4"/>
    <w:rsid w:val="00820588"/>
    <w:rsid w:val="00820DCE"/>
    <w:rsid w:val="008236D6"/>
    <w:rsid w:val="0082516F"/>
    <w:rsid w:val="0083310E"/>
    <w:rsid w:val="00833C9E"/>
    <w:rsid w:val="008373E9"/>
    <w:rsid w:val="00841869"/>
    <w:rsid w:val="008433BD"/>
    <w:rsid w:val="0084463F"/>
    <w:rsid w:val="008473BE"/>
    <w:rsid w:val="00850B96"/>
    <w:rsid w:val="00853945"/>
    <w:rsid w:val="00855BF1"/>
    <w:rsid w:val="00863590"/>
    <w:rsid w:val="0086573C"/>
    <w:rsid w:val="008659D2"/>
    <w:rsid w:val="00866B11"/>
    <w:rsid w:val="00870A03"/>
    <w:rsid w:val="00871A7A"/>
    <w:rsid w:val="00871BEE"/>
    <w:rsid w:val="00873CD6"/>
    <w:rsid w:val="0087482A"/>
    <w:rsid w:val="00875550"/>
    <w:rsid w:val="00876A5C"/>
    <w:rsid w:val="00876AAE"/>
    <w:rsid w:val="00876EE4"/>
    <w:rsid w:val="00880C30"/>
    <w:rsid w:val="0088119A"/>
    <w:rsid w:val="00881F3F"/>
    <w:rsid w:val="008869D7"/>
    <w:rsid w:val="008874C7"/>
    <w:rsid w:val="00887F27"/>
    <w:rsid w:val="00890AD4"/>
    <w:rsid w:val="0089110C"/>
    <w:rsid w:val="008912A3"/>
    <w:rsid w:val="00891A40"/>
    <w:rsid w:val="0089335F"/>
    <w:rsid w:val="00894363"/>
    <w:rsid w:val="008956B5"/>
    <w:rsid w:val="008A3C8A"/>
    <w:rsid w:val="008A400E"/>
    <w:rsid w:val="008B092B"/>
    <w:rsid w:val="008B286F"/>
    <w:rsid w:val="008B289E"/>
    <w:rsid w:val="008B48FF"/>
    <w:rsid w:val="008B5C3F"/>
    <w:rsid w:val="008B5E24"/>
    <w:rsid w:val="008B5E6E"/>
    <w:rsid w:val="008C0225"/>
    <w:rsid w:val="008C0308"/>
    <w:rsid w:val="008C1429"/>
    <w:rsid w:val="008D002B"/>
    <w:rsid w:val="008D17DD"/>
    <w:rsid w:val="008D1D63"/>
    <w:rsid w:val="008D35AE"/>
    <w:rsid w:val="008D383C"/>
    <w:rsid w:val="008E1653"/>
    <w:rsid w:val="008E1AD3"/>
    <w:rsid w:val="008E456D"/>
    <w:rsid w:val="008E69AA"/>
    <w:rsid w:val="008E73C6"/>
    <w:rsid w:val="008F11C0"/>
    <w:rsid w:val="008F1AC3"/>
    <w:rsid w:val="008F403F"/>
    <w:rsid w:val="008F5E91"/>
    <w:rsid w:val="008F6554"/>
    <w:rsid w:val="008F65F6"/>
    <w:rsid w:val="00900A26"/>
    <w:rsid w:val="009063C8"/>
    <w:rsid w:val="009159FD"/>
    <w:rsid w:val="0091793F"/>
    <w:rsid w:val="00923537"/>
    <w:rsid w:val="00924F94"/>
    <w:rsid w:val="009260C5"/>
    <w:rsid w:val="00926B5E"/>
    <w:rsid w:val="00927412"/>
    <w:rsid w:val="009304EE"/>
    <w:rsid w:val="0093298B"/>
    <w:rsid w:val="00934BF3"/>
    <w:rsid w:val="009413A8"/>
    <w:rsid w:val="00941FCB"/>
    <w:rsid w:val="00942E12"/>
    <w:rsid w:val="00944B6C"/>
    <w:rsid w:val="0094620F"/>
    <w:rsid w:val="00946E3A"/>
    <w:rsid w:val="00950EB4"/>
    <w:rsid w:val="00953769"/>
    <w:rsid w:val="009545E4"/>
    <w:rsid w:val="00954B07"/>
    <w:rsid w:val="009556A8"/>
    <w:rsid w:val="0095595C"/>
    <w:rsid w:val="0095638F"/>
    <w:rsid w:val="0096020D"/>
    <w:rsid w:val="0096075C"/>
    <w:rsid w:val="00960C8F"/>
    <w:rsid w:val="00963BB2"/>
    <w:rsid w:val="00965404"/>
    <w:rsid w:val="009654CE"/>
    <w:rsid w:val="00966784"/>
    <w:rsid w:val="00967106"/>
    <w:rsid w:val="009732EC"/>
    <w:rsid w:val="00981C3E"/>
    <w:rsid w:val="0098395C"/>
    <w:rsid w:val="009841E5"/>
    <w:rsid w:val="00984913"/>
    <w:rsid w:val="0098499C"/>
    <w:rsid w:val="009850FF"/>
    <w:rsid w:val="009861FE"/>
    <w:rsid w:val="0099705F"/>
    <w:rsid w:val="009A5EB7"/>
    <w:rsid w:val="009A66ED"/>
    <w:rsid w:val="009B3E11"/>
    <w:rsid w:val="009B5E7C"/>
    <w:rsid w:val="009B66C7"/>
    <w:rsid w:val="009C75CA"/>
    <w:rsid w:val="009D05C3"/>
    <w:rsid w:val="009D2258"/>
    <w:rsid w:val="009D26E3"/>
    <w:rsid w:val="009D7BFB"/>
    <w:rsid w:val="009E1ADB"/>
    <w:rsid w:val="009E3545"/>
    <w:rsid w:val="009E40FA"/>
    <w:rsid w:val="009E56C6"/>
    <w:rsid w:val="009E5A65"/>
    <w:rsid w:val="009E5CDD"/>
    <w:rsid w:val="009F059B"/>
    <w:rsid w:val="009F25FC"/>
    <w:rsid w:val="009F30F3"/>
    <w:rsid w:val="00A003CC"/>
    <w:rsid w:val="00A01ABA"/>
    <w:rsid w:val="00A03C06"/>
    <w:rsid w:val="00A0563C"/>
    <w:rsid w:val="00A06ED6"/>
    <w:rsid w:val="00A15A58"/>
    <w:rsid w:val="00A1703B"/>
    <w:rsid w:val="00A21B55"/>
    <w:rsid w:val="00A21FD7"/>
    <w:rsid w:val="00A2244C"/>
    <w:rsid w:val="00A22B92"/>
    <w:rsid w:val="00A24CD7"/>
    <w:rsid w:val="00A25294"/>
    <w:rsid w:val="00A25DA6"/>
    <w:rsid w:val="00A26FE9"/>
    <w:rsid w:val="00A325D0"/>
    <w:rsid w:val="00A32A31"/>
    <w:rsid w:val="00A335B7"/>
    <w:rsid w:val="00A3756A"/>
    <w:rsid w:val="00A37845"/>
    <w:rsid w:val="00A403D1"/>
    <w:rsid w:val="00A40712"/>
    <w:rsid w:val="00A412AA"/>
    <w:rsid w:val="00A43017"/>
    <w:rsid w:val="00A43130"/>
    <w:rsid w:val="00A464CF"/>
    <w:rsid w:val="00A55B1C"/>
    <w:rsid w:val="00A65591"/>
    <w:rsid w:val="00A66620"/>
    <w:rsid w:val="00A71248"/>
    <w:rsid w:val="00A722D4"/>
    <w:rsid w:val="00A74BCE"/>
    <w:rsid w:val="00A764F1"/>
    <w:rsid w:val="00A76982"/>
    <w:rsid w:val="00A76A42"/>
    <w:rsid w:val="00A7799B"/>
    <w:rsid w:val="00A82240"/>
    <w:rsid w:val="00A8383F"/>
    <w:rsid w:val="00A83FA7"/>
    <w:rsid w:val="00A84297"/>
    <w:rsid w:val="00A860CB"/>
    <w:rsid w:val="00A90A95"/>
    <w:rsid w:val="00A91BC9"/>
    <w:rsid w:val="00A91EB7"/>
    <w:rsid w:val="00A9230A"/>
    <w:rsid w:val="00A927EE"/>
    <w:rsid w:val="00A939FA"/>
    <w:rsid w:val="00A969E1"/>
    <w:rsid w:val="00A97614"/>
    <w:rsid w:val="00A97CA1"/>
    <w:rsid w:val="00AA3A46"/>
    <w:rsid w:val="00AA537E"/>
    <w:rsid w:val="00AA714D"/>
    <w:rsid w:val="00AA7A5D"/>
    <w:rsid w:val="00AB0001"/>
    <w:rsid w:val="00AB0366"/>
    <w:rsid w:val="00AB55BF"/>
    <w:rsid w:val="00AB6D8E"/>
    <w:rsid w:val="00AC01D8"/>
    <w:rsid w:val="00AC3478"/>
    <w:rsid w:val="00AC3CE7"/>
    <w:rsid w:val="00AD2C42"/>
    <w:rsid w:val="00AD426B"/>
    <w:rsid w:val="00AD6C03"/>
    <w:rsid w:val="00AD6E09"/>
    <w:rsid w:val="00AD6EC2"/>
    <w:rsid w:val="00AD71FF"/>
    <w:rsid w:val="00AE1432"/>
    <w:rsid w:val="00AE35AD"/>
    <w:rsid w:val="00AE6CE4"/>
    <w:rsid w:val="00AE6CFD"/>
    <w:rsid w:val="00AF3A6F"/>
    <w:rsid w:val="00AF5F8F"/>
    <w:rsid w:val="00AF6BE8"/>
    <w:rsid w:val="00B01E0A"/>
    <w:rsid w:val="00B020D2"/>
    <w:rsid w:val="00B03E6F"/>
    <w:rsid w:val="00B078CC"/>
    <w:rsid w:val="00B10D0A"/>
    <w:rsid w:val="00B123B9"/>
    <w:rsid w:val="00B14BEF"/>
    <w:rsid w:val="00B17245"/>
    <w:rsid w:val="00B17B67"/>
    <w:rsid w:val="00B26A87"/>
    <w:rsid w:val="00B31337"/>
    <w:rsid w:val="00B32B8C"/>
    <w:rsid w:val="00B34929"/>
    <w:rsid w:val="00B35ED6"/>
    <w:rsid w:val="00B37677"/>
    <w:rsid w:val="00B418AD"/>
    <w:rsid w:val="00B419EE"/>
    <w:rsid w:val="00B41B08"/>
    <w:rsid w:val="00B448B9"/>
    <w:rsid w:val="00B45DB5"/>
    <w:rsid w:val="00B501BE"/>
    <w:rsid w:val="00B5423C"/>
    <w:rsid w:val="00B63611"/>
    <w:rsid w:val="00B63845"/>
    <w:rsid w:val="00B6693A"/>
    <w:rsid w:val="00B669CE"/>
    <w:rsid w:val="00B67CA2"/>
    <w:rsid w:val="00B725DE"/>
    <w:rsid w:val="00B81122"/>
    <w:rsid w:val="00B81746"/>
    <w:rsid w:val="00B81C3B"/>
    <w:rsid w:val="00B840A1"/>
    <w:rsid w:val="00B8418D"/>
    <w:rsid w:val="00B8684B"/>
    <w:rsid w:val="00B90C2D"/>
    <w:rsid w:val="00B9131C"/>
    <w:rsid w:val="00B97DFC"/>
    <w:rsid w:val="00BA08E3"/>
    <w:rsid w:val="00BA0E2F"/>
    <w:rsid w:val="00BA17D6"/>
    <w:rsid w:val="00BA3FB0"/>
    <w:rsid w:val="00BA50A2"/>
    <w:rsid w:val="00BB4694"/>
    <w:rsid w:val="00BB7B30"/>
    <w:rsid w:val="00BB7F9D"/>
    <w:rsid w:val="00BC090C"/>
    <w:rsid w:val="00BC69BE"/>
    <w:rsid w:val="00BD0319"/>
    <w:rsid w:val="00BD261C"/>
    <w:rsid w:val="00BD2F37"/>
    <w:rsid w:val="00BD3F95"/>
    <w:rsid w:val="00BD5ED9"/>
    <w:rsid w:val="00BD6EEF"/>
    <w:rsid w:val="00BE016D"/>
    <w:rsid w:val="00BE2868"/>
    <w:rsid w:val="00BE65D3"/>
    <w:rsid w:val="00BF056A"/>
    <w:rsid w:val="00BF238C"/>
    <w:rsid w:val="00BF2859"/>
    <w:rsid w:val="00BF3458"/>
    <w:rsid w:val="00BF4CC1"/>
    <w:rsid w:val="00C01539"/>
    <w:rsid w:val="00C02DDE"/>
    <w:rsid w:val="00C06206"/>
    <w:rsid w:val="00C07618"/>
    <w:rsid w:val="00C13409"/>
    <w:rsid w:val="00C138E8"/>
    <w:rsid w:val="00C138F2"/>
    <w:rsid w:val="00C14259"/>
    <w:rsid w:val="00C16DDC"/>
    <w:rsid w:val="00C27DB6"/>
    <w:rsid w:val="00C30010"/>
    <w:rsid w:val="00C30C8E"/>
    <w:rsid w:val="00C34C5A"/>
    <w:rsid w:val="00C36830"/>
    <w:rsid w:val="00C43DA8"/>
    <w:rsid w:val="00C47DE2"/>
    <w:rsid w:val="00C50FC3"/>
    <w:rsid w:val="00C52F52"/>
    <w:rsid w:val="00C53809"/>
    <w:rsid w:val="00C5639C"/>
    <w:rsid w:val="00C5734D"/>
    <w:rsid w:val="00C57BB5"/>
    <w:rsid w:val="00C60488"/>
    <w:rsid w:val="00C66F71"/>
    <w:rsid w:val="00C74305"/>
    <w:rsid w:val="00C744D9"/>
    <w:rsid w:val="00C8244A"/>
    <w:rsid w:val="00C82D6A"/>
    <w:rsid w:val="00C86EF2"/>
    <w:rsid w:val="00C909A9"/>
    <w:rsid w:val="00C91DFC"/>
    <w:rsid w:val="00C93829"/>
    <w:rsid w:val="00C94012"/>
    <w:rsid w:val="00C94334"/>
    <w:rsid w:val="00C971D2"/>
    <w:rsid w:val="00C976DD"/>
    <w:rsid w:val="00CA111F"/>
    <w:rsid w:val="00CA4666"/>
    <w:rsid w:val="00CA5573"/>
    <w:rsid w:val="00CB0B0F"/>
    <w:rsid w:val="00CB14DA"/>
    <w:rsid w:val="00CB4505"/>
    <w:rsid w:val="00CB719E"/>
    <w:rsid w:val="00CC04EE"/>
    <w:rsid w:val="00CC345B"/>
    <w:rsid w:val="00CC3D6C"/>
    <w:rsid w:val="00CC3DA7"/>
    <w:rsid w:val="00CC541A"/>
    <w:rsid w:val="00CC605F"/>
    <w:rsid w:val="00CC6799"/>
    <w:rsid w:val="00CD2E6E"/>
    <w:rsid w:val="00CD3F47"/>
    <w:rsid w:val="00CD4492"/>
    <w:rsid w:val="00CD48E3"/>
    <w:rsid w:val="00CD5134"/>
    <w:rsid w:val="00CE286C"/>
    <w:rsid w:val="00CE43D2"/>
    <w:rsid w:val="00CE6A5C"/>
    <w:rsid w:val="00CE7E70"/>
    <w:rsid w:val="00CF12B7"/>
    <w:rsid w:val="00CF1F86"/>
    <w:rsid w:val="00CF29B4"/>
    <w:rsid w:val="00CF7619"/>
    <w:rsid w:val="00D01852"/>
    <w:rsid w:val="00D05A3E"/>
    <w:rsid w:val="00D1194C"/>
    <w:rsid w:val="00D140E9"/>
    <w:rsid w:val="00D15EBA"/>
    <w:rsid w:val="00D162F4"/>
    <w:rsid w:val="00D16CBE"/>
    <w:rsid w:val="00D16F50"/>
    <w:rsid w:val="00D217FF"/>
    <w:rsid w:val="00D24AFD"/>
    <w:rsid w:val="00D27093"/>
    <w:rsid w:val="00D41317"/>
    <w:rsid w:val="00D4245C"/>
    <w:rsid w:val="00D441ED"/>
    <w:rsid w:val="00D45916"/>
    <w:rsid w:val="00D47AAF"/>
    <w:rsid w:val="00D5300A"/>
    <w:rsid w:val="00D53CD7"/>
    <w:rsid w:val="00D546CD"/>
    <w:rsid w:val="00D54CAD"/>
    <w:rsid w:val="00D617A1"/>
    <w:rsid w:val="00D621E9"/>
    <w:rsid w:val="00D63C2C"/>
    <w:rsid w:val="00D63EF3"/>
    <w:rsid w:val="00D64CDA"/>
    <w:rsid w:val="00D70EED"/>
    <w:rsid w:val="00D71A8F"/>
    <w:rsid w:val="00D758ED"/>
    <w:rsid w:val="00D821B2"/>
    <w:rsid w:val="00D82405"/>
    <w:rsid w:val="00D86E30"/>
    <w:rsid w:val="00D87471"/>
    <w:rsid w:val="00D90375"/>
    <w:rsid w:val="00D913CC"/>
    <w:rsid w:val="00D9191D"/>
    <w:rsid w:val="00D93370"/>
    <w:rsid w:val="00D94ED0"/>
    <w:rsid w:val="00D9508F"/>
    <w:rsid w:val="00DA21B9"/>
    <w:rsid w:val="00DA2F33"/>
    <w:rsid w:val="00DA4053"/>
    <w:rsid w:val="00DA515B"/>
    <w:rsid w:val="00DA5BE1"/>
    <w:rsid w:val="00DB4D6E"/>
    <w:rsid w:val="00DB569C"/>
    <w:rsid w:val="00DB60E1"/>
    <w:rsid w:val="00DB7658"/>
    <w:rsid w:val="00DC1C6D"/>
    <w:rsid w:val="00DC4D16"/>
    <w:rsid w:val="00DC4FF4"/>
    <w:rsid w:val="00DC50FF"/>
    <w:rsid w:val="00DC62BF"/>
    <w:rsid w:val="00DD0316"/>
    <w:rsid w:val="00DD0D31"/>
    <w:rsid w:val="00DD11AA"/>
    <w:rsid w:val="00DD1253"/>
    <w:rsid w:val="00DD18AB"/>
    <w:rsid w:val="00DD657E"/>
    <w:rsid w:val="00DE109E"/>
    <w:rsid w:val="00DE1889"/>
    <w:rsid w:val="00DE1E2E"/>
    <w:rsid w:val="00DE25EF"/>
    <w:rsid w:val="00DE32DC"/>
    <w:rsid w:val="00DE629D"/>
    <w:rsid w:val="00DF0B63"/>
    <w:rsid w:val="00DF15EF"/>
    <w:rsid w:val="00DF447E"/>
    <w:rsid w:val="00DF5120"/>
    <w:rsid w:val="00DF683F"/>
    <w:rsid w:val="00DF782D"/>
    <w:rsid w:val="00E01A44"/>
    <w:rsid w:val="00E03722"/>
    <w:rsid w:val="00E0470C"/>
    <w:rsid w:val="00E07860"/>
    <w:rsid w:val="00E10B5D"/>
    <w:rsid w:val="00E152A7"/>
    <w:rsid w:val="00E2132E"/>
    <w:rsid w:val="00E21E4F"/>
    <w:rsid w:val="00E227F4"/>
    <w:rsid w:val="00E22A8F"/>
    <w:rsid w:val="00E22EBE"/>
    <w:rsid w:val="00E23DC5"/>
    <w:rsid w:val="00E23F96"/>
    <w:rsid w:val="00E27C9A"/>
    <w:rsid w:val="00E34750"/>
    <w:rsid w:val="00E352C7"/>
    <w:rsid w:val="00E367D7"/>
    <w:rsid w:val="00E410E1"/>
    <w:rsid w:val="00E41C4E"/>
    <w:rsid w:val="00E41F1D"/>
    <w:rsid w:val="00E42095"/>
    <w:rsid w:val="00E42832"/>
    <w:rsid w:val="00E45D2B"/>
    <w:rsid w:val="00E520D5"/>
    <w:rsid w:val="00E54CF7"/>
    <w:rsid w:val="00E550CE"/>
    <w:rsid w:val="00E5671E"/>
    <w:rsid w:val="00E6033E"/>
    <w:rsid w:val="00E60EBA"/>
    <w:rsid w:val="00E64FDE"/>
    <w:rsid w:val="00E66568"/>
    <w:rsid w:val="00E66DDE"/>
    <w:rsid w:val="00E66DF4"/>
    <w:rsid w:val="00E7097D"/>
    <w:rsid w:val="00E71BE4"/>
    <w:rsid w:val="00E72CA7"/>
    <w:rsid w:val="00E739B9"/>
    <w:rsid w:val="00E812C0"/>
    <w:rsid w:val="00E82312"/>
    <w:rsid w:val="00E85D91"/>
    <w:rsid w:val="00E86063"/>
    <w:rsid w:val="00E871E8"/>
    <w:rsid w:val="00E93833"/>
    <w:rsid w:val="00E9452E"/>
    <w:rsid w:val="00EA499B"/>
    <w:rsid w:val="00EA53E6"/>
    <w:rsid w:val="00EA7170"/>
    <w:rsid w:val="00EA7E93"/>
    <w:rsid w:val="00EB03C1"/>
    <w:rsid w:val="00EB40BD"/>
    <w:rsid w:val="00EB5B00"/>
    <w:rsid w:val="00EB5CC2"/>
    <w:rsid w:val="00EC0D5C"/>
    <w:rsid w:val="00EC233A"/>
    <w:rsid w:val="00EC4F2F"/>
    <w:rsid w:val="00EC5985"/>
    <w:rsid w:val="00ED1D5F"/>
    <w:rsid w:val="00ED2E2A"/>
    <w:rsid w:val="00ED4534"/>
    <w:rsid w:val="00ED4976"/>
    <w:rsid w:val="00ED7485"/>
    <w:rsid w:val="00EE0408"/>
    <w:rsid w:val="00EE19CA"/>
    <w:rsid w:val="00EE25EB"/>
    <w:rsid w:val="00EE2F85"/>
    <w:rsid w:val="00EE3848"/>
    <w:rsid w:val="00EE462B"/>
    <w:rsid w:val="00EE551A"/>
    <w:rsid w:val="00EE55FA"/>
    <w:rsid w:val="00EE6BBB"/>
    <w:rsid w:val="00EE7693"/>
    <w:rsid w:val="00EF227E"/>
    <w:rsid w:val="00F00229"/>
    <w:rsid w:val="00F005B8"/>
    <w:rsid w:val="00F02A38"/>
    <w:rsid w:val="00F10D1B"/>
    <w:rsid w:val="00F129D7"/>
    <w:rsid w:val="00F12FC5"/>
    <w:rsid w:val="00F13231"/>
    <w:rsid w:val="00F13C0E"/>
    <w:rsid w:val="00F14BC2"/>
    <w:rsid w:val="00F15C1E"/>
    <w:rsid w:val="00F21AB2"/>
    <w:rsid w:val="00F248AB"/>
    <w:rsid w:val="00F24F1A"/>
    <w:rsid w:val="00F25E8D"/>
    <w:rsid w:val="00F34543"/>
    <w:rsid w:val="00F40737"/>
    <w:rsid w:val="00F422E7"/>
    <w:rsid w:val="00F46773"/>
    <w:rsid w:val="00F50584"/>
    <w:rsid w:val="00F509F6"/>
    <w:rsid w:val="00F50F96"/>
    <w:rsid w:val="00F51C58"/>
    <w:rsid w:val="00F530CD"/>
    <w:rsid w:val="00F5588B"/>
    <w:rsid w:val="00F57B6B"/>
    <w:rsid w:val="00F61DE8"/>
    <w:rsid w:val="00F662E4"/>
    <w:rsid w:val="00F66531"/>
    <w:rsid w:val="00F73D5F"/>
    <w:rsid w:val="00F75A6B"/>
    <w:rsid w:val="00F76975"/>
    <w:rsid w:val="00F76EDE"/>
    <w:rsid w:val="00F80397"/>
    <w:rsid w:val="00F879F6"/>
    <w:rsid w:val="00F9172C"/>
    <w:rsid w:val="00F93FB4"/>
    <w:rsid w:val="00F94A55"/>
    <w:rsid w:val="00F97A2B"/>
    <w:rsid w:val="00FA136F"/>
    <w:rsid w:val="00FA180E"/>
    <w:rsid w:val="00FA581E"/>
    <w:rsid w:val="00FA5A7B"/>
    <w:rsid w:val="00FB05CB"/>
    <w:rsid w:val="00FB3237"/>
    <w:rsid w:val="00FB3E4B"/>
    <w:rsid w:val="00FB66A9"/>
    <w:rsid w:val="00FC09DD"/>
    <w:rsid w:val="00FC1080"/>
    <w:rsid w:val="00FC12C0"/>
    <w:rsid w:val="00FC2C53"/>
    <w:rsid w:val="00FC5039"/>
    <w:rsid w:val="00FC58BF"/>
    <w:rsid w:val="00FC72F0"/>
    <w:rsid w:val="00FD02C2"/>
    <w:rsid w:val="00FD1FB1"/>
    <w:rsid w:val="00FD210E"/>
    <w:rsid w:val="00FD3E0F"/>
    <w:rsid w:val="00FD44BA"/>
    <w:rsid w:val="00FD4BED"/>
    <w:rsid w:val="00FD5D4D"/>
    <w:rsid w:val="00FD5E86"/>
    <w:rsid w:val="00FE39FD"/>
    <w:rsid w:val="00FE4AB5"/>
    <w:rsid w:val="00FE66DC"/>
    <w:rsid w:val="00FF15D7"/>
    <w:rsid w:val="00FF1B73"/>
    <w:rsid w:val="00FF2411"/>
    <w:rsid w:val="00FF3D2E"/>
    <w:rsid w:val="00FF603A"/>
    <w:rsid w:val="00FF775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D5C5"/>
  <w15:chartTrackingRefBased/>
  <w15:docId w15:val="{4110FA83-BAD5-41CC-A638-E914590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5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EAB1-22B6-4CEC-BF01-81CB6659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8534</TotalTime>
  <Pages>6</Pages>
  <Words>5015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Ханюкова-Липов</cp:lastModifiedBy>
  <cp:revision>663</cp:revision>
  <cp:lastPrinted>2024-06-11T08:03:00Z</cp:lastPrinted>
  <dcterms:created xsi:type="dcterms:W3CDTF">2023-02-01T11:48:00Z</dcterms:created>
  <dcterms:modified xsi:type="dcterms:W3CDTF">2026-03-04T14:25:00Z</dcterms:modified>
</cp:coreProperties>
</file>