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823A" w14:textId="77777777" w:rsidR="00507B72" w:rsidRPr="003B20D3" w:rsidRDefault="00415565" w:rsidP="00507B72">
      <w:pPr>
        <w:ind w:left="4395" w:right="283"/>
        <w:rPr>
          <w:sz w:val="28"/>
          <w:szCs w:val="28"/>
        </w:rPr>
      </w:pPr>
      <w:r w:rsidRPr="003B20D3">
        <w:rPr>
          <w:sz w:val="28"/>
          <w:szCs w:val="28"/>
        </w:rPr>
        <w:t xml:space="preserve">    </w:t>
      </w:r>
      <w:r w:rsidR="00E5288C" w:rsidRPr="003B20D3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478EC549" w14:textId="77777777" w:rsidR="00131787" w:rsidRPr="003B20D3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</w:rPr>
      </w:pPr>
      <w:r w:rsidRPr="003B20D3">
        <w:rPr>
          <w:rFonts w:ascii="Times New Roman" w:hAnsi="Times New Roman" w:cs="Times New Roman"/>
          <w:sz w:val="28"/>
          <w:szCs w:val="28"/>
        </w:rPr>
        <w:t>Службі управління персоналом</w:t>
      </w:r>
      <w:r w:rsidR="003131F0" w:rsidRPr="003B20D3">
        <w:rPr>
          <w:rFonts w:ascii="Times New Roman" w:hAnsi="Times New Roman" w:cs="Times New Roman"/>
          <w:sz w:val="28"/>
          <w:szCs w:val="28"/>
        </w:rPr>
        <w:t xml:space="preserve"> </w:t>
      </w:r>
      <w:r w:rsidR="003E0E54" w:rsidRPr="003B20D3">
        <w:rPr>
          <w:rFonts w:ascii="Times New Roman" w:hAnsi="Times New Roman" w:cs="Times New Roman"/>
          <w:sz w:val="28"/>
          <w:szCs w:val="28"/>
        </w:rPr>
        <w:t xml:space="preserve"> </w:t>
      </w:r>
      <w:r w:rsidR="00E5288C" w:rsidRPr="003B20D3">
        <w:rPr>
          <w:rFonts w:ascii="Times New Roman" w:hAnsi="Times New Roman" w:cs="Times New Roman"/>
          <w:sz w:val="28"/>
          <w:szCs w:val="28"/>
        </w:rPr>
        <w:t>Рівненського</w:t>
      </w:r>
      <w:r w:rsidRPr="003B20D3">
        <w:rPr>
          <w:rFonts w:ascii="Times New Roman" w:hAnsi="Times New Roman" w:cs="Times New Roman"/>
          <w:sz w:val="28"/>
          <w:szCs w:val="28"/>
        </w:rPr>
        <w:t xml:space="preserve"> </w:t>
      </w:r>
      <w:r w:rsidR="003E0E54" w:rsidRPr="003B20D3">
        <w:rPr>
          <w:rFonts w:ascii="Times New Roman" w:hAnsi="Times New Roman" w:cs="Times New Roman"/>
          <w:sz w:val="28"/>
          <w:szCs w:val="28"/>
        </w:rPr>
        <w:t>окружного</w:t>
      </w:r>
      <w:r w:rsidR="003131F0" w:rsidRPr="003B20D3">
        <w:rPr>
          <w:rFonts w:ascii="Times New Roman" w:hAnsi="Times New Roman" w:cs="Times New Roman"/>
          <w:sz w:val="28"/>
          <w:szCs w:val="28"/>
        </w:rPr>
        <w:t xml:space="preserve"> </w:t>
      </w:r>
      <w:r w:rsidR="00BD60D6" w:rsidRPr="003B20D3">
        <w:rPr>
          <w:rFonts w:ascii="Times New Roman" w:hAnsi="Times New Roman" w:cs="Times New Roman"/>
          <w:sz w:val="28"/>
          <w:szCs w:val="28"/>
        </w:rPr>
        <w:t xml:space="preserve"> </w:t>
      </w:r>
      <w:r w:rsidR="00507B72" w:rsidRPr="003B20D3">
        <w:rPr>
          <w:rFonts w:ascii="Times New Roman" w:hAnsi="Times New Roman" w:cs="Times New Roman"/>
          <w:sz w:val="28"/>
          <w:szCs w:val="28"/>
        </w:rPr>
        <w:t>а</w:t>
      </w:r>
      <w:r w:rsidR="00E5288C" w:rsidRPr="003B20D3">
        <w:rPr>
          <w:rFonts w:ascii="Times New Roman" w:hAnsi="Times New Roman" w:cs="Times New Roman"/>
          <w:sz w:val="28"/>
          <w:szCs w:val="28"/>
        </w:rPr>
        <w:t>дміністративного суду</w:t>
      </w:r>
    </w:p>
    <w:p w14:paraId="4B334FAB" w14:textId="77777777" w:rsidR="00507B72" w:rsidRPr="003B20D3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</w:rPr>
      </w:pPr>
    </w:p>
    <w:p w14:paraId="0A843E46" w14:textId="77777777" w:rsidR="00020BCA" w:rsidRPr="003B20D3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  <w:r w:rsidRPr="003B20D3">
        <w:rPr>
          <w:rFonts w:ascii="Times New Roman" w:hAnsi="Times New Roman" w:cs="Times New Roman"/>
          <w:b/>
          <w:sz w:val="18"/>
          <w:szCs w:val="18"/>
        </w:rPr>
        <w:t>(</w:t>
      </w:r>
      <w:r w:rsidR="00020BCA" w:rsidRPr="003B20D3">
        <w:rPr>
          <w:rFonts w:ascii="Times New Roman" w:hAnsi="Times New Roman" w:cs="Times New Roman"/>
          <w:b/>
          <w:sz w:val="18"/>
          <w:szCs w:val="18"/>
        </w:rPr>
        <w:t>прізвище, ім’я, по батькові претендента</w:t>
      </w:r>
      <w:r w:rsidRPr="003B20D3">
        <w:rPr>
          <w:rFonts w:ascii="Times New Roman" w:hAnsi="Times New Roman" w:cs="Times New Roman"/>
          <w:b/>
          <w:sz w:val="18"/>
          <w:szCs w:val="18"/>
        </w:rPr>
        <w:t>)</w:t>
      </w:r>
    </w:p>
    <w:p w14:paraId="0E55AD2B" w14:textId="77777777" w:rsidR="00020BCA" w:rsidRPr="003B20D3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07E104C5" w14:textId="77777777" w:rsidR="00020BCA" w:rsidRPr="003B20D3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5E80AB3E" w14:textId="77777777" w:rsidR="00020BCA" w:rsidRPr="003B20D3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  <w:r w:rsidRPr="003B20D3">
        <w:rPr>
          <w:rFonts w:ascii="Times New Roman" w:hAnsi="Times New Roman" w:cs="Times New Roman"/>
          <w:b/>
          <w:sz w:val="18"/>
          <w:szCs w:val="18"/>
        </w:rPr>
        <w:t>(</w:t>
      </w:r>
      <w:r w:rsidR="00020BCA" w:rsidRPr="003B20D3">
        <w:rPr>
          <w:rFonts w:ascii="Times New Roman" w:hAnsi="Times New Roman" w:cs="Times New Roman"/>
          <w:b/>
          <w:sz w:val="18"/>
          <w:szCs w:val="18"/>
        </w:rPr>
        <w:t>місце проживання</w:t>
      </w:r>
      <w:r w:rsidRPr="003B20D3">
        <w:rPr>
          <w:rFonts w:ascii="Times New Roman" w:hAnsi="Times New Roman" w:cs="Times New Roman"/>
          <w:b/>
          <w:sz w:val="18"/>
          <w:szCs w:val="18"/>
        </w:rPr>
        <w:t>)</w:t>
      </w:r>
    </w:p>
    <w:p w14:paraId="093653C7" w14:textId="77777777" w:rsidR="007863B5" w:rsidRPr="003B20D3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04389C23" w14:textId="77777777" w:rsidR="007863B5" w:rsidRPr="003B20D3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  <w:r w:rsidRPr="003B20D3">
        <w:rPr>
          <w:rFonts w:ascii="Times New Roman" w:hAnsi="Times New Roman" w:cs="Times New Roman"/>
          <w:b/>
          <w:sz w:val="18"/>
          <w:szCs w:val="18"/>
        </w:rPr>
        <w:t>(</w:t>
      </w:r>
      <w:proofErr w:type="spellStart"/>
      <w:r w:rsidRPr="003B20D3">
        <w:rPr>
          <w:rFonts w:ascii="Times New Roman" w:hAnsi="Times New Roman" w:cs="Times New Roman"/>
          <w:b/>
          <w:sz w:val="18"/>
          <w:szCs w:val="18"/>
        </w:rPr>
        <w:t>моб.телефон</w:t>
      </w:r>
      <w:proofErr w:type="spellEnd"/>
      <w:r w:rsidRPr="003B20D3">
        <w:rPr>
          <w:rFonts w:ascii="Times New Roman" w:hAnsi="Times New Roman" w:cs="Times New Roman"/>
          <w:b/>
          <w:sz w:val="18"/>
          <w:szCs w:val="18"/>
        </w:rPr>
        <w:t>)</w:t>
      </w:r>
    </w:p>
    <w:p w14:paraId="0ACAAFF4" w14:textId="77777777" w:rsidR="007863B5" w:rsidRPr="003B20D3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1CCCD0D3" w14:textId="77777777" w:rsidR="00020BCA" w:rsidRPr="003B20D3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  <w:r w:rsidRPr="003B20D3">
        <w:rPr>
          <w:rFonts w:ascii="Times New Roman" w:hAnsi="Times New Roman" w:cs="Times New Roman"/>
          <w:b/>
          <w:sz w:val="18"/>
          <w:szCs w:val="18"/>
        </w:rPr>
        <w:t>(</w:t>
      </w:r>
      <w:r w:rsidR="00020BCA" w:rsidRPr="003B20D3">
        <w:rPr>
          <w:rFonts w:ascii="Times New Roman" w:hAnsi="Times New Roman" w:cs="Times New Roman"/>
          <w:b/>
          <w:sz w:val="18"/>
          <w:szCs w:val="18"/>
        </w:rPr>
        <w:t>адреса</w:t>
      </w:r>
      <w:r w:rsidRPr="003B20D3">
        <w:rPr>
          <w:rFonts w:ascii="Times New Roman" w:hAnsi="Times New Roman" w:cs="Times New Roman"/>
          <w:b/>
          <w:sz w:val="18"/>
          <w:szCs w:val="18"/>
        </w:rPr>
        <w:t xml:space="preserve"> електронної пошти)</w:t>
      </w:r>
    </w:p>
    <w:p w14:paraId="7873F66E" w14:textId="77777777" w:rsidR="00020BCA" w:rsidRPr="003B20D3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13C1DA9E" w14:textId="77777777" w:rsidR="00020BCA" w:rsidRPr="003B20D3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</w:rPr>
      </w:pPr>
    </w:p>
    <w:p w14:paraId="0EEC8E3B" w14:textId="77777777" w:rsidR="00E5288C" w:rsidRPr="003B20D3" w:rsidRDefault="000F1954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</w:rPr>
      </w:pPr>
      <w:r w:rsidRPr="003B2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4269A" w:rsidRPr="003B20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288C" w:rsidRPr="003B20D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4193511" w14:textId="7D967A21" w:rsidR="005C4FA7" w:rsidRPr="003B20D3" w:rsidRDefault="005947A0" w:rsidP="004578D6">
      <w:pPr>
        <w:pStyle w:val="rvps7"/>
        <w:spacing w:before="0" w:beforeAutospacing="0" w:after="0" w:afterAutospacing="0"/>
        <w:ind w:firstLine="426"/>
        <w:jc w:val="both"/>
      </w:pPr>
      <w:r w:rsidRPr="003B20D3">
        <w:rPr>
          <w:sz w:val="28"/>
          <w:szCs w:val="28"/>
        </w:rPr>
        <w:t xml:space="preserve"> </w:t>
      </w:r>
      <w:r w:rsidR="0064269A" w:rsidRPr="003B20D3">
        <w:rPr>
          <w:sz w:val="28"/>
          <w:szCs w:val="28"/>
        </w:rPr>
        <w:t xml:space="preserve"> </w:t>
      </w:r>
      <w:r w:rsidR="00D23022" w:rsidRPr="003B20D3">
        <w:rPr>
          <w:sz w:val="28"/>
          <w:szCs w:val="28"/>
        </w:rPr>
        <w:t xml:space="preserve">Прошу </w:t>
      </w:r>
      <w:r w:rsidR="00020BCA" w:rsidRPr="003B20D3">
        <w:rPr>
          <w:sz w:val="28"/>
          <w:szCs w:val="28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 w:rsidRPr="003B20D3">
        <w:rPr>
          <w:sz w:val="28"/>
          <w:szCs w:val="28"/>
        </w:rPr>
        <w:t xml:space="preserve"> </w:t>
      </w:r>
      <w:r w:rsidR="00406325" w:rsidRPr="003B20D3">
        <w:rPr>
          <w:sz w:val="28"/>
          <w:szCs w:val="28"/>
        </w:rPr>
        <w:t>–</w:t>
      </w:r>
      <w:r w:rsidR="00020BCA" w:rsidRPr="003B20D3">
        <w:rPr>
          <w:sz w:val="28"/>
          <w:szCs w:val="28"/>
        </w:rPr>
        <w:t xml:space="preserve"> </w:t>
      </w:r>
      <w:r w:rsidR="003B20D3" w:rsidRPr="003B20D3">
        <w:rPr>
          <w:sz w:val="28"/>
          <w:szCs w:val="28"/>
        </w:rPr>
        <w:t xml:space="preserve">головного спеціаліста із забезпечення </w:t>
      </w:r>
      <w:proofErr w:type="spellStart"/>
      <w:r w:rsidR="003B20D3" w:rsidRPr="003B20D3">
        <w:rPr>
          <w:sz w:val="28"/>
          <w:szCs w:val="28"/>
        </w:rPr>
        <w:t>зв’язків</w:t>
      </w:r>
      <w:proofErr w:type="spellEnd"/>
      <w:r w:rsidR="003B20D3" w:rsidRPr="003B20D3">
        <w:rPr>
          <w:sz w:val="28"/>
          <w:szCs w:val="28"/>
        </w:rPr>
        <w:t xml:space="preserve"> з засобами масової інформації (прес-секретаря)</w:t>
      </w:r>
      <w:r w:rsidR="002339DA" w:rsidRPr="003B20D3">
        <w:rPr>
          <w:sz w:val="28"/>
          <w:szCs w:val="28"/>
        </w:rPr>
        <w:t xml:space="preserve"> </w:t>
      </w:r>
      <w:r w:rsidR="004578D6" w:rsidRPr="003B20D3">
        <w:rPr>
          <w:sz w:val="28"/>
          <w:szCs w:val="28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020BCA" w:rsidRPr="003B20D3">
        <w:rPr>
          <w:sz w:val="28"/>
          <w:szCs w:val="28"/>
        </w:rPr>
        <w:t>у Рівненському окружному адміністративному суді.</w:t>
      </w:r>
    </w:p>
    <w:p w14:paraId="76159986" w14:textId="77777777" w:rsidR="00ED6A27" w:rsidRPr="003B20D3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35AFAD68" w14:textId="77777777" w:rsidR="00020BCA" w:rsidRPr="003B20D3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0D3">
        <w:rPr>
          <w:rFonts w:ascii="Times New Roman" w:hAnsi="Times New Roman" w:cs="Times New Roman"/>
          <w:sz w:val="28"/>
          <w:szCs w:val="28"/>
        </w:rPr>
        <w:t>____________</w:t>
      </w:r>
      <w:r w:rsidRPr="003B20D3">
        <w:rPr>
          <w:rFonts w:ascii="Times New Roman" w:hAnsi="Times New Roman" w:cs="Times New Roman"/>
          <w:sz w:val="28"/>
          <w:szCs w:val="28"/>
        </w:rPr>
        <w:tab/>
      </w:r>
      <w:r w:rsidRPr="003B20D3">
        <w:rPr>
          <w:rFonts w:ascii="Times New Roman" w:hAnsi="Times New Roman" w:cs="Times New Roman"/>
          <w:sz w:val="28"/>
          <w:szCs w:val="28"/>
        </w:rPr>
        <w:tab/>
      </w:r>
      <w:r w:rsidRPr="003B20D3">
        <w:rPr>
          <w:rFonts w:ascii="Times New Roman" w:hAnsi="Times New Roman" w:cs="Times New Roman"/>
          <w:sz w:val="28"/>
          <w:szCs w:val="28"/>
        </w:rPr>
        <w:tab/>
        <w:t>_________</w:t>
      </w:r>
    </w:p>
    <w:p w14:paraId="2F9C2ED9" w14:textId="77777777" w:rsidR="00020BCA" w:rsidRPr="003B20D3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20D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020BCA" w:rsidRPr="003B20D3">
        <w:rPr>
          <w:rFonts w:ascii="Times New Roman" w:hAnsi="Times New Roman" w:cs="Times New Roman"/>
          <w:sz w:val="18"/>
          <w:szCs w:val="18"/>
        </w:rPr>
        <w:t xml:space="preserve">(дата)  </w:t>
      </w:r>
      <w:r w:rsidR="00020BCA" w:rsidRPr="003B20D3">
        <w:rPr>
          <w:rFonts w:ascii="Times New Roman" w:hAnsi="Times New Roman" w:cs="Times New Roman"/>
          <w:sz w:val="18"/>
          <w:szCs w:val="18"/>
        </w:rPr>
        <w:tab/>
      </w:r>
      <w:r w:rsidR="00020BCA" w:rsidRPr="003B20D3">
        <w:rPr>
          <w:rFonts w:ascii="Times New Roman" w:hAnsi="Times New Roman" w:cs="Times New Roman"/>
          <w:sz w:val="18"/>
          <w:szCs w:val="18"/>
        </w:rPr>
        <w:tab/>
      </w:r>
      <w:r w:rsidR="00020BCA" w:rsidRPr="003B20D3">
        <w:rPr>
          <w:rFonts w:ascii="Times New Roman" w:hAnsi="Times New Roman" w:cs="Times New Roman"/>
          <w:sz w:val="18"/>
          <w:szCs w:val="18"/>
        </w:rPr>
        <w:tab/>
      </w:r>
      <w:r w:rsidRPr="003B20D3">
        <w:rPr>
          <w:rFonts w:ascii="Times New Roman" w:hAnsi="Times New Roman" w:cs="Times New Roman"/>
          <w:sz w:val="18"/>
          <w:szCs w:val="18"/>
        </w:rPr>
        <w:t xml:space="preserve">       </w:t>
      </w:r>
      <w:r w:rsidR="00020BCA" w:rsidRPr="003B20D3">
        <w:rPr>
          <w:rFonts w:ascii="Times New Roman" w:hAnsi="Times New Roman" w:cs="Times New Roman"/>
          <w:sz w:val="18"/>
          <w:szCs w:val="18"/>
        </w:rPr>
        <w:t>(підпис)</w:t>
      </w:r>
    </w:p>
    <w:p w14:paraId="15BDF9ED" w14:textId="77777777" w:rsidR="00020BCA" w:rsidRPr="003B20D3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0D3">
        <w:rPr>
          <w:rFonts w:ascii="Times New Roman" w:hAnsi="Times New Roman" w:cs="Times New Roman"/>
          <w:sz w:val="28"/>
          <w:szCs w:val="28"/>
        </w:rPr>
        <w:tab/>
      </w:r>
      <w:r w:rsidRPr="003B20D3">
        <w:rPr>
          <w:rFonts w:ascii="Times New Roman" w:hAnsi="Times New Roman" w:cs="Times New Roman"/>
          <w:sz w:val="28"/>
          <w:szCs w:val="28"/>
        </w:rPr>
        <w:tab/>
      </w:r>
    </w:p>
    <w:p w14:paraId="3429AA54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3D7818F4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43622A92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28080C64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57D01AA3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659AD5E6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000CCDF9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06466EC6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571466F0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44BDF7D9" w14:textId="77777777" w:rsidR="003E0E54" w:rsidRPr="003B20D3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46DA0E5B" w14:textId="77777777" w:rsidR="00507B72" w:rsidRPr="003B20D3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14:paraId="3665A0AF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CD15" w14:textId="77777777" w:rsidR="006A74C1" w:rsidRPr="003B20D3" w:rsidRDefault="006A74C1" w:rsidP="00E5288C">
      <w:pPr>
        <w:spacing w:after="0" w:line="240" w:lineRule="auto"/>
      </w:pPr>
      <w:r w:rsidRPr="003B20D3">
        <w:separator/>
      </w:r>
    </w:p>
  </w:endnote>
  <w:endnote w:type="continuationSeparator" w:id="0">
    <w:p w14:paraId="39DDFD94" w14:textId="77777777" w:rsidR="006A74C1" w:rsidRPr="003B20D3" w:rsidRDefault="006A74C1" w:rsidP="00E5288C">
      <w:pPr>
        <w:spacing w:after="0" w:line="240" w:lineRule="auto"/>
      </w:pPr>
      <w:r w:rsidRPr="003B2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2F62" w14:textId="77777777" w:rsidR="006A74C1" w:rsidRPr="003B20D3" w:rsidRDefault="006A74C1" w:rsidP="00E5288C">
      <w:pPr>
        <w:spacing w:after="0" w:line="240" w:lineRule="auto"/>
      </w:pPr>
      <w:r w:rsidRPr="003B20D3">
        <w:separator/>
      </w:r>
    </w:p>
  </w:footnote>
  <w:footnote w:type="continuationSeparator" w:id="0">
    <w:p w14:paraId="215FF8D0" w14:textId="77777777" w:rsidR="006A74C1" w:rsidRPr="003B20D3" w:rsidRDefault="006A74C1" w:rsidP="00E5288C">
      <w:pPr>
        <w:spacing w:after="0" w:line="240" w:lineRule="auto"/>
      </w:pPr>
      <w:r w:rsidRPr="003B20D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2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129C1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B20D3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A74C1"/>
    <w:rsid w:val="006B7878"/>
    <w:rsid w:val="006C63A4"/>
    <w:rsid w:val="006D7B42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E09BB"/>
    <w:rsid w:val="00B40F79"/>
    <w:rsid w:val="00B4743A"/>
    <w:rsid w:val="00B6373C"/>
    <w:rsid w:val="00B67141"/>
    <w:rsid w:val="00B76BEC"/>
    <w:rsid w:val="00BA4D65"/>
    <w:rsid w:val="00BA6AE6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77B"/>
  <w15:docId w15:val="{70EE8686-F8C3-4941-88EB-FAE0F89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87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6961-6472-4C16-A5CC-B6CF0F4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Admin2</cp:lastModifiedBy>
  <cp:revision>2</cp:revision>
  <cp:lastPrinted>2022-02-28T12:00:00Z</cp:lastPrinted>
  <dcterms:created xsi:type="dcterms:W3CDTF">2026-06-15T09:41:00Z</dcterms:created>
  <dcterms:modified xsi:type="dcterms:W3CDTF">2026-06-15T09:41:00Z</dcterms:modified>
</cp:coreProperties>
</file>