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33408" w14:textId="77777777"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51BFFE02" w14:textId="2228B33A" w:rsidR="00131787" w:rsidRPr="009B7894" w:rsidRDefault="00A970C3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Радивилівський</w:t>
      </w:r>
      <w:r w:rsidR="009B7894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Рівненської області</w:t>
      </w:r>
    </w:p>
    <w:p w14:paraId="4D806A2B" w14:textId="77777777"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75CC7C" w14:textId="77777777"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0C329B39" w14:textId="77777777"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C799BF2" w14:textId="77777777"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0605C45" w14:textId="77777777"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7BC0963C" w14:textId="77777777"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6506D77" w14:textId="77777777"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(моб.телефон)</w:t>
      </w:r>
    </w:p>
    <w:p w14:paraId="768436D5" w14:textId="77777777"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93889F5" w14:textId="77777777"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14:paraId="19114A28" w14:textId="77777777"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756A551" w14:textId="77777777"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10E486" w14:textId="77777777" w:rsidR="00E5288C" w:rsidRDefault="000F1954" w:rsidP="000F1954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4269A"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5288C"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3D1BC930" w14:textId="46383743" w:rsidR="005C4FA7" w:rsidRPr="00ED6A27" w:rsidRDefault="005947A0" w:rsidP="00020BCA">
      <w:pPr>
        <w:pStyle w:val="a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 xml:space="preserve">розглянути подану мною інформацію для вирішення питання щодо зайняття вакантної посади державної служби категорії "В"- </w:t>
      </w:r>
      <w:r w:rsidR="009B7894">
        <w:rPr>
          <w:rFonts w:ascii="Times New Roman" w:hAnsi="Times New Roman"/>
          <w:sz w:val="28"/>
          <w:szCs w:val="28"/>
        </w:rPr>
        <w:t>с</w:t>
      </w:r>
      <w:r w:rsidR="00D6146B">
        <w:rPr>
          <w:rFonts w:ascii="Times New Roman" w:hAnsi="Times New Roman"/>
          <w:sz w:val="28"/>
          <w:szCs w:val="28"/>
        </w:rPr>
        <w:t>екретаря суду</w:t>
      </w:r>
      <w:r w:rsidR="009B7894">
        <w:rPr>
          <w:rFonts w:ascii="Times New Roman" w:hAnsi="Times New Roman"/>
          <w:sz w:val="28"/>
          <w:szCs w:val="28"/>
        </w:rPr>
        <w:t xml:space="preserve"> </w:t>
      </w:r>
      <w:r w:rsidR="00A970C3">
        <w:rPr>
          <w:rFonts w:ascii="Times New Roman" w:hAnsi="Times New Roman"/>
          <w:sz w:val="28"/>
          <w:szCs w:val="28"/>
        </w:rPr>
        <w:t>Радивилівськ</w:t>
      </w:r>
      <w:r w:rsidR="00A970C3">
        <w:rPr>
          <w:rFonts w:ascii="Times New Roman" w:hAnsi="Times New Roman"/>
          <w:sz w:val="28"/>
          <w:szCs w:val="28"/>
        </w:rPr>
        <w:t>ого</w:t>
      </w:r>
      <w:bookmarkStart w:id="0" w:name="_GoBack"/>
      <w:bookmarkEnd w:id="0"/>
      <w:r w:rsidR="009B7894">
        <w:rPr>
          <w:rFonts w:ascii="Times New Roman" w:hAnsi="Times New Roman"/>
          <w:sz w:val="28"/>
          <w:szCs w:val="28"/>
        </w:rPr>
        <w:t xml:space="preserve"> районного суду Рівненської області.</w:t>
      </w:r>
    </w:p>
    <w:p w14:paraId="6E020E7A" w14:textId="77777777" w:rsidR="00ED6A27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5FF24891" w14:textId="77777777" w:rsidR="009B7894" w:rsidRDefault="009B7894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6CD6D264" w14:textId="77777777" w:rsidR="009B7894" w:rsidRDefault="009B7894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08523FDE" w14:textId="77777777" w:rsidR="009B7894" w:rsidRPr="0004200D" w:rsidRDefault="009B7894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5668CCBD" w14:textId="77777777"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14:paraId="0D834521" w14:textId="77777777" w:rsidR="00020BCA" w:rsidRPr="00020BCA" w:rsidRDefault="001B577F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14:paraId="7FFFCDFD" w14:textId="77777777"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8E5C4C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7778CF9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0682398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62A50B7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06755CC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7533A5F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EF2F806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A21C9C8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D46E210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35B4294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F15D52C" w14:textId="77777777"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39FD5AB" w14:textId="77777777"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5D4F569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5D79363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507B72">
      <w:pgSz w:w="11906" w:h="16838"/>
      <w:pgMar w:top="530" w:right="707" w:bottom="142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9076" w14:textId="77777777" w:rsidR="002B43E4" w:rsidRDefault="002B43E4" w:rsidP="00E5288C">
      <w:pPr>
        <w:spacing w:after="0" w:line="240" w:lineRule="auto"/>
      </w:pPr>
      <w:r>
        <w:separator/>
      </w:r>
    </w:p>
  </w:endnote>
  <w:endnote w:type="continuationSeparator" w:id="0">
    <w:p w14:paraId="3BD36B70" w14:textId="77777777" w:rsidR="002B43E4" w:rsidRDefault="002B43E4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9A712" w14:textId="77777777" w:rsidR="002B43E4" w:rsidRDefault="002B43E4" w:rsidP="00E5288C">
      <w:pPr>
        <w:spacing w:after="0" w:line="240" w:lineRule="auto"/>
      </w:pPr>
      <w:r>
        <w:separator/>
      </w:r>
    </w:p>
  </w:footnote>
  <w:footnote w:type="continuationSeparator" w:id="0">
    <w:p w14:paraId="76155B15" w14:textId="77777777" w:rsidR="002B43E4" w:rsidRDefault="002B43E4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D79C1"/>
    <w:rsid w:val="000E4FA1"/>
    <w:rsid w:val="000F1954"/>
    <w:rsid w:val="000F76C3"/>
    <w:rsid w:val="00101A84"/>
    <w:rsid w:val="00112100"/>
    <w:rsid w:val="00114241"/>
    <w:rsid w:val="00131787"/>
    <w:rsid w:val="00150A43"/>
    <w:rsid w:val="00151202"/>
    <w:rsid w:val="00155037"/>
    <w:rsid w:val="00192B6F"/>
    <w:rsid w:val="001A737D"/>
    <w:rsid w:val="001B577F"/>
    <w:rsid w:val="001D7737"/>
    <w:rsid w:val="001F0B1F"/>
    <w:rsid w:val="001F5F3E"/>
    <w:rsid w:val="0022271C"/>
    <w:rsid w:val="002274D9"/>
    <w:rsid w:val="00232C9D"/>
    <w:rsid w:val="0024551E"/>
    <w:rsid w:val="0025753F"/>
    <w:rsid w:val="002B43E4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37FB3"/>
    <w:rsid w:val="00440440"/>
    <w:rsid w:val="00457A5A"/>
    <w:rsid w:val="0046691A"/>
    <w:rsid w:val="0047721B"/>
    <w:rsid w:val="0048376B"/>
    <w:rsid w:val="00492A6A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667DF"/>
    <w:rsid w:val="005947A0"/>
    <w:rsid w:val="00596907"/>
    <w:rsid w:val="005C1ABD"/>
    <w:rsid w:val="005C4FA7"/>
    <w:rsid w:val="005D158C"/>
    <w:rsid w:val="005E455D"/>
    <w:rsid w:val="005F54CE"/>
    <w:rsid w:val="0061329B"/>
    <w:rsid w:val="00635CBE"/>
    <w:rsid w:val="006419B2"/>
    <w:rsid w:val="0064269A"/>
    <w:rsid w:val="00646CA8"/>
    <w:rsid w:val="00671994"/>
    <w:rsid w:val="00674592"/>
    <w:rsid w:val="006B7878"/>
    <w:rsid w:val="006C63A4"/>
    <w:rsid w:val="006D7B42"/>
    <w:rsid w:val="006E7263"/>
    <w:rsid w:val="00732C59"/>
    <w:rsid w:val="00747847"/>
    <w:rsid w:val="0075714C"/>
    <w:rsid w:val="007744C4"/>
    <w:rsid w:val="007863B5"/>
    <w:rsid w:val="007A3A14"/>
    <w:rsid w:val="007B2D44"/>
    <w:rsid w:val="007E79BD"/>
    <w:rsid w:val="00806137"/>
    <w:rsid w:val="0081739F"/>
    <w:rsid w:val="00842A3F"/>
    <w:rsid w:val="00844A8C"/>
    <w:rsid w:val="00846FB3"/>
    <w:rsid w:val="00852354"/>
    <w:rsid w:val="00853421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92B45"/>
    <w:rsid w:val="009932B5"/>
    <w:rsid w:val="009A69A7"/>
    <w:rsid w:val="009B7894"/>
    <w:rsid w:val="009C6806"/>
    <w:rsid w:val="009D324A"/>
    <w:rsid w:val="009D5F1F"/>
    <w:rsid w:val="009F50B8"/>
    <w:rsid w:val="009F7165"/>
    <w:rsid w:val="00A46D37"/>
    <w:rsid w:val="00A525F1"/>
    <w:rsid w:val="00A6680E"/>
    <w:rsid w:val="00A7103B"/>
    <w:rsid w:val="00A826AA"/>
    <w:rsid w:val="00A90A8D"/>
    <w:rsid w:val="00A970C3"/>
    <w:rsid w:val="00AE09BB"/>
    <w:rsid w:val="00B40F79"/>
    <w:rsid w:val="00B4743A"/>
    <w:rsid w:val="00B6373C"/>
    <w:rsid w:val="00B67141"/>
    <w:rsid w:val="00B71C26"/>
    <w:rsid w:val="00B76BEC"/>
    <w:rsid w:val="00BA4D65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A4078"/>
    <w:rsid w:val="00CC5410"/>
    <w:rsid w:val="00D05289"/>
    <w:rsid w:val="00D059EE"/>
    <w:rsid w:val="00D15B50"/>
    <w:rsid w:val="00D16C7B"/>
    <w:rsid w:val="00D23022"/>
    <w:rsid w:val="00D417AD"/>
    <w:rsid w:val="00D6146B"/>
    <w:rsid w:val="00D67CC6"/>
    <w:rsid w:val="00D71FEE"/>
    <w:rsid w:val="00D86B41"/>
    <w:rsid w:val="00D9070E"/>
    <w:rsid w:val="00D90D04"/>
    <w:rsid w:val="00D9699A"/>
    <w:rsid w:val="00DA7523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80666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1211"/>
  <w15:docId w15:val="{D6811DA7-AFC2-42E4-B569-B00B40A4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Заголовок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15DD-6BAE-43A3-9F6C-09B31A64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3</cp:revision>
  <cp:lastPrinted>2022-02-28T12:00:00Z</cp:lastPrinted>
  <dcterms:created xsi:type="dcterms:W3CDTF">2023-02-06T08:28:00Z</dcterms:created>
  <dcterms:modified xsi:type="dcterms:W3CDTF">2025-07-02T06:41:00Z</dcterms:modified>
</cp:coreProperties>
</file>