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65" w:rsidRDefault="00FB06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52765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Службі управління персоналом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Костопільського районного суду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b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Рівненської області</w:t>
      </w:r>
    </w:p>
    <w:p w:rsidR="00952765" w:rsidRDefault="00952765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765" w:rsidRDefault="00FB0672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(прізвище, ім’я, по батькові претендента)</w:t>
      </w: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(місце проживання)</w:t>
      </w: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FB067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адреса електронної пошти)</w:t>
      </w: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52765" w:rsidRDefault="00FB0672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52765" w:rsidRDefault="00FB0672" w:rsidP="00FB0672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Прошу розглянути подану мною інформацію для вирішення питання щодо зайняття вакантної посади державної служби категорії "В"- </w:t>
      </w:r>
      <w:r w:rsidR="00745E56">
        <w:rPr>
          <w:rFonts w:ascii="Times New Roman" w:hAnsi="Times New Roman"/>
          <w:sz w:val="28"/>
          <w:szCs w:val="28"/>
        </w:rPr>
        <w:t xml:space="preserve">судового </w:t>
      </w:r>
      <w:bookmarkStart w:id="0" w:name="_GoBack"/>
      <w:bookmarkEnd w:id="0"/>
      <w:r w:rsidR="00EF55C1">
        <w:rPr>
          <w:rFonts w:ascii="Times New Roman" w:hAnsi="Times New Roman"/>
          <w:sz w:val="28"/>
          <w:szCs w:val="28"/>
        </w:rPr>
        <w:t>розпорядника</w:t>
      </w:r>
      <w:r>
        <w:rPr>
          <w:rFonts w:ascii="Times New Roman" w:hAnsi="Times New Roman"/>
          <w:sz w:val="28"/>
          <w:szCs w:val="28"/>
        </w:rPr>
        <w:t xml:space="preserve"> Костопільського районного суду Рівненської області на період дії воєнного стану.</w:t>
      </w:r>
    </w:p>
    <w:p w:rsidR="00952765" w:rsidRDefault="00952765" w:rsidP="00FB0672">
      <w:pPr>
        <w:pStyle w:val="af"/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(підпис)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52765">
      <w:pgSz w:w="11906" w:h="16838"/>
      <w:pgMar w:top="530" w:right="707" w:bottom="142" w:left="21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5"/>
    <w:rsid w:val="004C6654"/>
    <w:rsid w:val="00745E56"/>
    <w:rsid w:val="00952765"/>
    <w:rsid w:val="00EF55C1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3380-8966-4C5A-8083-2D974A67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5288C"/>
  </w:style>
  <w:style w:type="character" w:customStyle="1" w:styleId="a4">
    <w:name w:val="Нижний колонтитул Знак"/>
    <w:basedOn w:val="a0"/>
    <w:uiPriority w:val="99"/>
    <w:semiHidden/>
    <w:qFormat/>
    <w:rsid w:val="00E5288C"/>
  </w:style>
  <w:style w:type="character" w:customStyle="1" w:styleId="a5">
    <w:name w:val="Заголовок Знак"/>
    <w:basedOn w:val="a0"/>
    <w:qFormat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6">
    <w:name w:val="Текст выноски Знак"/>
    <w:basedOn w:val="a0"/>
    <w:uiPriority w:val="99"/>
    <w:semiHidden/>
    <w:qFormat/>
    <w:rsid w:val="000E4FA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0E4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DE96-68F9-4C31-87E7-B7CF9AB8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dc:description/>
  <cp:lastModifiedBy>Дмитро Михалюк</cp:lastModifiedBy>
  <cp:revision>3</cp:revision>
  <cp:lastPrinted>2022-02-28T12:00:00Z</cp:lastPrinted>
  <dcterms:created xsi:type="dcterms:W3CDTF">2026-03-03T09:46:00Z</dcterms:created>
  <dcterms:modified xsi:type="dcterms:W3CDTF">2026-03-03T10:22:00Z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