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765" w:rsidRDefault="00FB06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</w:t>
      </w:r>
    </w:p>
    <w:p w:rsidR="00952765" w:rsidRPr="00FB0672" w:rsidRDefault="00FB0672" w:rsidP="00FB0672">
      <w:pPr>
        <w:tabs>
          <w:tab w:val="left" w:pos="7425"/>
        </w:tabs>
        <w:spacing w:after="0" w:line="240" w:lineRule="auto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0672">
        <w:rPr>
          <w:rFonts w:ascii="Times New Roman" w:hAnsi="Times New Roman" w:cs="Times New Roman"/>
          <w:b/>
          <w:sz w:val="28"/>
          <w:szCs w:val="28"/>
          <w:lang w:val="uk-UA"/>
        </w:rPr>
        <w:t>Службі управління персоналом</w:t>
      </w:r>
    </w:p>
    <w:p w:rsidR="00FB0672" w:rsidRPr="00FB0672" w:rsidRDefault="00FB0672" w:rsidP="00FB0672">
      <w:pPr>
        <w:tabs>
          <w:tab w:val="left" w:pos="7425"/>
        </w:tabs>
        <w:spacing w:after="0" w:line="240" w:lineRule="auto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0672">
        <w:rPr>
          <w:rFonts w:ascii="Times New Roman" w:hAnsi="Times New Roman" w:cs="Times New Roman"/>
          <w:b/>
          <w:sz w:val="28"/>
          <w:szCs w:val="28"/>
          <w:lang w:val="uk-UA"/>
        </w:rPr>
        <w:t>Костопільського районного суду</w:t>
      </w:r>
    </w:p>
    <w:p w:rsidR="00FB0672" w:rsidRPr="00FB0672" w:rsidRDefault="00FB0672" w:rsidP="00FB0672">
      <w:pPr>
        <w:tabs>
          <w:tab w:val="left" w:pos="7425"/>
        </w:tabs>
        <w:spacing w:after="0" w:line="240" w:lineRule="auto"/>
        <w:ind w:left="4395" w:right="-284"/>
        <w:rPr>
          <w:b/>
        </w:rPr>
      </w:pPr>
      <w:r w:rsidRPr="00FB0672">
        <w:rPr>
          <w:rFonts w:ascii="Times New Roman" w:hAnsi="Times New Roman" w:cs="Times New Roman"/>
          <w:b/>
          <w:sz w:val="28"/>
          <w:szCs w:val="28"/>
          <w:lang w:val="uk-UA"/>
        </w:rPr>
        <w:t>Рівненської області</w:t>
      </w:r>
    </w:p>
    <w:p w:rsidR="00952765" w:rsidRDefault="00952765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2765" w:rsidRDefault="00FB0672">
      <w:pPr>
        <w:pBdr>
          <w:top w:val="single" w:sz="12" w:space="1" w:color="000000"/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(прізвище, ім’я, по батькові претендента)</w:t>
      </w:r>
    </w:p>
    <w:p w:rsidR="00952765" w:rsidRDefault="00952765">
      <w:pPr>
        <w:pBdr>
          <w:top w:val="single" w:sz="12" w:space="1" w:color="000000"/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952765" w:rsidRDefault="00952765">
      <w:pPr>
        <w:pBdr>
          <w:top w:val="single" w:sz="12" w:space="1" w:color="000000"/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952765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(місце проживання)</w:t>
      </w:r>
    </w:p>
    <w:p w:rsidR="00FB0672" w:rsidRP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</w:pPr>
      <w:r w:rsidRPr="00FB0672"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_______________________________________________________</w:t>
      </w:r>
    </w:p>
    <w:p w:rsidR="00952765" w:rsidRDefault="00952765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_______________________________________________________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</w:t>
      </w:r>
    </w:p>
    <w:p w:rsidR="00952765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uk-UA"/>
        </w:rPr>
        <w:t>моб.телефон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952765" w:rsidRDefault="00952765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FB0672" w:rsidRP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_______________________________________________________</w:t>
      </w:r>
    </w:p>
    <w:p w:rsidR="00952765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адреса електронної пошти)</w:t>
      </w:r>
    </w:p>
    <w:p w:rsid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FB0672" w:rsidRDefault="00FB0672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</w:p>
    <w:p w:rsidR="00952765" w:rsidRDefault="00FB0672">
      <w:pPr>
        <w:tabs>
          <w:tab w:val="left" w:pos="331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332264" w:rsidRPr="00332264" w:rsidRDefault="00FB0672" w:rsidP="00332264">
      <w:pPr>
        <w:pStyle w:val="af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Прошу розглянути подану мною інформацію для вирішення питання щодо зайняття вакантної посади державної служби категорії "В"- </w:t>
      </w:r>
      <w:r w:rsidR="00F70D75">
        <w:rPr>
          <w:rFonts w:ascii="Times New Roman" w:hAnsi="Times New Roman"/>
          <w:sz w:val="28"/>
          <w:szCs w:val="28"/>
        </w:rPr>
        <w:t>секретаря судових засідань</w:t>
      </w:r>
      <w:r>
        <w:rPr>
          <w:rFonts w:ascii="Times New Roman" w:hAnsi="Times New Roman"/>
          <w:sz w:val="28"/>
          <w:szCs w:val="28"/>
        </w:rPr>
        <w:t xml:space="preserve"> Костопільського районного суду Рівненської області на період дії воєнного стану</w:t>
      </w:r>
      <w:r w:rsidR="00332264">
        <w:rPr>
          <w:rFonts w:ascii="Times New Roman" w:hAnsi="Times New Roman"/>
          <w:sz w:val="28"/>
          <w:szCs w:val="28"/>
        </w:rPr>
        <w:t xml:space="preserve">, </w:t>
      </w:r>
      <w:r w:rsidR="00332264" w:rsidRPr="00332264">
        <w:rPr>
          <w:rFonts w:ascii="Times New Roman" w:hAnsi="Times New Roman"/>
          <w:sz w:val="28"/>
          <w:szCs w:val="28"/>
          <w:lang w:val="ru-RU"/>
        </w:rPr>
        <w:t xml:space="preserve">та з </w:t>
      </w:r>
      <w:proofErr w:type="spellStart"/>
      <w:r w:rsidR="00332264" w:rsidRPr="00332264">
        <w:rPr>
          <w:rFonts w:ascii="Times New Roman" w:hAnsi="Times New Roman"/>
          <w:sz w:val="28"/>
          <w:szCs w:val="28"/>
          <w:lang w:val="ru-RU"/>
        </w:rPr>
        <w:t>урахуванням</w:t>
      </w:r>
      <w:proofErr w:type="spellEnd"/>
      <w:r w:rsidR="00332264" w:rsidRPr="00332264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332264" w:rsidRPr="00332264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="00332264" w:rsidRPr="00332264">
        <w:rPr>
          <w:rFonts w:ascii="Times New Roman" w:hAnsi="Times New Roman"/>
          <w:sz w:val="28"/>
          <w:szCs w:val="28"/>
          <w:lang w:val="ru-RU"/>
        </w:rPr>
        <w:t xml:space="preserve"> дана посада є </w:t>
      </w:r>
      <w:proofErr w:type="spellStart"/>
      <w:r w:rsidR="00332264" w:rsidRPr="00332264">
        <w:rPr>
          <w:rFonts w:ascii="Times New Roman" w:hAnsi="Times New Roman"/>
          <w:sz w:val="28"/>
          <w:szCs w:val="28"/>
          <w:lang w:val="ru-RU"/>
        </w:rPr>
        <w:t>тимчасово</w:t>
      </w:r>
      <w:proofErr w:type="spellEnd"/>
      <w:r w:rsidR="00332264" w:rsidRPr="00332264">
        <w:rPr>
          <w:rFonts w:ascii="Times New Roman" w:hAnsi="Times New Roman"/>
          <w:sz w:val="28"/>
          <w:szCs w:val="28"/>
          <w:lang w:val="ru-RU"/>
        </w:rPr>
        <w:t xml:space="preserve"> вакантною, на строк </w:t>
      </w:r>
      <w:proofErr w:type="spellStart"/>
      <w:r w:rsidR="00332264" w:rsidRPr="00332264">
        <w:rPr>
          <w:rFonts w:ascii="Times New Roman" w:hAnsi="Times New Roman"/>
          <w:sz w:val="28"/>
          <w:szCs w:val="28"/>
          <w:lang w:val="ru-RU"/>
        </w:rPr>
        <w:t>відпустки</w:t>
      </w:r>
      <w:proofErr w:type="spellEnd"/>
      <w:r w:rsidR="00332264" w:rsidRPr="00332264">
        <w:rPr>
          <w:rFonts w:ascii="Times New Roman" w:hAnsi="Times New Roman"/>
          <w:sz w:val="28"/>
          <w:szCs w:val="28"/>
          <w:lang w:val="ru-RU"/>
        </w:rPr>
        <w:t xml:space="preserve"> до догляду за </w:t>
      </w:r>
      <w:proofErr w:type="spellStart"/>
      <w:r w:rsidR="00332264" w:rsidRPr="00332264">
        <w:rPr>
          <w:rFonts w:ascii="Times New Roman" w:hAnsi="Times New Roman"/>
          <w:sz w:val="28"/>
          <w:szCs w:val="28"/>
          <w:lang w:val="ru-RU"/>
        </w:rPr>
        <w:t>дитиною</w:t>
      </w:r>
      <w:proofErr w:type="spellEnd"/>
      <w:r w:rsidR="00332264" w:rsidRPr="00332264">
        <w:rPr>
          <w:rFonts w:ascii="Times New Roman" w:hAnsi="Times New Roman"/>
          <w:sz w:val="28"/>
          <w:szCs w:val="28"/>
          <w:lang w:val="ru-RU"/>
        </w:rPr>
        <w:t xml:space="preserve"> основного </w:t>
      </w:r>
      <w:proofErr w:type="spellStart"/>
      <w:r w:rsidR="00332264" w:rsidRPr="00332264">
        <w:rPr>
          <w:rFonts w:ascii="Times New Roman" w:hAnsi="Times New Roman"/>
          <w:sz w:val="28"/>
          <w:szCs w:val="28"/>
          <w:lang w:val="ru-RU"/>
        </w:rPr>
        <w:t>працівника</w:t>
      </w:r>
      <w:proofErr w:type="spellEnd"/>
      <w:r w:rsidR="00332264" w:rsidRPr="00332264">
        <w:rPr>
          <w:rFonts w:ascii="Times New Roman" w:hAnsi="Times New Roman"/>
          <w:sz w:val="28"/>
          <w:szCs w:val="28"/>
          <w:lang w:val="ru-RU"/>
        </w:rPr>
        <w:t>.</w:t>
      </w:r>
    </w:p>
    <w:p w:rsidR="00952765" w:rsidRDefault="00952765" w:rsidP="00FB0672">
      <w:pPr>
        <w:pStyle w:val="af"/>
        <w:spacing w:line="276" w:lineRule="auto"/>
        <w:ind w:firstLine="567"/>
        <w:jc w:val="both"/>
        <w:rPr>
          <w:rFonts w:ascii="Times New Roman" w:hAnsi="Times New Roman"/>
          <w:sz w:val="24"/>
        </w:rPr>
      </w:pPr>
    </w:p>
    <w:p w:rsidR="00952765" w:rsidRDefault="00952765" w:rsidP="00FB0672">
      <w:pPr>
        <w:pStyle w:val="af"/>
        <w:spacing w:line="276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952765">
      <w:pPr>
        <w:pStyle w:val="af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952765">
      <w:pPr>
        <w:pStyle w:val="af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FB067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952765" w:rsidRDefault="00FB067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(дата)  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 xml:space="preserve">       (підпис)</w:t>
      </w:r>
    </w:p>
    <w:p w:rsidR="00952765" w:rsidRDefault="00FB067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952765">
      <w:pgSz w:w="11906" w:h="16838"/>
      <w:pgMar w:top="530" w:right="707" w:bottom="142" w:left="212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765"/>
    <w:rsid w:val="00332264"/>
    <w:rsid w:val="004C6654"/>
    <w:rsid w:val="00745E56"/>
    <w:rsid w:val="0080147E"/>
    <w:rsid w:val="00952765"/>
    <w:rsid w:val="00EF55C1"/>
    <w:rsid w:val="00F70D75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659E"/>
  <w15:docId w15:val="{EB3F3380-8966-4C5A-8083-2D974A67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78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E5288C"/>
  </w:style>
  <w:style w:type="character" w:customStyle="1" w:styleId="a4">
    <w:name w:val="Нижний колонтитул Знак"/>
    <w:basedOn w:val="a0"/>
    <w:uiPriority w:val="99"/>
    <w:semiHidden/>
    <w:qFormat/>
    <w:rsid w:val="00E5288C"/>
  </w:style>
  <w:style w:type="character" w:customStyle="1" w:styleId="a5">
    <w:name w:val="Заголовок Знак"/>
    <w:basedOn w:val="a0"/>
    <w:qFormat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6">
    <w:name w:val="Текст выноски Знак"/>
    <w:basedOn w:val="a0"/>
    <w:uiPriority w:val="99"/>
    <w:semiHidden/>
    <w:qFormat/>
    <w:rsid w:val="000E4FA1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Title"/>
    <w:basedOn w:val="a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f0">
    <w:name w:val="Balloon Text"/>
    <w:basedOn w:val="a"/>
    <w:uiPriority w:val="99"/>
    <w:semiHidden/>
    <w:unhideWhenUsed/>
    <w:qFormat/>
    <w:rsid w:val="000E4FA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9D00-5602-4A46-B4BD-7E649302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dc:description/>
  <cp:lastModifiedBy>ШУЛІМ Ірина</cp:lastModifiedBy>
  <cp:revision>2</cp:revision>
  <cp:lastPrinted>2022-02-28T12:00:00Z</cp:lastPrinted>
  <dcterms:created xsi:type="dcterms:W3CDTF">2026-03-26T13:20:00Z</dcterms:created>
  <dcterms:modified xsi:type="dcterms:W3CDTF">2026-03-26T13:20:00Z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