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5288C" w:rsidRDefault="000F1954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F35480">
        <w:rPr>
          <w:sz w:val="28"/>
          <w:szCs w:val="28"/>
          <w:lang w:val="uk-UA"/>
        </w:rPr>
        <w:t>судового розпорядника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F35480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A3" w:rsidRDefault="009D2AA3" w:rsidP="00E5288C">
      <w:pPr>
        <w:spacing w:after="0" w:line="240" w:lineRule="auto"/>
      </w:pPr>
      <w:r>
        <w:separator/>
      </w:r>
    </w:p>
  </w:endnote>
  <w:endnote w:type="continuationSeparator" w:id="0">
    <w:p w:rsidR="009D2AA3" w:rsidRDefault="009D2AA3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A3" w:rsidRDefault="009D2AA3" w:rsidP="00E5288C">
      <w:pPr>
        <w:spacing w:after="0" w:line="240" w:lineRule="auto"/>
      </w:pPr>
      <w:r>
        <w:separator/>
      </w:r>
    </w:p>
  </w:footnote>
  <w:footnote w:type="continuationSeparator" w:id="0">
    <w:p w:rsidR="009D2AA3" w:rsidRDefault="009D2AA3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C6806"/>
    <w:rsid w:val="009D2AA3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D65EB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35480"/>
    <w:rsid w:val="00F44D76"/>
    <w:rsid w:val="00F51E34"/>
    <w:rsid w:val="00F7105C"/>
    <w:rsid w:val="00FA3395"/>
    <w:rsid w:val="00FA3CF7"/>
    <w:rsid w:val="00FC300E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0904-5A41-4FB5-A4BB-41D164BD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9</cp:revision>
  <cp:lastPrinted>2022-02-28T12:00:00Z</cp:lastPrinted>
  <dcterms:created xsi:type="dcterms:W3CDTF">2025-08-07T09:08:00Z</dcterms:created>
  <dcterms:modified xsi:type="dcterms:W3CDTF">2026-02-17T08:39:00Z</dcterms:modified>
</cp:coreProperties>
</file>