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131787" w:rsidRDefault="00731671" w:rsidP="00BD60D6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Виконуючій обов’язки служби </w:t>
      </w:r>
      <w:r w:rsidR="00020BCA">
        <w:rPr>
          <w:rFonts w:ascii="Times New Roman" w:hAnsi="Times New Roman" w:cs="Times New Roman"/>
          <w:sz w:val="28"/>
          <w:szCs w:val="28"/>
          <w:lang w:val="uk-UA"/>
        </w:rPr>
        <w:t>управління персоналом</w:t>
      </w:r>
      <w:r w:rsidR="00313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Дубровицького районного суду Рівненської області</w:t>
      </w:r>
    </w:p>
    <w:p w:rsidR="00722B6F" w:rsidRPr="00671994" w:rsidRDefault="00722B6F" w:rsidP="00BD60D6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Pr="00020BCA" w:rsidRDefault="00507B72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22B6F" w:rsidRDefault="00722B6F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(моб.телефон)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103B82" w:rsidRDefault="00103B82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88C" w:rsidRDefault="00E5288C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731671" w:rsidRDefault="00D23022" w:rsidP="00731671">
      <w:pPr>
        <w:pStyle w:val="rvps7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48376B">
        <w:rPr>
          <w:sz w:val="28"/>
          <w:szCs w:val="28"/>
        </w:rPr>
        <w:t xml:space="preserve">Прошу </w:t>
      </w:r>
      <w:r w:rsidR="00020BCA">
        <w:rPr>
          <w:sz w:val="28"/>
          <w:szCs w:val="28"/>
        </w:rPr>
        <w:t>розглянути подану мною інформацію для вирішення питання щодо зайняття вакантної поса</w:t>
      </w:r>
      <w:r w:rsidR="009872F6">
        <w:rPr>
          <w:sz w:val="28"/>
          <w:szCs w:val="28"/>
        </w:rPr>
        <w:t>ди державної служби категорії "</w:t>
      </w:r>
      <w:r w:rsidR="006F3C5D">
        <w:rPr>
          <w:sz w:val="28"/>
          <w:szCs w:val="28"/>
        </w:rPr>
        <w:t>В</w:t>
      </w:r>
      <w:r w:rsidR="00020BCA">
        <w:rPr>
          <w:sz w:val="28"/>
          <w:szCs w:val="28"/>
        </w:rPr>
        <w:t>"</w:t>
      </w:r>
      <w:r w:rsidR="007D7FBF">
        <w:rPr>
          <w:sz w:val="28"/>
          <w:szCs w:val="28"/>
          <w:lang w:val="uk-UA"/>
        </w:rPr>
        <w:t xml:space="preserve"> </w:t>
      </w:r>
      <w:r w:rsidR="00020BCA">
        <w:rPr>
          <w:sz w:val="28"/>
          <w:szCs w:val="28"/>
        </w:rPr>
        <w:t xml:space="preserve">- </w:t>
      </w:r>
      <w:r w:rsidR="00731671">
        <w:rPr>
          <w:sz w:val="28"/>
          <w:szCs w:val="28"/>
        </w:rPr>
        <w:t>консультанта суду</w:t>
      </w:r>
      <w:r w:rsidR="003121F9">
        <w:rPr>
          <w:sz w:val="28"/>
          <w:szCs w:val="28"/>
        </w:rPr>
        <w:t xml:space="preserve"> </w:t>
      </w:r>
      <w:r w:rsidR="00731671">
        <w:rPr>
          <w:sz w:val="28"/>
          <w:szCs w:val="28"/>
          <w:lang w:val="uk-UA"/>
        </w:rPr>
        <w:t>на період дії воєнного стану до призначення переможця конкурсу або до спливу 12</w:t>
      </w:r>
      <w:r w:rsidR="007F7161">
        <w:rPr>
          <w:sz w:val="28"/>
          <w:szCs w:val="28"/>
          <w:lang w:val="uk-UA"/>
        </w:rPr>
        <w:t> </w:t>
      </w:r>
      <w:r w:rsidR="00731671">
        <w:rPr>
          <w:sz w:val="28"/>
          <w:szCs w:val="28"/>
          <w:lang w:val="uk-UA"/>
        </w:rPr>
        <w:t>місячного строку з дня припинення чи скасування воєнного стану</w:t>
      </w:r>
      <w:bookmarkStart w:id="0" w:name="_GoBack"/>
      <w:bookmarkEnd w:id="0"/>
      <w:r w:rsidR="00731671">
        <w:rPr>
          <w:sz w:val="28"/>
          <w:szCs w:val="28"/>
          <w:lang w:val="uk-UA"/>
        </w:rPr>
        <w:t>.</w:t>
      </w:r>
    </w:p>
    <w:p w:rsidR="005C4FA7" w:rsidRPr="00ED6A27" w:rsidRDefault="009872F6" w:rsidP="00103B82">
      <w:pPr>
        <w:pStyle w:val="a7"/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ED6A27" w:rsidRPr="0004200D" w:rsidRDefault="00ED6A27" w:rsidP="006419B2">
      <w:pPr>
        <w:pStyle w:val="a7"/>
        <w:jc w:val="both"/>
        <w:rPr>
          <w:rFonts w:ascii="Times New Roman" w:hAnsi="Times New Roman"/>
          <w:b/>
          <w:sz w:val="24"/>
          <w:u w:val="single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8B0D0D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103B82">
      <w:pgSz w:w="11906" w:h="16838"/>
      <w:pgMar w:top="851" w:right="70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E6" w:rsidRDefault="009755E6" w:rsidP="00E5288C">
      <w:pPr>
        <w:spacing w:after="0" w:line="240" w:lineRule="auto"/>
      </w:pPr>
      <w:r>
        <w:separator/>
      </w:r>
    </w:p>
  </w:endnote>
  <w:endnote w:type="continuationSeparator" w:id="0">
    <w:p w:rsidR="009755E6" w:rsidRDefault="009755E6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E6" w:rsidRDefault="009755E6" w:rsidP="00E5288C">
      <w:pPr>
        <w:spacing w:after="0" w:line="240" w:lineRule="auto"/>
      </w:pPr>
      <w:r>
        <w:separator/>
      </w:r>
    </w:p>
  </w:footnote>
  <w:footnote w:type="continuationSeparator" w:id="0">
    <w:p w:rsidR="009755E6" w:rsidRDefault="009755E6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7046"/>
    <w:rsid w:val="000C1BB6"/>
    <w:rsid w:val="000D3898"/>
    <w:rsid w:val="000D79C1"/>
    <w:rsid w:val="000E4FA1"/>
    <w:rsid w:val="000F1954"/>
    <w:rsid w:val="000F76C3"/>
    <w:rsid w:val="00101A84"/>
    <w:rsid w:val="00103B82"/>
    <w:rsid w:val="00112100"/>
    <w:rsid w:val="00114241"/>
    <w:rsid w:val="00131787"/>
    <w:rsid w:val="00150A43"/>
    <w:rsid w:val="00151202"/>
    <w:rsid w:val="00155037"/>
    <w:rsid w:val="00192B6F"/>
    <w:rsid w:val="001A737D"/>
    <w:rsid w:val="001B3A4C"/>
    <w:rsid w:val="001D7737"/>
    <w:rsid w:val="001F0B1F"/>
    <w:rsid w:val="001F5F3E"/>
    <w:rsid w:val="0022271C"/>
    <w:rsid w:val="002274D9"/>
    <w:rsid w:val="00232C9D"/>
    <w:rsid w:val="0024551E"/>
    <w:rsid w:val="002500E0"/>
    <w:rsid w:val="0025753F"/>
    <w:rsid w:val="00303E42"/>
    <w:rsid w:val="003121F9"/>
    <w:rsid w:val="003131F0"/>
    <w:rsid w:val="00333229"/>
    <w:rsid w:val="0034058E"/>
    <w:rsid w:val="00346E47"/>
    <w:rsid w:val="0036537D"/>
    <w:rsid w:val="00376418"/>
    <w:rsid w:val="003E0E54"/>
    <w:rsid w:val="003E0EC7"/>
    <w:rsid w:val="00415565"/>
    <w:rsid w:val="00435C85"/>
    <w:rsid w:val="00437001"/>
    <w:rsid w:val="00440440"/>
    <w:rsid w:val="00457A5A"/>
    <w:rsid w:val="0046691A"/>
    <w:rsid w:val="0047721B"/>
    <w:rsid w:val="0048376B"/>
    <w:rsid w:val="00492E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667DF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6F3C5D"/>
    <w:rsid w:val="00722B6F"/>
    <w:rsid w:val="00731671"/>
    <w:rsid w:val="00732C59"/>
    <w:rsid w:val="00747847"/>
    <w:rsid w:val="0075714C"/>
    <w:rsid w:val="007744C4"/>
    <w:rsid w:val="007863B5"/>
    <w:rsid w:val="007A3A14"/>
    <w:rsid w:val="007B2D44"/>
    <w:rsid w:val="007D7FBF"/>
    <w:rsid w:val="007E79BD"/>
    <w:rsid w:val="007F7161"/>
    <w:rsid w:val="00806137"/>
    <w:rsid w:val="0081739F"/>
    <w:rsid w:val="00842A3F"/>
    <w:rsid w:val="00844A8C"/>
    <w:rsid w:val="00846FB3"/>
    <w:rsid w:val="00852354"/>
    <w:rsid w:val="00853421"/>
    <w:rsid w:val="008B0D0D"/>
    <w:rsid w:val="008C4516"/>
    <w:rsid w:val="008D0143"/>
    <w:rsid w:val="008D1F69"/>
    <w:rsid w:val="008D5045"/>
    <w:rsid w:val="008F2717"/>
    <w:rsid w:val="008F4D58"/>
    <w:rsid w:val="009120B5"/>
    <w:rsid w:val="00944063"/>
    <w:rsid w:val="009755E6"/>
    <w:rsid w:val="0098401F"/>
    <w:rsid w:val="009872F6"/>
    <w:rsid w:val="009932B5"/>
    <w:rsid w:val="009B75DE"/>
    <w:rsid w:val="009C6806"/>
    <w:rsid w:val="009D324A"/>
    <w:rsid w:val="009D5F1F"/>
    <w:rsid w:val="009F50B8"/>
    <w:rsid w:val="009F7165"/>
    <w:rsid w:val="00A15921"/>
    <w:rsid w:val="00A46D37"/>
    <w:rsid w:val="00A525F1"/>
    <w:rsid w:val="00A6680E"/>
    <w:rsid w:val="00A7103B"/>
    <w:rsid w:val="00A826AA"/>
    <w:rsid w:val="00A90A8D"/>
    <w:rsid w:val="00AE09BB"/>
    <w:rsid w:val="00B40F79"/>
    <w:rsid w:val="00B4743A"/>
    <w:rsid w:val="00B5161F"/>
    <w:rsid w:val="00B6373C"/>
    <w:rsid w:val="00B67141"/>
    <w:rsid w:val="00B76BEC"/>
    <w:rsid w:val="00BA4D65"/>
    <w:rsid w:val="00BC303E"/>
    <w:rsid w:val="00BD60D6"/>
    <w:rsid w:val="00BE1E81"/>
    <w:rsid w:val="00BF1998"/>
    <w:rsid w:val="00C07F51"/>
    <w:rsid w:val="00C143AD"/>
    <w:rsid w:val="00C220CA"/>
    <w:rsid w:val="00C35CC4"/>
    <w:rsid w:val="00C821A8"/>
    <w:rsid w:val="00C83ADC"/>
    <w:rsid w:val="00CA4078"/>
    <w:rsid w:val="00CC5410"/>
    <w:rsid w:val="00D0302C"/>
    <w:rsid w:val="00D05289"/>
    <w:rsid w:val="00D059EE"/>
    <w:rsid w:val="00D15B50"/>
    <w:rsid w:val="00D16C7B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C13E4"/>
    <w:rsid w:val="00DD534B"/>
    <w:rsid w:val="00DE1D00"/>
    <w:rsid w:val="00DF1FE0"/>
    <w:rsid w:val="00E13CA3"/>
    <w:rsid w:val="00E2441F"/>
    <w:rsid w:val="00E359DE"/>
    <w:rsid w:val="00E36858"/>
    <w:rsid w:val="00E37B1A"/>
    <w:rsid w:val="00E457D1"/>
    <w:rsid w:val="00E5288C"/>
    <w:rsid w:val="00E635DB"/>
    <w:rsid w:val="00E736D2"/>
    <w:rsid w:val="00E76C59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51E34"/>
    <w:rsid w:val="00F7105C"/>
    <w:rsid w:val="00FA3395"/>
    <w:rsid w:val="00FA3CF7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DFAC"/>
  <w15:docId w15:val="{4AFDA08A-8499-4F13-91E7-EE37341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Заголовок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  <w:style w:type="paragraph" w:customStyle="1" w:styleId="rvps7">
    <w:name w:val="rvps7"/>
    <w:basedOn w:val="a"/>
    <w:rsid w:val="0073167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DA32E-A0CD-48B8-A55A-C90F96C8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Admin</cp:lastModifiedBy>
  <cp:revision>81</cp:revision>
  <cp:lastPrinted>2022-09-20T05:51:00Z</cp:lastPrinted>
  <dcterms:created xsi:type="dcterms:W3CDTF">2019-05-31T12:22:00Z</dcterms:created>
  <dcterms:modified xsi:type="dcterms:W3CDTF">2026-02-12T08:09:00Z</dcterms:modified>
</cp:coreProperties>
</file>