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33408" w14:textId="7B317EBA" w:rsidR="00507B72" w:rsidRDefault="00415565" w:rsidP="00B40559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14:paraId="51BFFE02" w14:textId="5CC4E6C0" w:rsidR="00131787" w:rsidRPr="009B7894" w:rsidRDefault="00E774F6" w:rsidP="00B40559">
      <w:pP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Гощанський</w:t>
      </w:r>
      <w:r w:rsidR="009B7894"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Рівненської області</w:t>
      </w:r>
    </w:p>
    <w:p w14:paraId="4D806A2B" w14:textId="77777777" w:rsidR="00507B72" w:rsidRPr="00020BCA" w:rsidRDefault="00507B72" w:rsidP="00B40559">
      <w:pP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799BF2" w14:textId="7A42E8BB" w:rsidR="00020BCA" w:rsidRDefault="007863B5" w:rsidP="00B40559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774F6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020BCA" w:rsidRPr="00E774F6">
        <w:rPr>
          <w:rFonts w:ascii="Times New Roman" w:hAnsi="Times New Roman" w:cs="Times New Roman"/>
          <w:sz w:val="18"/>
          <w:szCs w:val="18"/>
          <w:lang w:val="uk-UA"/>
        </w:rPr>
        <w:t>прізвище, ім’я, по батькові претендента</w:t>
      </w:r>
      <w:r w:rsidRPr="00E774F6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73E757B9" w14:textId="77777777" w:rsidR="00E774F6" w:rsidRPr="00020BCA" w:rsidRDefault="00E774F6" w:rsidP="00B40559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0605C45" w14:textId="08D53576" w:rsidR="00020BCA" w:rsidRPr="00E774F6" w:rsidRDefault="007863B5" w:rsidP="00B40559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774F6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020BCA" w:rsidRPr="00E774F6">
        <w:rPr>
          <w:rFonts w:ascii="Times New Roman" w:hAnsi="Times New Roman" w:cs="Times New Roman"/>
          <w:sz w:val="18"/>
          <w:szCs w:val="18"/>
          <w:lang w:val="uk-UA"/>
        </w:rPr>
        <w:t>місце проживання</w:t>
      </w:r>
      <w:r w:rsidRPr="00E774F6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7BC0963C" w14:textId="77777777" w:rsidR="007863B5" w:rsidRDefault="007863B5" w:rsidP="00B40559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6506D77" w14:textId="77777777" w:rsidR="007863B5" w:rsidRPr="00E774F6" w:rsidRDefault="007863B5" w:rsidP="00B40559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774F6">
        <w:rPr>
          <w:rFonts w:ascii="Times New Roman" w:hAnsi="Times New Roman" w:cs="Times New Roman"/>
          <w:sz w:val="18"/>
          <w:szCs w:val="18"/>
          <w:lang w:val="uk-UA"/>
        </w:rPr>
        <w:t>(моб.телефон)</w:t>
      </w:r>
    </w:p>
    <w:p w14:paraId="768436D5" w14:textId="77777777" w:rsidR="007863B5" w:rsidRPr="00020BCA" w:rsidRDefault="007863B5" w:rsidP="00B40559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93889F5" w14:textId="77777777" w:rsidR="00020BCA" w:rsidRPr="00E774F6" w:rsidRDefault="00FD3D52" w:rsidP="00B40559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774F6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020BCA" w:rsidRPr="00E774F6">
        <w:rPr>
          <w:rFonts w:ascii="Times New Roman" w:hAnsi="Times New Roman" w:cs="Times New Roman"/>
          <w:sz w:val="18"/>
          <w:szCs w:val="18"/>
          <w:lang w:val="uk-UA"/>
        </w:rPr>
        <w:t>адреса</w:t>
      </w:r>
      <w:r w:rsidRPr="00E774F6">
        <w:rPr>
          <w:rFonts w:ascii="Times New Roman" w:hAnsi="Times New Roman" w:cs="Times New Roman"/>
          <w:sz w:val="18"/>
          <w:szCs w:val="18"/>
          <w:lang w:val="uk-UA"/>
        </w:rPr>
        <w:t xml:space="preserve"> електронної пошти)</w:t>
      </w:r>
    </w:p>
    <w:p w14:paraId="19114A28" w14:textId="77777777" w:rsidR="00020BCA" w:rsidRPr="00020BCA" w:rsidRDefault="00020BCA" w:rsidP="00B40559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756A551" w14:textId="77777777" w:rsidR="00020BCA" w:rsidRPr="00020BCA" w:rsidRDefault="00020BCA" w:rsidP="00B40559">
      <w:pPr>
        <w:tabs>
          <w:tab w:val="left" w:pos="7425"/>
        </w:tabs>
        <w:spacing w:after="0"/>
        <w:ind w:left="4395" w:right="-284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DC10628" w14:textId="77777777" w:rsidR="00E774F6" w:rsidRDefault="000F1954" w:rsidP="00B40559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210E486" w14:textId="256F2094" w:rsidR="00E5288C" w:rsidRDefault="00E774F6" w:rsidP="00B40559">
      <w:pPr>
        <w:tabs>
          <w:tab w:val="left" w:pos="331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5288C"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6CD6D264" w14:textId="6EEE4DD5" w:rsidR="009B7894" w:rsidRDefault="00D23022" w:rsidP="00B40559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8376B">
        <w:rPr>
          <w:rFonts w:ascii="Times New Roman" w:hAnsi="Times New Roman"/>
          <w:sz w:val="28"/>
          <w:szCs w:val="28"/>
        </w:rPr>
        <w:t xml:space="preserve">Прошу </w:t>
      </w:r>
      <w:r w:rsidR="00020BCA">
        <w:rPr>
          <w:rFonts w:ascii="Times New Roman" w:hAnsi="Times New Roman"/>
          <w:sz w:val="28"/>
          <w:szCs w:val="28"/>
        </w:rPr>
        <w:t>розглянути подану мною інформацію для вирішення питання</w:t>
      </w:r>
      <w:r w:rsidR="00B40559">
        <w:rPr>
          <w:rFonts w:ascii="Times New Roman" w:hAnsi="Times New Roman"/>
          <w:sz w:val="28"/>
          <w:szCs w:val="28"/>
        </w:rPr>
        <w:t xml:space="preserve"> щ</w:t>
      </w:r>
      <w:r w:rsidR="00020BCA">
        <w:rPr>
          <w:rFonts w:ascii="Times New Roman" w:hAnsi="Times New Roman"/>
          <w:sz w:val="28"/>
          <w:szCs w:val="28"/>
        </w:rPr>
        <w:t>одо зайняття вакантної посади державної служби категорії "В"</w:t>
      </w:r>
      <w:r w:rsidR="00E774F6">
        <w:rPr>
          <w:rFonts w:ascii="Times New Roman" w:hAnsi="Times New Roman"/>
          <w:sz w:val="28"/>
          <w:szCs w:val="28"/>
        </w:rPr>
        <w:t xml:space="preserve"> </w:t>
      </w:r>
      <w:r w:rsidR="00B40559">
        <w:rPr>
          <w:rFonts w:ascii="Times New Roman" w:hAnsi="Times New Roman"/>
          <w:sz w:val="28"/>
          <w:szCs w:val="28"/>
        </w:rPr>
        <w:t>–</w:t>
      </w:r>
      <w:r w:rsidR="00020BCA">
        <w:rPr>
          <w:rFonts w:ascii="Times New Roman" w:hAnsi="Times New Roman"/>
          <w:sz w:val="28"/>
          <w:szCs w:val="28"/>
        </w:rPr>
        <w:t xml:space="preserve"> </w:t>
      </w:r>
      <w:r w:rsidR="00A76F2D">
        <w:rPr>
          <w:rFonts w:ascii="Times New Roman" w:hAnsi="Times New Roman"/>
          <w:sz w:val="28"/>
          <w:szCs w:val="28"/>
        </w:rPr>
        <w:t>головного спеціаліста з інформаційних технологій</w:t>
      </w:r>
      <w:r w:rsidR="00E774F6">
        <w:rPr>
          <w:rFonts w:ascii="Times New Roman" w:hAnsi="Times New Roman"/>
          <w:sz w:val="28"/>
          <w:szCs w:val="28"/>
        </w:rPr>
        <w:t xml:space="preserve"> Гощанського</w:t>
      </w:r>
      <w:r w:rsidR="009B7894">
        <w:rPr>
          <w:rFonts w:ascii="Times New Roman" w:hAnsi="Times New Roman"/>
          <w:sz w:val="28"/>
          <w:szCs w:val="28"/>
        </w:rPr>
        <w:t xml:space="preserve"> районного суду Рівненської області.</w:t>
      </w:r>
    </w:p>
    <w:p w14:paraId="19A763A9" w14:textId="77777777" w:rsidR="00E774F6" w:rsidRDefault="00E774F6" w:rsidP="00B40559">
      <w:pPr>
        <w:pStyle w:val="a7"/>
        <w:ind w:firstLine="567"/>
        <w:jc w:val="both"/>
        <w:rPr>
          <w:rFonts w:ascii="Times New Roman" w:hAnsi="Times New Roman"/>
          <w:b/>
          <w:sz w:val="24"/>
          <w:u w:val="single"/>
        </w:rPr>
      </w:pPr>
    </w:p>
    <w:p w14:paraId="08523FDE" w14:textId="77777777" w:rsidR="009B7894" w:rsidRPr="0004200D" w:rsidRDefault="009B7894" w:rsidP="00B40559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  <w:bookmarkStart w:id="0" w:name="_GoBack"/>
      <w:bookmarkEnd w:id="0"/>
    </w:p>
    <w:p w14:paraId="5668CCBD" w14:textId="77777777"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14:paraId="0D834521" w14:textId="77777777" w:rsidR="00020BCA" w:rsidRPr="00020BCA" w:rsidRDefault="001B577F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14:paraId="7FFFCDFD" w14:textId="77777777"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38E5C4C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7778CF9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0682398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62A50B7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06755CC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7533A5F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EF2F806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A21C9C8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D46E210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35B4294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F15D52C" w14:textId="77777777"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39FD5AB" w14:textId="77777777"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5D4F569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5D79363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B40559">
      <w:pgSz w:w="11906" w:h="16838"/>
      <w:pgMar w:top="567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27BB" w14:textId="77777777" w:rsidR="00BF5453" w:rsidRDefault="00BF5453" w:rsidP="00E5288C">
      <w:pPr>
        <w:spacing w:after="0" w:line="240" w:lineRule="auto"/>
      </w:pPr>
      <w:r>
        <w:separator/>
      </w:r>
    </w:p>
  </w:endnote>
  <w:endnote w:type="continuationSeparator" w:id="0">
    <w:p w14:paraId="2C1460C9" w14:textId="77777777" w:rsidR="00BF5453" w:rsidRDefault="00BF5453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8F3FC" w14:textId="77777777" w:rsidR="00BF5453" w:rsidRDefault="00BF5453" w:rsidP="00E5288C">
      <w:pPr>
        <w:spacing w:after="0" w:line="240" w:lineRule="auto"/>
      </w:pPr>
      <w:r>
        <w:separator/>
      </w:r>
    </w:p>
  </w:footnote>
  <w:footnote w:type="continuationSeparator" w:id="0">
    <w:p w14:paraId="32BA3B53" w14:textId="77777777" w:rsidR="00BF5453" w:rsidRDefault="00BF5453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8C"/>
    <w:rsid w:val="00020BCA"/>
    <w:rsid w:val="00024836"/>
    <w:rsid w:val="00025F6C"/>
    <w:rsid w:val="0002626F"/>
    <w:rsid w:val="0004200D"/>
    <w:rsid w:val="000714F9"/>
    <w:rsid w:val="00082FC8"/>
    <w:rsid w:val="000920F1"/>
    <w:rsid w:val="000940F5"/>
    <w:rsid w:val="000B704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A737D"/>
    <w:rsid w:val="001B577F"/>
    <w:rsid w:val="001D7737"/>
    <w:rsid w:val="001F0B1F"/>
    <w:rsid w:val="001F5F3E"/>
    <w:rsid w:val="0022271C"/>
    <w:rsid w:val="002274D9"/>
    <w:rsid w:val="00232C9D"/>
    <w:rsid w:val="0024551E"/>
    <w:rsid w:val="0025753F"/>
    <w:rsid w:val="00303E42"/>
    <w:rsid w:val="003131F0"/>
    <w:rsid w:val="00333229"/>
    <w:rsid w:val="0034058E"/>
    <w:rsid w:val="00346E47"/>
    <w:rsid w:val="0036537D"/>
    <w:rsid w:val="00376418"/>
    <w:rsid w:val="003E0E54"/>
    <w:rsid w:val="003E0EC7"/>
    <w:rsid w:val="00415565"/>
    <w:rsid w:val="00435C85"/>
    <w:rsid w:val="00437001"/>
    <w:rsid w:val="00437FB3"/>
    <w:rsid w:val="00440440"/>
    <w:rsid w:val="00457A5A"/>
    <w:rsid w:val="0046691A"/>
    <w:rsid w:val="0047721B"/>
    <w:rsid w:val="0048376B"/>
    <w:rsid w:val="00492A6A"/>
    <w:rsid w:val="00492E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667DF"/>
    <w:rsid w:val="005947A0"/>
    <w:rsid w:val="00596907"/>
    <w:rsid w:val="005C1ABD"/>
    <w:rsid w:val="005C4FA7"/>
    <w:rsid w:val="005D158C"/>
    <w:rsid w:val="005E455D"/>
    <w:rsid w:val="005F54CE"/>
    <w:rsid w:val="0061329B"/>
    <w:rsid w:val="00635CBE"/>
    <w:rsid w:val="006419B2"/>
    <w:rsid w:val="0064269A"/>
    <w:rsid w:val="00646CA8"/>
    <w:rsid w:val="00671994"/>
    <w:rsid w:val="00674592"/>
    <w:rsid w:val="006B7878"/>
    <w:rsid w:val="006C63A4"/>
    <w:rsid w:val="006D7B42"/>
    <w:rsid w:val="006E7263"/>
    <w:rsid w:val="00732C59"/>
    <w:rsid w:val="00747847"/>
    <w:rsid w:val="0075714C"/>
    <w:rsid w:val="007744C4"/>
    <w:rsid w:val="007863B5"/>
    <w:rsid w:val="007A3A14"/>
    <w:rsid w:val="007B2D44"/>
    <w:rsid w:val="007E79BD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F2717"/>
    <w:rsid w:val="008F4D58"/>
    <w:rsid w:val="009120B5"/>
    <w:rsid w:val="00944063"/>
    <w:rsid w:val="0098401F"/>
    <w:rsid w:val="00992B45"/>
    <w:rsid w:val="009932B5"/>
    <w:rsid w:val="009A69A7"/>
    <w:rsid w:val="009B7894"/>
    <w:rsid w:val="009C6806"/>
    <w:rsid w:val="009D324A"/>
    <w:rsid w:val="009D5F1F"/>
    <w:rsid w:val="009F50B8"/>
    <w:rsid w:val="009F7165"/>
    <w:rsid w:val="00A46D37"/>
    <w:rsid w:val="00A525F1"/>
    <w:rsid w:val="00A6680E"/>
    <w:rsid w:val="00A7103B"/>
    <w:rsid w:val="00A76F2D"/>
    <w:rsid w:val="00A826AA"/>
    <w:rsid w:val="00A90A8D"/>
    <w:rsid w:val="00AE09BB"/>
    <w:rsid w:val="00B40559"/>
    <w:rsid w:val="00B40F79"/>
    <w:rsid w:val="00B42C66"/>
    <w:rsid w:val="00B4743A"/>
    <w:rsid w:val="00B6373C"/>
    <w:rsid w:val="00B67141"/>
    <w:rsid w:val="00B71C26"/>
    <w:rsid w:val="00B76BEC"/>
    <w:rsid w:val="00BA4D65"/>
    <w:rsid w:val="00BC303E"/>
    <w:rsid w:val="00BD60D6"/>
    <w:rsid w:val="00BE1E81"/>
    <w:rsid w:val="00BF1998"/>
    <w:rsid w:val="00BF5453"/>
    <w:rsid w:val="00C07F51"/>
    <w:rsid w:val="00C143AD"/>
    <w:rsid w:val="00C220CA"/>
    <w:rsid w:val="00C35CC4"/>
    <w:rsid w:val="00C821A8"/>
    <w:rsid w:val="00CA4078"/>
    <w:rsid w:val="00CC5410"/>
    <w:rsid w:val="00D05289"/>
    <w:rsid w:val="00D059EE"/>
    <w:rsid w:val="00D15B50"/>
    <w:rsid w:val="00D16C7B"/>
    <w:rsid w:val="00D23022"/>
    <w:rsid w:val="00D2582B"/>
    <w:rsid w:val="00D417AD"/>
    <w:rsid w:val="00D6146B"/>
    <w:rsid w:val="00D67CC6"/>
    <w:rsid w:val="00D71FEE"/>
    <w:rsid w:val="00D86B41"/>
    <w:rsid w:val="00D9070E"/>
    <w:rsid w:val="00D90D04"/>
    <w:rsid w:val="00D9699A"/>
    <w:rsid w:val="00DA7523"/>
    <w:rsid w:val="00DB248E"/>
    <w:rsid w:val="00DB3AED"/>
    <w:rsid w:val="00DC13E4"/>
    <w:rsid w:val="00DD534B"/>
    <w:rsid w:val="00DE1D00"/>
    <w:rsid w:val="00DF1FE0"/>
    <w:rsid w:val="00E13CA3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774F6"/>
    <w:rsid w:val="00E80666"/>
    <w:rsid w:val="00EA31CD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1211"/>
  <w15:docId w15:val="{D6811DA7-AFC2-42E4-B569-B00B40A4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D34C-7AF4-4849-A96E-0C4EEB13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Юлія Іщенко</cp:lastModifiedBy>
  <cp:revision>7</cp:revision>
  <cp:lastPrinted>2025-04-07T07:21:00Z</cp:lastPrinted>
  <dcterms:created xsi:type="dcterms:W3CDTF">2023-02-06T08:28:00Z</dcterms:created>
  <dcterms:modified xsi:type="dcterms:W3CDTF">2026-04-10T06:52:00Z</dcterms:modified>
</cp:coreProperties>
</file>