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5D80" w14:textId="77777777" w:rsidR="00F26296" w:rsidRPr="00E46473" w:rsidRDefault="00F26296" w:rsidP="00F26296">
      <w:pPr>
        <w:spacing w:after="0"/>
        <w:ind w:left="34"/>
        <w:jc w:val="center"/>
        <w:rPr>
          <w:rFonts w:ascii="Times New Roman" w:hAnsi="Times New Roman" w:cs="Times New Roman"/>
          <w:b/>
          <w:lang w:val="uk-UA"/>
        </w:rPr>
      </w:pPr>
      <w:r w:rsidRPr="00E46473">
        <w:rPr>
          <w:rFonts w:ascii="Times New Roman" w:hAnsi="Times New Roman" w:cs="Times New Roman"/>
          <w:b/>
          <w:lang w:val="uk-UA"/>
        </w:rPr>
        <w:t xml:space="preserve">ЗРАЗОК </w:t>
      </w:r>
    </w:p>
    <w:p w14:paraId="3EBBC20E" w14:textId="7936BF20" w:rsidR="00F26296" w:rsidRPr="00E46473" w:rsidRDefault="00F26296" w:rsidP="00F26296">
      <w:pPr>
        <w:spacing w:after="0"/>
        <w:ind w:left="34"/>
        <w:jc w:val="center"/>
        <w:rPr>
          <w:rFonts w:ascii="Times New Roman" w:hAnsi="Times New Roman" w:cs="Times New Roman"/>
          <w:b/>
          <w:lang w:val="uk-UA"/>
        </w:rPr>
      </w:pPr>
      <w:r w:rsidRPr="00E46473">
        <w:rPr>
          <w:rFonts w:ascii="Times New Roman" w:hAnsi="Times New Roman" w:cs="Times New Roman"/>
          <w:b/>
          <w:lang w:val="uk-UA"/>
        </w:rPr>
        <w:t xml:space="preserve">(повернення </w:t>
      </w:r>
      <w:r>
        <w:rPr>
          <w:rFonts w:ascii="Times New Roman" w:hAnsi="Times New Roman" w:cs="Times New Roman"/>
          <w:b/>
          <w:lang w:val="uk-UA"/>
        </w:rPr>
        <w:t xml:space="preserve">(перерахування) </w:t>
      </w:r>
      <w:r w:rsidRPr="00E46473">
        <w:rPr>
          <w:rFonts w:ascii="Times New Roman" w:hAnsi="Times New Roman" w:cs="Times New Roman"/>
          <w:b/>
          <w:lang w:val="uk-UA"/>
        </w:rPr>
        <w:t>сплаченого судового збору від фізичної особ</w:t>
      </w:r>
      <w:r>
        <w:rPr>
          <w:rFonts w:ascii="Times New Roman" w:hAnsi="Times New Roman" w:cs="Times New Roman"/>
          <w:b/>
          <w:lang w:val="uk-UA"/>
        </w:rPr>
        <w:t>и</w:t>
      </w:r>
      <w:r w:rsidR="00F058C4">
        <w:rPr>
          <w:rFonts w:ascii="Times New Roman" w:hAnsi="Times New Roman" w:cs="Times New Roman"/>
          <w:b/>
          <w:lang w:val="uk-UA"/>
        </w:rPr>
        <w:t xml:space="preserve"> за копією судового рішення</w:t>
      </w:r>
      <w:r w:rsidRPr="00E46473">
        <w:rPr>
          <w:rFonts w:ascii="Times New Roman" w:hAnsi="Times New Roman" w:cs="Times New Roman"/>
          <w:b/>
          <w:lang w:val="uk-UA"/>
        </w:rPr>
        <w:t>)</w:t>
      </w:r>
    </w:p>
    <w:p w14:paraId="441062A9" w14:textId="79C88CC8" w:rsidR="00F26296" w:rsidRPr="00F058C4" w:rsidRDefault="00F26296" w:rsidP="00F26296">
      <w:pPr>
        <w:spacing w:after="0"/>
        <w:ind w:left="34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</w:t>
      </w:r>
      <w:r w:rsidR="00F058C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</w:t>
      </w:r>
      <w:r w:rsidRPr="00F058C4">
        <w:rPr>
          <w:rFonts w:ascii="Times New Roman" w:hAnsi="Times New Roman" w:cs="Times New Roman"/>
          <w:sz w:val="20"/>
          <w:szCs w:val="20"/>
          <w:lang w:val="uk-UA"/>
        </w:rPr>
        <w:t>Лубенському міськрайонному</w:t>
      </w:r>
      <w:r w:rsidRPr="00F058C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</w:t>
      </w:r>
    </w:p>
    <w:p w14:paraId="43A5C37D" w14:textId="1FED2C25" w:rsidR="00F26296" w:rsidRPr="00F058C4" w:rsidRDefault="00F26296" w:rsidP="00F26296">
      <w:pPr>
        <w:spacing w:after="0"/>
        <w:ind w:left="34"/>
        <w:rPr>
          <w:rFonts w:ascii="Times New Roman" w:hAnsi="Times New Roman" w:cs="Times New Roman"/>
          <w:sz w:val="20"/>
          <w:szCs w:val="20"/>
          <w:lang w:val="uk-UA"/>
        </w:rPr>
      </w:pPr>
      <w:r w:rsidRPr="00F058C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</w:t>
      </w:r>
      <w:r w:rsidR="00F058C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</w:t>
      </w: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суду Полтавської області </w:t>
      </w:r>
    </w:p>
    <w:p w14:paraId="494960EF" w14:textId="18B25E15" w:rsidR="00F26296" w:rsidRPr="00F058C4" w:rsidRDefault="00F26296" w:rsidP="00F26296">
      <w:pPr>
        <w:spacing w:after="0"/>
        <w:ind w:left="34"/>
        <w:rPr>
          <w:rFonts w:ascii="Times New Roman" w:hAnsi="Times New Roman" w:cs="Times New Roman"/>
          <w:sz w:val="20"/>
          <w:szCs w:val="20"/>
          <w:lang w:val="uk-UA"/>
        </w:rPr>
      </w:pP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</w:t>
      </w:r>
      <w:r w:rsidR="00F058C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вул. Монастирська, 17, </w:t>
      </w:r>
    </w:p>
    <w:p w14:paraId="1F189874" w14:textId="742758DA" w:rsidR="00F26296" w:rsidRPr="00F058C4" w:rsidRDefault="00F26296" w:rsidP="00F26296">
      <w:pPr>
        <w:spacing w:after="0"/>
        <w:ind w:left="34"/>
        <w:rPr>
          <w:rFonts w:ascii="Times New Roman" w:hAnsi="Times New Roman" w:cs="Times New Roman"/>
          <w:sz w:val="20"/>
          <w:szCs w:val="20"/>
          <w:lang w:val="uk-UA"/>
        </w:rPr>
      </w:pP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</w:t>
      </w:r>
      <w:r w:rsidR="00F058C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м. Лубни, Полтавська область, 37500 </w:t>
      </w:r>
    </w:p>
    <w:p w14:paraId="0D9D55A3" w14:textId="77777777" w:rsidR="00F26296" w:rsidRPr="00127A6F" w:rsidRDefault="00F26296" w:rsidP="00F2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</w:t>
      </w:r>
    </w:p>
    <w:p w14:paraId="67EB0A3B" w14:textId="281766D1" w:rsidR="00F26296" w:rsidRDefault="00F26296" w:rsidP="00F2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>про повернення сплаченого судового збору</w:t>
      </w:r>
      <w:r w:rsidR="00F058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судовим рішенням</w:t>
      </w:r>
    </w:p>
    <w:p w14:paraId="3EF4663B" w14:textId="77777777" w:rsidR="00F26296" w:rsidRPr="00127A6F" w:rsidRDefault="00F26296" w:rsidP="00F2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F26296" w14:paraId="0437F13D" w14:textId="77777777" w:rsidTr="0010488F">
        <w:tc>
          <w:tcPr>
            <w:tcW w:w="421" w:type="dxa"/>
          </w:tcPr>
          <w:p w14:paraId="4102B562" w14:textId="77777777" w:rsidR="00F26296" w:rsidRPr="0086484F" w:rsidRDefault="00F26296" w:rsidP="001048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24" w:type="dxa"/>
          </w:tcPr>
          <w:p w14:paraId="1FF5432D" w14:textId="77777777" w:rsidR="00F26296" w:rsidRDefault="00F26296" w:rsidP="0010488F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A859FA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Прізвище, ім’я, по батькові  фізичної особи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 </w:t>
            </w:r>
            <w:r w:rsidRPr="0046605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(латиницею у разі повернення коштів в іноземній валюті)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</w:p>
          <w:p w14:paraId="1F1ECF45" w14:textId="77777777" w:rsidR="00F26296" w:rsidRDefault="00F26296" w:rsidP="001048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7C024D33" w14:textId="77777777" w:rsidR="00F26296" w:rsidRDefault="00F26296" w:rsidP="001048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7F589423" w14:textId="77777777" w:rsidR="00F26296" w:rsidRPr="00A859FA" w:rsidRDefault="00F26296" w:rsidP="001048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26296" w14:paraId="37A4BFCC" w14:textId="77777777" w:rsidTr="0010488F">
        <w:tc>
          <w:tcPr>
            <w:tcW w:w="421" w:type="dxa"/>
          </w:tcPr>
          <w:p w14:paraId="712E61A3" w14:textId="77777777" w:rsidR="00F26296" w:rsidRPr="00E52131" w:rsidRDefault="00F26296" w:rsidP="00104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24" w:type="dxa"/>
          </w:tcPr>
          <w:p w14:paraId="1B649810" w14:textId="77777777" w:rsidR="00F26296" w:rsidRDefault="00F26296" w:rsidP="0010488F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97D4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Реєстраційний номер облікової картки платника податків</w:t>
            </w:r>
            <w:r w:rsidRPr="00F97D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(ідентифікаційний номер) </w:t>
            </w:r>
            <w:r w:rsidRPr="00F97D4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або серія (за наявності) та номер паспорта</w:t>
            </w:r>
            <w:r w:rsidRPr="00F97D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______________________</w:t>
            </w:r>
          </w:p>
          <w:p w14:paraId="7D2A5C60" w14:textId="77777777" w:rsidR="00F26296" w:rsidRDefault="00F26296" w:rsidP="0010488F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5D26C26A" w14:textId="77777777" w:rsidR="00F26296" w:rsidRDefault="00F26296" w:rsidP="001048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32FD39F2" w14:textId="77777777" w:rsidR="00F26296" w:rsidRPr="00F97D41" w:rsidRDefault="00F26296" w:rsidP="001048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6296" w14:paraId="628120B1" w14:textId="77777777" w:rsidTr="0010488F">
        <w:tc>
          <w:tcPr>
            <w:tcW w:w="421" w:type="dxa"/>
          </w:tcPr>
          <w:p w14:paraId="465EC881" w14:textId="77777777" w:rsidR="00F26296" w:rsidRPr="00E52131" w:rsidRDefault="00F26296" w:rsidP="00104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24" w:type="dxa"/>
          </w:tcPr>
          <w:p w14:paraId="3D3EDD12" w14:textId="77777777" w:rsidR="00F26296" w:rsidRDefault="00F26296" w:rsidP="001048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660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фізичної особи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66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(латиницею у разі повернення коштів в іноземній валюті) 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та номер контактного телефону (за згодою)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________________________________________________________________________</w:t>
            </w:r>
          </w:p>
          <w:p w14:paraId="2FB3DE12" w14:textId="77777777" w:rsidR="00F26296" w:rsidRDefault="00F26296" w:rsidP="001048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225B2CE9" w14:textId="77777777" w:rsidR="00F26296" w:rsidRDefault="00F26296" w:rsidP="001048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1ED6AE5A" w14:textId="77777777" w:rsidR="00F26296" w:rsidRDefault="00F26296" w:rsidP="001048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2CEB8604" w14:textId="77777777" w:rsidR="00F26296" w:rsidRPr="00E52131" w:rsidRDefault="00F26296" w:rsidP="001048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6296" w14:paraId="6CD01734" w14:textId="77777777" w:rsidTr="0010488F">
        <w:trPr>
          <w:trHeight w:val="345"/>
        </w:trPr>
        <w:tc>
          <w:tcPr>
            <w:tcW w:w="421" w:type="dxa"/>
          </w:tcPr>
          <w:p w14:paraId="0ED00CF5" w14:textId="77777777" w:rsidR="00F26296" w:rsidRPr="00E52131" w:rsidRDefault="00F26296" w:rsidP="00104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924" w:type="dxa"/>
          </w:tcPr>
          <w:p w14:paraId="5E8DC0A2" w14:textId="77777777" w:rsidR="00F26296" w:rsidRDefault="00F26296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Сума коштів, що підлягає поверненню (перерахуванню)</w:t>
            </w:r>
          </w:p>
          <w:p w14:paraId="7F23F870" w14:textId="77777777" w:rsidR="00F26296" w:rsidRDefault="00F26296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21FEEEFA" w14:textId="77777777" w:rsidR="00F26296" w:rsidRDefault="00F26296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________________________________________________________________________ </w:t>
            </w:r>
          </w:p>
          <w:p w14:paraId="4C22C443" w14:textId="77777777" w:rsidR="00F26296" w:rsidRPr="00167845" w:rsidRDefault="00F26296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26296" w14:paraId="5F230A15" w14:textId="77777777" w:rsidTr="0010488F">
        <w:trPr>
          <w:trHeight w:val="1035"/>
        </w:trPr>
        <w:tc>
          <w:tcPr>
            <w:tcW w:w="421" w:type="dxa"/>
          </w:tcPr>
          <w:p w14:paraId="06171011" w14:textId="77777777" w:rsidR="00F26296" w:rsidRDefault="00F26296" w:rsidP="00104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24" w:type="dxa"/>
          </w:tcPr>
          <w:p w14:paraId="3DD01E7D" w14:textId="275CE7F8" w:rsidR="00F26296" w:rsidRDefault="00F058C4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Номер судового рішення (номер ЄУН справи, номер провадження)</w:t>
            </w:r>
          </w:p>
          <w:p w14:paraId="742E71BB" w14:textId="77777777" w:rsidR="00F26296" w:rsidRDefault="00F26296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34CE0859" w14:textId="77777777" w:rsidR="00F26296" w:rsidRDefault="00F26296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F26296" w:rsidRPr="00E46473" w14:paraId="3695561B" w14:textId="77777777" w:rsidTr="0010488F">
        <w:tc>
          <w:tcPr>
            <w:tcW w:w="421" w:type="dxa"/>
          </w:tcPr>
          <w:p w14:paraId="5E46B9F8" w14:textId="77777777" w:rsidR="00F26296" w:rsidRPr="00822BDA" w:rsidRDefault="00F26296" w:rsidP="00104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2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24" w:type="dxa"/>
          </w:tcPr>
          <w:p w14:paraId="5A593FFA" w14:textId="77777777" w:rsidR="00F26296" w:rsidRDefault="00F26296" w:rsidP="0010488F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E46473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</w:t>
            </w:r>
            <w:r w:rsidRPr="00E46473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айменування банку або небанківського надавача платіжних послуг, місцезнаходження банку (у разі повернення коштів в іноземній валюті (латиницею)), в якому відкрито рахунок отримувача коштів, та реквізити такого рахунка (латиницею у разі повернення коштів в іноземній валюті)</w:t>
            </w:r>
          </w:p>
          <w:p w14:paraId="2CF82E57" w14:textId="77777777" w:rsidR="00F26296" w:rsidRDefault="00F26296" w:rsidP="0010488F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______________________________________________________________________________</w:t>
            </w:r>
          </w:p>
          <w:p w14:paraId="48169540" w14:textId="77777777" w:rsidR="00F26296" w:rsidRDefault="00F26296" w:rsidP="0010488F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25688355" w14:textId="77777777" w:rsidR="00F26296" w:rsidRDefault="00F26296" w:rsidP="0010488F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35830781" w14:textId="77777777" w:rsidR="00F26296" w:rsidRDefault="00F26296" w:rsidP="0010488F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7EC3BF78" w14:textId="77777777" w:rsidR="00F26296" w:rsidRPr="00822BDA" w:rsidRDefault="00F26296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26296" w14:paraId="0A350E17" w14:textId="77777777" w:rsidTr="0010488F">
        <w:tc>
          <w:tcPr>
            <w:tcW w:w="421" w:type="dxa"/>
          </w:tcPr>
          <w:p w14:paraId="1A1518DC" w14:textId="77777777" w:rsidR="00F26296" w:rsidRPr="00E52131" w:rsidRDefault="00F26296" w:rsidP="00104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924" w:type="dxa"/>
          </w:tcPr>
          <w:p w14:paraId="36677B9A" w14:textId="77777777" w:rsidR="00F26296" w:rsidRDefault="00F26296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8648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Номер карткового рахунка отримувача коштів (за наявності)</w:t>
            </w:r>
          </w:p>
          <w:p w14:paraId="3AFD87F4" w14:textId="77777777" w:rsidR="00F26296" w:rsidRDefault="00F26296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</w:t>
            </w:r>
          </w:p>
          <w:p w14:paraId="2B5580A5" w14:textId="77777777" w:rsidR="00F26296" w:rsidRPr="0086484F" w:rsidRDefault="00F26296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0197A338" w14:textId="6429DA03" w:rsidR="00F058C4" w:rsidRDefault="00F26296" w:rsidP="00F26296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Додаток</w:t>
      </w:r>
      <w:r w:rsidRPr="007B0C75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оригінал або копія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платіжної інструкції, 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як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а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підтверджу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є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перерахування коштів до бюджету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</w:t>
      </w:r>
      <w:r w:rsidR="00F058C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копія судового рішення (засвідчена в установлено порядку).</w:t>
      </w:r>
    </w:p>
    <w:p w14:paraId="306A3B28" w14:textId="5EAF3D46" w:rsidR="00F26296" w:rsidRPr="00F058C4" w:rsidRDefault="00F26296" w:rsidP="00F058C4">
      <w:pPr>
        <w:pStyle w:val="ac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058C4">
        <w:rPr>
          <w:rFonts w:ascii="Times New Roman" w:hAnsi="Times New Roman" w:cs="Times New Roman"/>
          <w:sz w:val="20"/>
          <w:szCs w:val="20"/>
          <w:lang w:val="uk-UA"/>
        </w:rPr>
        <w:t>______</w:t>
      </w:r>
      <w:r w:rsidR="00F058C4" w:rsidRPr="00F058C4">
        <w:rPr>
          <w:rFonts w:ascii="Times New Roman" w:hAnsi="Times New Roman" w:cs="Times New Roman"/>
          <w:sz w:val="20"/>
          <w:szCs w:val="20"/>
          <w:lang w:val="uk-UA"/>
        </w:rPr>
        <w:t>_______</w:t>
      </w: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</w:t>
      </w:r>
      <w:r w:rsidR="00F058C4"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__________________                </w:t>
      </w:r>
      <w:r w:rsidR="00F058C4"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F058C4">
        <w:rPr>
          <w:rFonts w:ascii="Times New Roman" w:hAnsi="Times New Roman" w:cs="Times New Roman"/>
          <w:sz w:val="20"/>
          <w:szCs w:val="20"/>
          <w:lang w:val="uk-UA"/>
        </w:rPr>
        <w:t>__________________</w:t>
      </w:r>
    </w:p>
    <w:p w14:paraId="33DB0F19" w14:textId="3BA6B3CA" w:rsidR="00F26296" w:rsidRPr="00F058C4" w:rsidRDefault="00F26296" w:rsidP="00F058C4">
      <w:pPr>
        <w:pStyle w:val="ac"/>
        <w:rPr>
          <w:rFonts w:ascii="Times New Roman" w:hAnsi="Times New Roman" w:cs="Times New Roman"/>
          <w:sz w:val="20"/>
          <w:szCs w:val="20"/>
          <w:lang w:val="uk-UA"/>
        </w:rPr>
      </w:pP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F058C4"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 (дата)                                                             (підпис)                                               (ПІБ фізичної особи)</w:t>
      </w:r>
    </w:p>
    <w:p w14:paraId="75DEFCEF" w14:textId="77777777" w:rsidR="00F26296" w:rsidRPr="007B0C75" w:rsidRDefault="00F26296" w:rsidP="00F2629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4647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Представництво законних інтересів платника з питань повернення (перерахування) помилково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зарахованих до бюджету платежу </w:t>
      </w:r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може здійснювати уповноважена особа на підставі закону або довіреності відповідно до</w:t>
      </w:r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6" w:tgtFrame="_blank" w:history="1">
        <w:r w:rsidRPr="009B7179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uk-UA"/>
          </w:rPr>
          <w:t>Цивільного кодексу України</w:t>
        </w:r>
      </w:hyperlink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з обов’язковим наданням документа, що підтверджує відповідні повноваження, оформленого відповідно до вимог законодавства, або копії такого документа, засвідченої належним чином.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</w:t>
      </w:r>
    </w:p>
    <w:p w14:paraId="2ECF4746" w14:textId="77777777" w:rsidR="00F058C4" w:rsidRPr="00E46473" w:rsidRDefault="00F058C4" w:rsidP="00F058C4">
      <w:pPr>
        <w:spacing w:after="0"/>
        <w:ind w:left="34"/>
        <w:jc w:val="center"/>
        <w:rPr>
          <w:rFonts w:ascii="Times New Roman" w:hAnsi="Times New Roman" w:cs="Times New Roman"/>
          <w:b/>
          <w:lang w:val="uk-UA"/>
        </w:rPr>
      </w:pPr>
      <w:r w:rsidRPr="00E46473">
        <w:rPr>
          <w:rFonts w:ascii="Times New Roman" w:hAnsi="Times New Roman" w:cs="Times New Roman"/>
          <w:b/>
          <w:lang w:val="uk-UA"/>
        </w:rPr>
        <w:lastRenderedPageBreak/>
        <w:t xml:space="preserve">ЗРАЗОК </w:t>
      </w:r>
    </w:p>
    <w:p w14:paraId="60EE21D1" w14:textId="1E12045C" w:rsidR="00F058C4" w:rsidRPr="00E46473" w:rsidRDefault="00F058C4" w:rsidP="00F058C4">
      <w:pPr>
        <w:spacing w:after="0"/>
        <w:ind w:left="34"/>
        <w:jc w:val="center"/>
        <w:rPr>
          <w:rFonts w:ascii="Times New Roman" w:hAnsi="Times New Roman" w:cs="Times New Roman"/>
          <w:b/>
          <w:lang w:val="uk-UA"/>
        </w:rPr>
      </w:pPr>
      <w:r w:rsidRPr="00E46473">
        <w:rPr>
          <w:rFonts w:ascii="Times New Roman" w:hAnsi="Times New Roman" w:cs="Times New Roman"/>
          <w:b/>
          <w:lang w:val="uk-UA"/>
        </w:rPr>
        <w:t xml:space="preserve">(повернення </w:t>
      </w:r>
      <w:r>
        <w:rPr>
          <w:rFonts w:ascii="Times New Roman" w:hAnsi="Times New Roman" w:cs="Times New Roman"/>
          <w:b/>
          <w:lang w:val="uk-UA"/>
        </w:rPr>
        <w:t xml:space="preserve">(перерахування) </w:t>
      </w:r>
      <w:r w:rsidRPr="00E46473">
        <w:rPr>
          <w:rFonts w:ascii="Times New Roman" w:hAnsi="Times New Roman" w:cs="Times New Roman"/>
          <w:b/>
          <w:lang w:val="uk-UA"/>
        </w:rPr>
        <w:t xml:space="preserve">сплаченого судового збору від </w:t>
      </w:r>
      <w:r>
        <w:rPr>
          <w:rFonts w:ascii="Times New Roman" w:hAnsi="Times New Roman" w:cs="Times New Roman"/>
          <w:b/>
          <w:lang w:val="uk-UA"/>
        </w:rPr>
        <w:t>юридичної</w:t>
      </w:r>
      <w:r w:rsidRPr="00E46473">
        <w:rPr>
          <w:rFonts w:ascii="Times New Roman" w:hAnsi="Times New Roman" w:cs="Times New Roman"/>
          <w:b/>
          <w:lang w:val="uk-UA"/>
        </w:rPr>
        <w:t xml:space="preserve"> особ</w:t>
      </w:r>
      <w:r>
        <w:rPr>
          <w:rFonts w:ascii="Times New Roman" w:hAnsi="Times New Roman" w:cs="Times New Roman"/>
          <w:b/>
          <w:lang w:val="uk-UA"/>
        </w:rPr>
        <w:t>и за копією судового рішення</w:t>
      </w:r>
      <w:r w:rsidRPr="00E46473">
        <w:rPr>
          <w:rFonts w:ascii="Times New Roman" w:hAnsi="Times New Roman" w:cs="Times New Roman"/>
          <w:b/>
          <w:lang w:val="uk-UA"/>
        </w:rPr>
        <w:t>)</w:t>
      </w:r>
    </w:p>
    <w:p w14:paraId="2A944384" w14:textId="77777777" w:rsidR="00F058C4" w:rsidRPr="00F058C4" w:rsidRDefault="00F058C4" w:rsidP="00F058C4">
      <w:pPr>
        <w:spacing w:after="0"/>
        <w:ind w:left="34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</w:t>
      </w:r>
      <w:r w:rsidRPr="00F058C4">
        <w:rPr>
          <w:rFonts w:ascii="Times New Roman" w:hAnsi="Times New Roman" w:cs="Times New Roman"/>
          <w:sz w:val="20"/>
          <w:szCs w:val="20"/>
          <w:lang w:val="uk-UA"/>
        </w:rPr>
        <w:t>Лубенському міськрайонному</w:t>
      </w:r>
      <w:r w:rsidRPr="00F058C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</w:t>
      </w:r>
    </w:p>
    <w:p w14:paraId="14EEEAB5" w14:textId="77777777" w:rsidR="00F058C4" w:rsidRPr="00F058C4" w:rsidRDefault="00F058C4" w:rsidP="00F058C4">
      <w:pPr>
        <w:spacing w:after="0"/>
        <w:ind w:left="34"/>
        <w:rPr>
          <w:rFonts w:ascii="Times New Roman" w:hAnsi="Times New Roman" w:cs="Times New Roman"/>
          <w:sz w:val="20"/>
          <w:szCs w:val="20"/>
          <w:lang w:val="uk-UA"/>
        </w:rPr>
      </w:pPr>
      <w:r w:rsidRPr="00F058C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</w:t>
      </w: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суду Полтавської області </w:t>
      </w:r>
    </w:p>
    <w:p w14:paraId="2CAEEDBC" w14:textId="77777777" w:rsidR="00F058C4" w:rsidRPr="00F058C4" w:rsidRDefault="00F058C4" w:rsidP="00F058C4">
      <w:pPr>
        <w:spacing w:after="0"/>
        <w:ind w:left="34"/>
        <w:rPr>
          <w:rFonts w:ascii="Times New Roman" w:hAnsi="Times New Roman" w:cs="Times New Roman"/>
          <w:sz w:val="20"/>
          <w:szCs w:val="20"/>
          <w:lang w:val="uk-UA"/>
        </w:rPr>
      </w:pP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вул. Монастирська, 17, </w:t>
      </w:r>
    </w:p>
    <w:p w14:paraId="4DE2FFD1" w14:textId="77777777" w:rsidR="00F058C4" w:rsidRPr="00F058C4" w:rsidRDefault="00F058C4" w:rsidP="00F058C4">
      <w:pPr>
        <w:spacing w:after="0"/>
        <w:ind w:left="34"/>
        <w:rPr>
          <w:rFonts w:ascii="Times New Roman" w:hAnsi="Times New Roman" w:cs="Times New Roman"/>
          <w:sz w:val="20"/>
          <w:szCs w:val="20"/>
          <w:lang w:val="uk-UA"/>
        </w:rPr>
      </w:pP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м. Лубни, Полтавська область, 37500 </w:t>
      </w:r>
    </w:p>
    <w:p w14:paraId="187CC973" w14:textId="77777777" w:rsidR="00F058C4" w:rsidRPr="00127A6F" w:rsidRDefault="00F058C4" w:rsidP="00F05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</w:t>
      </w:r>
    </w:p>
    <w:p w14:paraId="0648F010" w14:textId="77777777" w:rsidR="00F058C4" w:rsidRDefault="00F058C4" w:rsidP="00F05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>про повернення сплаченого судового збору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судовим рішенням</w:t>
      </w:r>
    </w:p>
    <w:p w14:paraId="69FE7BB3" w14:textId="77777777" w:rsidR="00F058C4" w:rsidRPr="00127A6F" w:rsidRDefault="00F058C4" w:rsidP="00F05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F058C4" w14:paraId="6782A882" w14:textId="77777777" w:rsidTr="0010488F">
        <w:tc>
          <w:tcPr>
            <w:tcW w:w="421" w:type="dxa"/>
          </w:tcPr>
          <w:p w14:paraId="62DC78B6" w14:textId="77777777" w:rsidR="00F058C4" w:rsidRPr="0086484F" w:rsidRDefault="00F058C4" w:rsidP="001048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24" w:type="dxa"/>
          </w:tcPr>
          <w:p w14:paraId="3F0FD388" w14:textId="77777777" w:rsidR="00F058C4" w:rsidRPr="00226A8A" w:rsidRDefault="00F058C4" w:rsidP="0010488F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737C1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Найменування платника</w:t>
            </w:r>
            <w:r w:rsidRPr="00737C1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(суб’єкта господарювання) </w:t>
            </w:r>
            <w:r w:rsidRPr="0046605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(латиницею у разі повернення коштів в іноземній валюті)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</w:p>
          <w:p w14:paraId="5D32D415" w14:textId="77777777" w:rsidR="00F058C4" w:rsidRDefault="00F058C4" w:rsidP="001048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01FF1501" w14:textId="77777777" w:rsidR="00F058C4" w:rsidRDefault="00F058C4" w:rsidP="001048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31D58601" w14:textId="77777777" w:rsidR="00F058C4" w:rsidRPr="00A859FA" w:rsidRDefault="00F058C4" w:rsidP="001048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058C4" w14:paraId="2E9D7BF0" w14:textId="77777777" w:rsidTr="0010488F">
        <w:tc>
          <w:tcPr>
            <w:tcW w:w="421" w:type="dxa"/>
          </w:tcPr>
          <w:p w14:paraId="1A877366" w14:textId="77777777" w:rsidR="00F058C4" w:rsidRPr="00E52131" w:rsidRDefault="00F058C4" w:rsidP="00104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24" w:type="dxa"/>
          </w:tcPr>
          <w:p w14:paraId="5962C04F" w14:textId="77777777" w:rsidR="00F058C4" w:rsidRDefault="00F058C4" w:rsidP="0010488F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129B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Код за ЄДРПОУ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юридичної особи </w:t>
            </w:r>
          </w:p>
          <w:p w14:paraId="3C786FA4" w14:textId="77777777" w:rsidR="00F058C4" w:rsidRDefault="00F058C4" w:rsidP="0010488F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735FB15B" w14:textId="77777777" w:rsidR="00F058C4" w:rsidRDefault="00F058C4" w:rsidP="001048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3923D48A" w14:textId="77777777" w:rsidR="00F058C4" w:rsidRPr="00F97D41" w:rsidRDefault="00F058C4" w:rsidP="001048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58C4" w14:paraId="6973F249" w14:textId="77777777" w:rsidTr="0010488F">
        <w:tc>
          <w:tcPr>
            <w:tcW w:w="421" w:type="dxa"/>
          </w:tcPr>
          <w:p w14:paraId="6AA87CCD" w14:textId="77777777" w:rsidR="00F058C4" w:rsidRPr="00E52131" w:rsidRDefault="00F058C4" w:rsidP="00104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24" w:type="dxa"/>
          </w:tcPr>
          <w:p w14:paraId="5CC8C3C6" w14:textId="77777777" w:rsidR="00F058C4" w:rsidRDefault="00F058C4" w:rsidP="001048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Місце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знаходження юридичної </w:t>
            </w:r>
            <w:r w:rsidRPr="004660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особи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66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(латиницею у разі повернення коштів в іноземній валюті) 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та номер контактного телефону (за згодою)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________________________________________________________________________</w:t>
            </w:r>
          </w:p>
          <w:p w14:paraId="1D0B7413" w14:textId="77777777" w:rsidR="00F058C4" w:rsidRDefault="00F058C4" w:rsidP="001048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5B70BB04" w14:textId="77777777" w:rsidR="00F058C4" w:rsidRDefault="00F058C4" w:rsidP="001048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0EC3788D" w14:textId="77777777" w:rsidR="00F058C4" w:rsidRDefault="00F058C4" w:rsidP="001048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7BF46281" w14:textId="77777777" w:rsidR="00F058C4" w:rsidRPr="00E52131" w:rsidRDefault="00F058C4" w:rsidP="001048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8C4" w14:paraId="15C76741" w14:textId="77777777" w:rsidTr="0010488F">
        <w:trPr>
          <w:trHeight w:val="345"/>
        </w:trPr>
        <w:tc>
          <w:tcPr>
            <w:tcW w:w="421" w:type="dxa"/>
          </w:tcPr>
          <w:p w14:paraId="2022CB70" w14:textId="77777777" w:rsidR="00F058C4" w:rsidRPr="00E52131" w:rsidRDefault="00F058C4" w:rsidP="00104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924" w:type="dxa"/>
          </w:tcPr>
          <w:p w14:paraId="71E35742" w14:textId="77777777" w:rsidR="00F058C4" w:rsidRDefault="00F058C4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Сума коштів, що підлягає поверненню (перерахуванню)</w:t>
            </w:r>
          </w:p>
          <w:p w14:paraId="39977B6F" w14:textId="77777777" w:rsidR="00F058C4" w:rsidRDefault="00F058C4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03671FEE" w14:textId="77777777" w:rsidR="00F058C4" w:rsidRDefault="00F058C4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________________________________________________________________________ </w:t>
            </w:r>
          </w:p>
          <w:p w14:paraId="26408F55" w14:textId="77777777" w:rsidR="00F058C4" w:rsidRPr="00167845" w:rsidRDefault="00F058C4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058C4" w14:paraId="4B895B63" w14:textId="77777777" w:rsidTr="0010488F">
        <w:trPr>
          <w:trHeight w:val="1035"/>
        </w:trPr>
        <w:tc>
          <w:tcPr>
            <w:tcW w:w="421" w:type="dxa"/>
          </w:tcPr>
          <w:p w14:paraId="1DD0E502" w14:textId="77777777" w:rsidR="00F058C4" w:rsidRDefault="00F058C4" w:rsidP="00104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24" w:type="dxa"/>
          </w:tcPr>
          <w:p w14:paraId="4760B873" w14:textId="77777777" w:rsidR="00F058C4" w:rsidRDefault="00F058C4" w:rsidP="00F058C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Номер судового рішення (номер ЄУН справи, номер провадження)</w:t>
            </w:r>
          </w:p>
          <w:p w14:paraId="5C328EEC" w14:textId="77777777" w:rsidR="00F058C4" w:rsidRDefault="00F058C4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1AA1C82E" w14:textId="77777777" w:rsidR="00F058C4" w:rsidRDefault="00F058C4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F058C4" w:rsidRPr="00E46473" w14:paraId="69EE7B39" w14:textId="77777777" w:rsidTr="0010488F">
        <w:tc>
          <w:tcPr>
            <w:tcW w:w="421" w:type="dxa"/>
          </w:tcPr>
          <w:p w14:paraId="6F83B429" w14:textId="77777777" w:rsidR="00F058C4" w:rsidRPr="00822BDA" w:rsidRDefault="00F058C4" w:rsidP="00104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2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24" w:type="dxa"/>
          </w:tcPr>
          <w:p w14:paraId="2AA388E0" w14:textId="77777777" w:rsidR="00F058C4" w:rsidRDefault="00F058C4" w:rsidP="0010488F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E46473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</w:t>
            </w:r>
            <w:r w:rsidRPr="00E46473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айменування банку або небанківського надавача платіжних послуг, місцезнаходження банку (у разі повернення коштів в іноземній валюті (латиницею)), в якому відкрито рахунок отримувача коштів, та реквізити такого рахунка (латиницею у разі повернення коштів в іноземній валюті)</w:t>
            </w:r>
          </w:p>
          <w:p w14:paraId="5EC6B624" w14:textId="77777777" w:rsidR="00F058C4" w:rsidRDefault="00F058C4" w:rsidP="0010488F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______________________________________________________________________________</w:t>
            </w:r>
          </w:p>
          <w:p w14:paraId="084668D6" w14:textId="77777777" w:rsidR="00F058C4" w:rsidRDefault="00F058C4" w:rsidP="0010488F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1030807C" w14:textId="77777777" w:rsidR="00F058C4" w:rsidRDefault="00F058C4" w:rsidP="0010488F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2FBDC501" w14:textId="77777777" w:rsidR="00F058C4" w:rsidRDefault="00F058C4" w:rsidP="0010488F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1E3B746F" w14:textId="77777777" w:rsidR="00F058C4" w:rsidRPr="00822BDA" w:rsidRDefault="00F058C4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058C4" w14:paraId="46823B29" w14:textId="77777777" w:rsidTr="0010488F">
        <w:tc>
          <w:tcPr>
            <w:tcW w:w="421" w:type="dxa"/>
          </w:tcPr>
          <w:p w14:paraId="7CFA1CAF" w14:textId="77777777" w:rsidR="00F058C4" w:rsidRPr="00E52131" w:rsidRDefault="00F058C4" w:rsidP="00104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924" w:type="dxa"/>
          </w:tcPr>
          <w:p w14:paraId="222B63C1" w14:textId="77777777" w:rsidR="00F058C4" w:rsidRDefault="00F058C4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8648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Номер карткового рахунка отримувача коштів (за наявності)</w:t>
            </w:r>
          </w:p>
          <w:p w14:paraId="759EB874" w14:textId="77777777" w:rsidR="00F058C4" w:rsidRDefault="00F058C4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</w:t>
            </w:r>
          </w:p>
          <w:p w14:paraId="65173612" w14:textId="77777777" w:rsidR="00F058C4" w:rsidRPr="0086484F" w:rsidRDefault="00F058C4" w:rsidP="001048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8F28150" w14:textId="0C567360" w:rsidR="00F058C4" w:rsidRDefault="00F058C4" w:rsidP="00F058C4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Додаток</w:t>
      </w:r>
      <w:r w:rsidRPr="007B0C75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оригінал або копія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платіжної інструкції, 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як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а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підтверджу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є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перерахування коштів до бюджету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</w:t>
      </w:r>
      <w:r w:rsidRPr="00F058C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копія судового рішення (засвідчена в установлено порядку).</w:t>
      </w:r>
    </w:p>
    <w:p w14:paraId="36009A76" w14:textId="77777777" w:rsidR="00F058C4" w:rsidRPr="00F058C4" w:rsidRDefault="00F058C4" w:rsidP="00F058C4">
      <w:pPr>
        <w:pStyle w:val="ac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F058C4">
        <w:rPr>
          <w:rFonts w:ascii="Times New Roman" w:hAnsi="Times New Roman" w:cs="Times New Roman"/>
          <w:sz w:val="20"/>
          <w:szCs w:val="20"/>
          <w:lang w:val="uk-UA"/>
        </w:rPr>
        <w:t>_____________                                        __________________                                    __________________</w:t>
      </w:r>
    </w:p>
    <w:p w14:paraId="13507C89" w14:textId="1B9952B3" w:rsidR="00F058C4" w:rsidRDefault="00F058C4" w:rsidP="00F058C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058C4">
        <w:rPr>
          <w:rFonts w:ascii="Times New Roman" w:hAnsi="Times New Roman" w:cs="Times New Roman"/>
          <w:sz w:val="20"/>
          <w:szCs w:val="20"/>
          <w:lang w:val="uk-UA"/>
        </w:rPr>
        <w:t xml:space="preserve">      (дата)                                                             (підпис)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(ПІБ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керівника юридичної особи, </w:t>
      </w:r>
    </w:p>
    <w:p w14:paraId="11C63EDB" w14:textId="77777777" w:rsidR="00F058C4" w:rsidRDefault="00F058C4" w:rsidP="00F058C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>або уповноваженої ним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особи)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</w:p>
    <w:p w14:paraId="503272D7" w14:textId="7D661C0A" w:rsidR="00F058C4" w:rsidRPr="00F058C4" w:rsidRDefault="00F058C4" w:rsidP="00F058C4">
      <w:pPr>
        <w:pStyle w:val="ac"/>
        <w:rPr>
          <w:rFonts w:ascii="Times New Roman" w:hAnsi="Times New Roman" w:cs="Times New Roman"/>
          <w:sz w:val="20"/>
          <w:szCs w:val="20"/>
          <w:lang w:val="uk-UA"/>
        </w:rPr>
      </w:pPr>
    </w:p>
    <w:p w14:paraId="3A6C7101" w14:textId="77777777" w:rsidR="00F058C4" w:rsidRPr="007B0C75" w:rsidRDefault="00F058C4" w:rsidP="00F058C4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4647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Представництво законних інтересів платника з питань повернення (перерахування) помилково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зарахованих до бюджету платежу </w:t>
      </w:r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може здійснювати уповноважена особа на підставі закону або довіреності відповідно до</w:t>
      </w:r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7" w:tgtFrame="_blank" w:history="1">
        <w:r w:rsidRPr="009B7179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uk-UA"/>
          </w:rPr>
          <w:t>Цивільного кодексу України</w:t>
        </w:r>
      </w:hyperlink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7206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з обов’язковим наданням документа, що підтверджує відповідні повноваження, оформленого відповідно до вимог законодавства, або копії такого документа, засвідченої належним чином.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</w:t>
      </w:r>
    </w:p>
    <w:p w14:paraId="0303EEC1" w14:textId="19FA7D0F" w:rsidR="00D310E4" w:rsidRPr="00D310E4" w:rsidRDefault="00D310E4" w:rsidP="00F26296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D310E4" w:rsidRPr="00D310E4" w:rsidSect="009B717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F1B2" w14:textId="77777777" w:rsidR="00514A33" w:rsidRDefault="00514A33" w:rsidP="00F058C4">
      <w:pPr>
        <w:spacing w:after="0" w:line="240" w:lineRule="auto"/>
      </w:pPr>
      <w:r>
        <w:separator/>
      </w:r>
    </w:p>
  </w:endnote>
  <w:endnote w:type="continuationSeparator" w:id="0">
    <w:p w14:paraId="0C799664" w14:textId="77777777" w:rsidR="00514A33" w:rsidRDefault="00514A33" w:rsidP="00F0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3D87" w14:textId="77777777" w:rsidR="00514A33" w:rsidRDefault="00514A33" w:rsidP="00F058C4">
      <w:pPr>
        <w:spacing w:after="0" w:line="240" w:lineRule="auto"/>
      </w:pPr>
      <w:r>
        <w:separator/>
      </w:r>
    </w:p>
  </w:footnote>
  <w:footnote w:type="continuationSeparator" w:id="0">
    <w:p w14:paraId="4D00CF85" w14:textId="77777777" w:rsidR="00514A33" w:rsidRDefault="00514A33" w:rsidP="00F05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2A"/>
    <w:rsid w:val="00011595"/>
    <w:rsid w:val="000357AE"/>
    <w:rsid w:val="000420CA"/>
    <w:rsid w:val="000B330A"/>
    <w:rsid w:val="001172A3"/>
    <w:rsid w:val="00127A6F"/>
    <w:rsid w:val="00165DB0"/>
    <w:rsid w:val="00167845"/>
    <w:rsid w:val="00193D26"/>
    <w:rsid w:val="001C55EA"/>
    <w:rsid w:val="001E3969"/>
    <w:rsid w:val="0020278B"/>
    <w:rsid w:val="00226A8A"/>
    <w:rsid w:val="0026644D"/>
    <w:rsid w:val="0027206C"/>
    <w:rsid w:val="002D4FCE"/>
    <w:rsid w:val="002D66C9"/>
    <w:rsid w:val="003108B7"/>
    <w:rsid w:val="00384799"/>
    <w:rsid w:val="00396531"/>
    <w:rsid w:val="003B6DDB"/>
    <w:rsid w:val="00466058"/>
    <w:rsid w:val="004670EC"/>
    <w:rsid w:val="0049792B"/>
    <w:rsid w:val="004A40EF"/>
    <w:rsid w:val="004B506A"/>
    <w:rsid w:val="004E6E99"/>
    <w:rsid w:val="004F296B"/>
    <w:rsid w:val="00514A33"/>
    <w:rsid w:val="00573B2A"/>
    <w:rsid w:val="005E2E19"/>
    <w:rsid w:val="005F2C41"/>
    <w:rsid w:val="006619C3"/>
    <w:rsid w:val="006E344E"/>
    <w:rsid w:val="0071047B"/>
    <w:rsid w:val="00737C15"/>
    <w:rsid w:val="00751B8B"/>
    <w:rsid w:val="00765850"/>
    <w:rsid w:val="007B0C75"/>
    <w:rsid w:val="007B7B88"/>
    <w:rsid w:val="007C5D6F"/>
    <w:rsid w:val="007F59AE"/>
    <w:rsid w:val="00822BDA"/>
    <w:rsid w:val="0086484F"/>
    <w:rsid w:val="008B1BF7"/>
    <w:rsid w:val="00920A84"/>
    <w:rsid w:val="009409FE"/>
    <w:rsid w:val="009544C4"/>
    <w:rsid w:val="009B7179"/>
    <w:rsid w:val="00A859FA"/>
    <w:rsid w:val="00B0263B"/>
    <w:rsid w:val="00B11F89"/>
    <w:rsid w:val="00B129B6"/>
    <w:rsid w:val="00BB0AE5"/>
    <w:rsid w:val="00C557A4"/>
    <w:rsid w:val="00C946AB"/>
    <w:rsid w:val="00CA10DF"/>
    <w:rsid w:val="00CB2040"/>
    <w:rsid w:val="00CC3A47"/>
    <w:rsid w:val="00CE6EF2"/>
    <w:rsid w:val="00CF1A70"/>
    <w:rsid w:val="00D11252"/>
    <w:rsid w:val="00D158E6"/>
    <w:rsid w:val="00D310E4"/>
    <w:rsid w:val="00D8793D"/>
    <w:rsid w:val="00DB69C9"/>
    <w:rsid w:val="00E26546"/>
    <w:rsid w:val="00E46473"/>
    <w:rsid w:val="00E52131"/>
    <w:rsid w:val="00E5790F"/>
    <w:rsid w:val="00EE2D9D"/>
    <w:rsid w:val="00F058C4"/>
    <w:rsid w:val="00F1773D"/>
    <w:rsid w:val="00F26296"/>
    <w:rsid w:val="00F97D41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4475"/>
  <w15:chartTrackingRefBased/>
  <w15:docId w15:val="{3A4FF97D-663E-4095-82E7-E3499181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D3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D310E4"/>
  </w:style>
  <w:style w:type="paragraph" w:styleId="a4">
    <w:name w:val="Balloon Text"/>
    <w:basedOn w:val="a"/>
    <w:link w:val="a5"/>
    <w:uiPriority w:val="99"/>
    <w:semiHidden/>
    <w:unhideWhenUsed/>
    <w:rsid w:val="00C9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A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20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7206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0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8C4"/>
  </w:style>
  <w:style w:type="paragraph" w:styleId="aa">
    <w:name w:val="footer"/>
    <w:basedOn w:val="a"/>
    <w:link w:val="ab"/>
    <w:uiPriority w:val="99"/>
    <w:unhideWhenUsed/>
    <w:rsid w:val="00F0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8C4"/>
  </w:style>
  <w:style w:type="paragraph" w:styleId="ac">
    <w:name w:val="No Spacing"/>
    <w:uiPriority w:val="1"/>
    <w:qFormat/>
    <w:rsid w:val="00F05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435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35-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4870</Words>
  <Characters>2777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 Григорівна</dc:creator>
  <cp:keywords/>
  <dc:description/>
  <cp:lastModifiedBy>GakT</cp:lastModifiedBy>
  <cp:revision>14</cp:revision>
  <cp:lastPrinted>2022-09-07T08:42:00Z</cp:lastPrinted>
  <dcterms:created xsi:type="dcterms:W3CDTF">2022-02-10T10:07:00Z</dcterms:created>
  <dcterms:modified xsi:type="dcterms:W3CDTF">2025-01-23T09:43:00Z</dcterms:modified>
</cp:coreProperties>
</file>