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7B1C" w14:textId="77777777" w:rsidR="008B1BF7" w:rsidRPr="00E46473" w:rsidRDefault="008B1BF7" w:rsidP="008B1BF7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t xml:space="preserve">ЗРАЗОК </w:t>
      </w:r>
    </w:p>
    <w:p w14:paraId="269684A2" w14:textId="6D31569B" w:rsidR="008B1BF7" w:rsidRPr="00E46473" w:rsidRDefault="008B1BF7" w:rsidP="00E46473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t>(повернення помилково сплаченого судового збору без звернення до суду від фізичної особ</w:t>
      </w:r>
      <w:r w:rsidR="009B7179">
        <w:rPr>
          <w:rFonts w:ascii="Times New Roman" w:hAnsi="Times New Roman" w:cs="Times New Roman"/>
          <w:b/>
          <w:lang w:val="uk-UA"/>
        </w:rPr>
        <w:t>и</w:t>
      </w:r>
      <w:r w:rsidRPr="00E46473">
        <w:rPr>
          <w:rFonts w:ascii="Times New Roman" w:hAnsi="Times New Roman" w:cs="Times New Roman"/>
          <w:b/>
          <w:lang w:val="uk-UA"/>
        </w:rPr>
        <w:t>)</w:t>
      </w:r>
    </w:p>
    <w:p w14:paraId="382FCAEA" w14:textId="252C0CCA" w:rsidR="00B0263B" w:rsidRDefault="008B1BF7" w:rsidP="00B0263B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B0263B" w:rsidRPr="00B0263B">
        <w:rPr>
          <w:rFonts w:ascii="Times New Roman" w:hAnsi="Times New Roman" w:cs="Times New Roman"/>
          <w:sz w:val="26"/>
          <w:szCs w:val="26"/>
          <w:lang w:val="uk-UA"/>
        </w:rPr>
        <w:t>Лубенсько</w:t>
      </w:r>
      <w:r w:rsidR="004670EC">
        <w:rPr>
          <w:rFonts w:ascii="Times New Roman" w:hAnsi="Times New Roman" w:cs="Times New Roman"/>
          <w:sz w:val="26"/>
          <w:szCs w:val="26"/>
          <w:lang w:val="uk-UA"/>
        </w:rPr>
        <w:t>му</w:t>
      </w:r>
      <w:r w:rsidR="00B0263B" w:rsidRPr="00B0263B"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</w:t>
      </w:r>
      <w:r w:rsidR="004670EC">
        <w:rPr>
          <w:rFonts w:ascii="Times New Roman" w:hAnsi="Times New Roman" w:cs="Times New Roman"/>
          <w:sz w:val="26"/>
          <w:szCs w:val="26"/>
          <w:lang w:val="uk-UA"/>
        </w:rPr>
        <w:t>му</w:t>
      </w:r>
      <w:r w:rsidR="00B0263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</w:t>
      </w:r>
    </w:p>
    <w:p w14:paraId="31864EB3" w14:textId="63F5E535" w:rsidR="00165DB0" w:rsidRPr="00E46473" w:rsidRDefault="00B0263B" w:rsidP="00E46473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Pr="00B0263B">
        <w:rPr>
          <w:rFonts w:ascii="Times New Roman" w:hAnsi="Times New Roman" w:cs="Times New Roman"/>
          <w:sz w:val="26"/>
          <w:szCs w:val="26"/>
          <w:lang w:val="uk-UA"/>
        </w:rPr>
        <w:t>суду Полтавської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885EC18" w14:textId="77777777" w:rsidR="00165DB0" w:rsidRDefault="00165DB0" w:rsidP="00165DB0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="000357A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 w:rsidR="00B0263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357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0357AE">
        <w:rPr>
          <w:rFonts w:ascii="Times New Roman" w:hAnsi="Times New Roman" w:cs="Times New Roman"/>
          <w:sz w:val="26"/>
          <w:szCs w:val="26"/>
          <w:lang w:val="uk-UA"/>
        </w:rPr>
        <w:t>Монастирська, 17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14BEF7A3" w14:textId="77777777" w:rsidR="00165DB0" w:rsidRPr="000357AE" w:rsidRDefault="00165DB0" w:rsidP="00165DB0">
      <w:pPr>
        <w:spacing w:after="0"/>
        <w:ind w:left="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м. </w:t>
      </w:r>
      <w:r w:rsidR="000357AE">
        <w:rPr>
          <w:rFonts w:ascii="Times New Roman" w:hAnsi="Times New Roman" w:cs="Times New Roman"/>
          <w:sz w:val="26"/>
          <w:szCs w:val="26"/>
          <w:lang w:val="uk-UA"/>
        </w:rPr>
        <w:t>Лубни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357AE">
        <w:rPr>
          <w:rFonts w:ascii="Times New Roman" w:hAnsi="Times New Roman" w:cs="Times New Roman"/>
          <w:sz w:val="26"/>
          <w:szCs w:val="26"/>
          <w:lang w:val="uk-UA"/>
        </w:rPr>
        <w:t xml:space="preserve"> Полтавська область, 37500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D2EF46A" w14:textId="77777777" w:rsidR="006619C3" w:rsidRP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0D637C4C" w14:textId="77777777" w:rsid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помилково сплаченого судового збору</w:t>
      </w:r>
    </w:p>
    <w:p w14:paraId="3CA437C4" w14:textId="77777777" w:rsidR="006619C3" w:rsidRP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B129B6" w14:paraId="228F6BBF" w14:textId="77777777" w:rsidTr="001172A3">
        <w:tc>
          <w:tcPr>
            <w:tcW w:w="421" w:type="dxa"/>
          </w:tcPr>
          <w:p w14:paraId="02FC30F9" w14:textId="77777777" w:rsidR="00B129B6" w:rsidRPr="0086484F" w:rsidRDefault="00B129B6" w:rsidP="00B12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0BBB32DA" w14:textId="5AB183AA" w:rsidR="00B129B6" w:rsidRDefault="00B129B6" w:rsidP="00751B8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751B8B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466058" w:rsidRPr="0046605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(латиницею у разі повернення коштів в іноземній валюті)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279A7C76" w14:textId="77777777" w:rsidR="00E52131" w:rsidRDefault="00193D26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3821ECCB" w14:textId="260AC71E" w:rsidR="00466058" w:rsidRDefault="00466058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6CA5753C" w14:textId="77777777" w:rsidR="00193D26" w:rsidRPr="00A859FA" w:rsidRDefault="00193D26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29B6" w14:paraId="23E17E6C" w14:textId="77777777" w:rsidTr="001172A3">
        <w:tc>
          <w:tcPr>
            <w:tcW w:w="421" w:type="dxa"/>
          </w:tcPr>
          <w:p w14:paraId="7325360E" w14:textId="77777777" w:rsidR="00B129B6" w:rsidRPr="00E52131" w:rsidRDefault="00B129B6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52BA2816" w14:textId="77777777" w:rsidR="00B129B6" w:rsidRDefault="00F97D41" w:rsidP="00751B8B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______________________</w:t>
            </w:r>
          </w:p>
          <w:p w14:paraId="4AA0BF70" w14:textId="77777777" w:rsidR="00193D26" w:rsidRDefault="00193D2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18545EE7" w14:textId="683A817A" w:rsidR="00E52131" w:rsidRDefault="00466058" w:rsidP="00B12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13DD17AA" w14:textId="77777777" w:rsidR="00466058" w:rsidRPr="00F97D41" w:rsidRDefault="00466058" w:rsidP="00B12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29B6" w14:paraId="3575618D" w14:textId="77777777" w:rsidTr="001172A3">
        <w:tc>
          <w:tcPr>
            <w:tcW w:w="421" w:type="dxa"/>
          </w:tcPr>
          <w:p w14:paraId="1CBBA86A" w14:textId="77777777" w:rsidR="00B129B6" w:rsidRPr="00E52131" w:rsidRDefault="00F97D41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0A767659" w14:textId="4A519362" w:rsidR="00B129B6" w:rsidRDefault="00E52131" w:rsidP="00751B8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660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фізичної особи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66058" w:rsidRPr="0046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(латиницею у разі повернення коштів в іноземній валюті)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 номер контактного телефону (за згодою)</w:t>
            </w:r>
            <w:r w:rsidR="0046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_______</w:t>
            </w:r>
            <w:r w:rsidR="00CC3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</w:t>
            </w:r>
            <w:r w:rsidR="0046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</w:t>
            </w:r>
          </w:p>
          <w:p w14:paraId="7DA6E7CE" w14:textId="77777777" w:rsidR="00CC3A47" w:rsidRDefault="00CC3A47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261EFA7F" w14:textId="5B99747A" w:rsidR="00466058" w:rsidRDefault="00466058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588E0D8C" w14:textId="3B40CBF8" w:rsidR="00466058" w:rsidRDefault="00466058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0717C1E0" w14:textId="77777777" w:rsidR="00E52131" w:rsidRPr="00E52131" w:rsidRDefault="00E52131" w:rsidP="00E5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29B6" w14:paraId="37BD1918" w14:textId="77777777" w:rsidTr="001172A3">
        <w:trPr>
          <w:trHeight w:val="345"/>
        </w:trPr>
        <w:tc>
          <w:tcPr>
            <w:tcW w:w="421" w:type="dxa"/>
          </w:tcPr>
          <w:p w14:paraId="732C3A62" w14:textId="77777777" w:rsidR="00B129B6" w:rsidRPr="00E52131" w:rsidRDefault="00E52131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30743F2D" w14:textId="4E2AD988" w:rsidR="001172A3" w:rsidRDefault="001172A3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Сума коштів, що підлягає поверненню</w:t>
            </w:r>
            <w:r w:rsidR="005F2C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(перерахуванню)</w:t>
            </w:r>
          </w:p>
          <w:p w14:paraId="5139885A" w14:textId="77777777" w:rsidR="001172A3" w:rsidRDefault="001172A3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28F45BB2" w14:textId="783A2A75" w:rsidR="00751B8B" w:rsidRDefault="001172A3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________________________________________________________________________ </w:t>
            </w:r>
          </w:p>
          <w:p w14:paraId="7D476A11" w14:textId="77777777" w:rsidR="00CC3A47" w:rsidRPr="00167845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51B8B" w14:paraId="15EEFFF5" w14:textId="77777777" w:rsidTr="001172A3">
        <w:trPr>
          <w:trHeight w:val="1035"/>
        </w:trPr>
        <w:tc>
          <w:tcPr>
            <w:tcW w:w="421" w:type="dxa"/>
          </w:tcPr>
          <w:p w14:paraId="357387D4" w14:textId="6E5A9884" w:rsidR="00751B8B" w:rsidRDefault="00751B8B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3E5EB1DB" w14:textId="2A379104" w:rsidR="00751B8B" w:rsidRDefault="00751B8B" w:rsidP="00751B8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Причина повернення </w:t>
            </w:r>
            <w:r w:rsidR="005F2C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(перерахування) </w:t>
            </w: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коштів з бюджету</w:t>
            </w:r>
          </w:p>
          <w:p w14:paraId="51D9EF1B" w14:textId="77777777" w:rsidR="00751B8B" w:rsidRDefault="00751B8B" w:rsidP="00751B8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2C2EAEA7" w14:textId="77777777" w:rsidR="00751B8B" w:rsidRDefault="00751B8B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B129B6" w:rsidRPr="00E46473" w14:paraId="5559BC06" w14:textId="77777777" w:rsidTr="001172A3">
        <w:tc>
          <w:tcPr>
            <w:tcW w:w="421" w:type="dxa"/>
          </w:tcPr>
          <w:p w14:paraId="6C787E90" w14:textId="4010D237" w:rsidR="00B129B6" w:rsidRPr="00822BDA" w:rsidRDefault="00751B8B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7845"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14:paraId="0602CB2F" w14:textId="77777777" w:rsidR="00E46473" w:rsidRDefault="00E46473" w:rsidP="00E46473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E46473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</w:t>
            </w:r>
            <w:r w:rsidRPr="00E464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коштів, та реквізити такого рахунка (латиницею у разі повернення коштів в іноземній валюті)</w:t>
            </w:r>
          </w:p>
          <w:p w14:paraId="3A3AEC6C" w14:textId="709E8AFE" w:rsidR="00CC3A47" w:rsidRDefault="00E46473" w:rsidP="00E46473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CC3A47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</w:t>
            </w:r>
          </w:p>
          <w:p w14:paraId="018CC0CE" w14:textId="2A084935" w:rsidR="00CC3A47" w:rsidRDefault="00CC3A47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  <w:r w:rsidR="00E464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</w:t>
            </w:r>
          </w:p>
          <w:p w14:paraId="18A5CE41" w14:textId="0C87D15A" w:rsidR="00E46473" w:rsidRDefault="00E46473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623C6BEE" w14:textId="7187056C" w:rsidR="00E46473" w:rsidRDefault="00E46473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0FCD62F3" w14:textId="77777777" w:rsidR="00CC3A47" w:rsidRPr="00822BDA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9B6" w14:paraId="60F3EA73" w14:textId="77777777" w:rsidTr="001172A3">
        <w:tc>
          <w:tcPr>
            <w:tcW w:w="421" w:type="dxa"/>
          </w:tcPr>
          <w:p w14:paraId="6E8F1CEA" w14:textId="7AE0170D" w:rsidR="00B129B6" w:rsidRPr="00E52131" w:rsidRDefault="00751B8B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14:paraId="0355205E" w14:textId="77777777" w:rsidR="00B129B6" w:rsidRDefault="0086484F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73C7643A" w14:textId="77777777" w:rsidR="00CC3A47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435CFA1C" w14:textId="77777777" w:rsidR="00CC3A47" w:rsidRPr="0086484F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81E71E3" w14:textId="2155521D" w:rsidR="00D310E4" w:rsidRPr="0027206C" w:rsidRDefault="00B11F89" w:rsidP="00011595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="00D158E6" w:rsidRPr="007B0C75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7B0C75"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 w:rsid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платіжної інструкції, 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як</w:t>
      </w:r>
      <w:r w:rsid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підтверджу</w:t>
      </w:r>
      <w:r w:rsid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є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перерахування коштів до бюджету</w:t>
      </w:r>
      <w:r w:rsid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="006619C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310E4">
        <w:rPr>
          <w:rFonts w:ascii="Times New Roman" w:hAnsi="Times New Roman" w:cs="Times New Roman"/>
          <w:sz w:val="28"/>
          <w:szCs w:val="28"/>
          <w:lang w:val="uk-UA"/>
        </w:rPr>
        <w:t xml:space="preserve">_______                            __________________                </w:t>
      </w:r>
      <w:r w:rsidR="00011595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032AEBA0" w14:textId="37913BF9" w:rsidR="002D66C9" w:rsidRDefault="00D310E4" w:rsidP="00D310E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0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27206C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>(ПІБ фізичної особи)</w:t>
      </w:r>
    </w:p>
    <w:p w14:paraId="45EEA43E" w14:textId="77777777" w:rsidR="0027206C" w:rsidRDefault="0027206C" w:rsidP="00D310E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7BD3FD" w14:textId="3B984758" w:rsidR="0027206C" w:rsidRPr="007B0C75" w:rsidRDefault="0027206C" w:rsidP="0027206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Представництво законних інтересів платника з питань повернення (перерахування) помилково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зарахованих до бюджету платежу 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може здійснювати уповноважена особа на підставі закону або довіреності відповідно до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history="1">
        <w:r w:rsidRPr="009B7179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uk-UA"/>
          </w:rPr>
          <w:t>Цивільного кодексу України</w:t>
        </w:r>
      </w:hyperlink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 обов’язковим наданням документа, що підтверджує відповідні повноваження, оформленого відповідно до вимог законодавства, або копії такого документа, засвідченої належним чином.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14:paraId="2EFB8B33" w14:textId="77777777" w:rsidR="009B7179" w:rsidRPr="00E46473" w:rsidRDefault="009B7179" w:rsidP="009B7179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lastRenderedPageBreak/>
        <w:t xml:space="preserve">ЗРАЗОК </w:t>
      </w:r>
    </w:p>
    <w:p w14:paraId="0317FE0B" w14:textId="33C2CEC6" w:rsidR="009B7179" w:rsidRPr="00E46473" w:rsidRDefault="009B7179" w:rsidP="009B7179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t xml:space="preserve">(повернення помилково сплаченого судового збору без звернення до суду від </w:t>
      </w:r>
      <w:r>
        <w:rPr>
          <w:rFonts w:ascii="Times New Roman" w:hAnsi="Times New Roman" w:cs="Times New Roman"/>
          <w:b/>
          <w:lang w:val="uk-UA"/>
        </w:rPr>
        <w:t xml:space="preserve">юридичної </w:t>
      </w:r>
      <w:r w:rsidRPr="00E46473">
        <w:rPr>
          <w:rFonts w:ascii="Times New Roman" w:hAnsi="Times New Roman" w:cs="Times New Roman"/>
          <w:b/>
          <w:lang w:val="uk-UA"/>
        </w:rPr>
        <w:t xml:space="preserve"> особ</w:t>
      </w:r>
      <w:r>
        <w:rPr>
          <w:rFonts w:ascii="Times New Roman" w:hAnsi="Times New Roman" w:cs="Times New Roman"/>
          <w:b/>
          <w:lang w:val="uk-UA"/>
        </w:rPr>
        <w:t>и</w:t>
      </w:r>
      <w:r w:rsidRPr="00E46473">
        <w:rPr>
          <w:rFonts w:ascii="Times New Roman" w:hAnsi="Times New Roman" w:cs="Times New Roman"/>
          <w:b/>
          <w:lang w:val="uk-UA"/>
        </w:rPr>
        <w:t>)</w:t>
      </w:r>
    </w:p>
    <w:p w14:paraId="4A79AFA8" w14:textId="77777777" w:rsidR="009B7179" w:rsidRDefault="009B7179" w:rsidP="009B7179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Pr="00B0263B">
        <w:rPr>
          <w:rFonts w:ascii="Times New Roman" w:hAnsi="Times New Roman" w:cs="Times New Roman"/>
          <w:sz w:val="26"/>
          <w:szCs w:val="26"/>
          <w:lang w:val="uk-UA"/>
        </w:rPr>
        <w:t>Лубенсько</w:t>
      </w:r>
      <w:r>
        <w:rPr>
          <w:rFonts w:ascii="Times New Roman" w:hAnsi="Times New Roman" w:cs="Times New Roman"/>
          <w:sz w:val="26"/>
          <w:szCs w:val="26"/>
          <w:lang w:val="uk-UA"/>
        </w:rPr>
        <w:t>му</w:t>
      </w:r>
      <w:r w:rsidRPr="00B0263B">
        <w:rPr>
          <w:rFonts w:ascii="Times New Roman" w:hAnsi="Times New Roman" w:cs="Times New Roman"/>
          <w:sz w:val="26"/>
          <w:szCs w:val="26"/>
          <w:lang w:val="uk-UA"/>
        </w:rPr>
        <w:t xml:space="preserve"> міськрайонно</w:t>
      </w:r>
      <w:r>
        <w:rPr>
          <w:rFonts w:ascii="Times New Roman" w:hAnsi="Times New Roman" w:cs="Times New Roman"/>
          <w:sz w:val="26"/>
          <w:szCs w:val="26"/>
          <w:lang w:val="uk-UA"/>
        </w:rPr>
        <w:t>му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</w:t>
      </w:r>
    </w:p>
    <w:p w14:paraId="39549AB3" w14:textId="77777777" w:rsidR="009B7179" w:rsidRPr="00E46473" w:rsidRDefault="009B7179" w:rsidP="009B7179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Pr="00B0263B">
        <w:rPr>
          <w:rFonts w:ascii="Times New Roman" w:hAnsi="Times New Roman" w:cs="Times New Roman"/>
          <w:sz w:val="26"/>
          <w:szCs w:val="26"/>
          <w:lang w:val="uk-UA"/>
        </w:rPr>
        <w:t>суду Полтавської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DBF8743" w14:textId="77777777" w:rsidR="009B7179" w:rsidRDefault="009B7179" w:rsidP="009B7179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hAnsi="Times New Roman" w:cs="Times New Roman"/>
          <w:sz w:val="26"/>
          <w:szCs w:val="26"/>
          <w:lang w:val="uk-UA"/>
        </w:rPr>
        <w:t>Монастирська, 17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37B5050F" w14:textId="77777777" w:rsidR="009B7179" w:rsidRPr="000357AE" w:rsidRDefault="009B7179" w:rsidP="009B7179">
      <w:pPr>
        <w:spacing w:after="0"/>
        <w:ind w:left="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м. </w:t>
      </w:r>
      <w:r>
        <w:rPr>
          <w:rFonts w:ascii="Times New Roman" w:hAnsi="Times New Roman" w:cs="Times New Roman"/>
          <w:sz w:val="26"/>
          <w:szCs w:val="26"/>
          <w:lang w:val="uk-UA"/>
        </w:rPr>
        <w:t>Лубни, Полтавська область, 37500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68FE3B2" w14:textId="77777777" w:rsidR="009B7179" w:rsidRPr="00127A6F" w:rsidRDefault="009B7179" w:rsidP="009B7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491EF5EF" w14:textId="77777777" w:rsidR="009B7179" w:rsidRDefault="009B7179" w:rsidP="009B7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помилково сплаченого судового збору</w:t>
      </w:r>
    </w:p>
    <w:p w14:paraId="43CDBC99" w14:textId="77777777" w:rsidR="009B7179" w:rsidRPr="00127A6F" w:rsidRDefault="009B7179" w:rsidP="009B7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9B7179" w14:paraId="36068EC1" w14:textId="77777777" w:rsidTr="0091068E">
        <w:tc>
          <w:tcPr>
            <w:tcW w:w="421" w:type="dxa"/>
          </w:tcPr>
          <w:p w14:paraId="46C90D34" w14:textId="77777777" w:rsidR="009B7179" w:rsidRPr="0086484F" w:rsidRDefault="009B7179" w:rsidP="009106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2A0C52A4" w14:textId="06F5B6E9" w:rsidR="009B7179" w:rsidRPr="00226A8A" w:rsidRDefault="00226A8A" w:rsidP="00226A8A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</w:t>
            </w:r>
            <w:r w:rsidR="009B7179" w:rsidRPr="0046605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(латиницею у разі повернення коштів в іноземній валюті)</w:t>
            </w:r>
            <w:r w:rsidR="009B7179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35CB33BF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4F8CFBE1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6EA7CA3E" w14:textId="77777777" w:rsidR="009B7179" w:rsidRPr="00A859FA" w:rsidRDefault="009B7179" w:rsidP="009106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179" w14:paraId="4B6D0B9C" w14:textId="77777777" w:rsidTr="0091068E">
        <w:tc>
          <w:tcPr>
            <w:tcW w:w="421" w:type="dxa"/>
          </w:tcPr>
          <w:p w14:paraId="349F610C" w14:textId="77777777" w:rsidR="009B7179" w:rsidRPr="00E52131" w:rsidRDefault="009B7179" w:rsidP="0091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615AE884" w14:textId="486B2BC1" w:rsidR="009B7179" w:rsidRDefault="00CF1A70" w:rsidP="0091068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юридичної особи </w:t>
            </w:r>
          </w:p>
          <w:p w14:paraId="77970404" w14:textId="77777777" w:rsidR="009B7179" w:rsidRDefault="009B7179" w:rsidP="0091068E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7781F527" w14:textId="77777777" w:rsidR="009B7179" w:rsidRDefault="009B7179" w:rsidP="009106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4FA6C1FE" w14:textId="77777777" w:rsidR="009B7179" w:rsidRPr="00F97D41" w:rsidRDefault="009B7179" w:rsidP="009106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7179" w14:paraId="6886A736" w14:textId="77777777" w:rsidTr="0091068E">
        <w:tc>
          <w:tcPr>
            <w:tcW w:w="421" w:type="dxa"/>
          </w:tcPr>
          <w:p w14:paraId="31632D73" w14:textId="77777777" w:rsidR="009B7179" w:rsidRPr="00E52131" w:rsidRDefault="009B7179" w:rsidP="0091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44D35D15" w14:textId="68B97693" w:rsidR="009B7179" w:rsidRDefault="009B7179" w:rsidP="0091068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</w:t>
            </w:r>
            <w:r w:rsidR="00CF1A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знаходження юридичної </w:t>
            </w:r>
            <w:r w:rsidRPr="004660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особи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6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(латиницею у разі повернення коштів в іноземній валюті)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 номер контактного телефону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________________________________________________________________________</w:t>
            </w:r>
          </w:p>
          <w:p w14:paraId="7BA6D354" w14:textId="77777777" w:rsidR="009B7179" w:rsidRDefault="009B7179" w:rsidP="009106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4A064283" w14:textId="77777777" w:rsidR="009B7179" w:rsidRDefault="009B7179" w:rsidP="009106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6D328550" w14:textId="77777777" w:rsidR="009B7179" w:rsidRDefault="009B7179" w:rsidP="009106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46313337" w14:textId="77777777" w:rsidR="009B7179" w:rsidRPr="00E52131" w:rsidRDefault="009B7179" w:rsidP="009106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7179" w14:paraId="76313C33" w14:textId="77777777" w:rsidTr="0091068E">
        <w:trPr>
          <w:trHeight w:val="345"/>
        </w:trPr>
        <w:tc>
          <w:tcPr>
            <w:tcW w:w="421" w:type="dxa"/>
          </w:tcPr>
          <w:p w14:paraId="10C9A17B" w14:textId="77777777" w:rsidR="009B7179" w:rsidRPr="00E52131" w:rsidRDefault="009B7179" w:rsidP="0091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22449D83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Сума коштів, що підлягає поверненню (перерахуванню)</w:t>
            </w:r>
          </w:p>
          <w:p w14:paraId="3D5B7C69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79C0AF78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________________________________________________________________________ </w:t>
            </w:r>
          </w:p>
          <w:p w14:paraId="70187AF0" w14:textId="77777777" w:rsidR="009B7179" w:rsidRPr="00167845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B7179" w14:paraId="047F3E71" w14:textId="77777777" w:rsidTr="0091068E">
        <w:trPr>
          <w:trHeight w:val="1035"/>
        </w:trPr>
        <w:tc>
          <w:tcPr>
            <w:tcW w:w="421" w:type="dxa"/>
          </w:tcPr>
          <w:p w14:paraId="59DF69D6" w14:textId="77777777" w:rsidR="009B7179" w:rsidRDefault="009B7179" w:rsidP="0091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6AEC1393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Причина повернення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(перерахування) </w:t>
            </w: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коштів з бюджету</w:t>
            </w:r>
          </w:p>
          <w:p w14:paraId="7DB7F0A0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14971EA4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B7179" w:rsidRPr="00E46473" w14:paraId="5CA4FF1B" w14:textId="77777777" w:rsidTr="0091068E">
        <w:tc>
          <w:tcPr>
            <w:tcW w:w="421" w:type="dxa"/>
          </w:tcPr>
          <w:p w14:paraId="208B25C2" w14:textId="77777777" w:rsidR="009B7179" w:rsidRPr="00822BDA" w:rsidRDefault="009B7179" w:rsidP="0091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14:paraId="15343981" w14:textId="77777777" w:rsidR="009B7179" w:rsidRDefault="009B7179" w:rsidP="0091068E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E46473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</w:t>
            </w:r>
            <w:r w:rsidRPr="00E464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коштів, та реквізити такого рахунка (латиницею у разі повернення коштів в іноземній валюті)</w:t>
            </w:r>
          </w:p>
          <w:p w14:paraId="0F8EBBEB" w14:textId="77777777" w:rsidR="009B7179" w:rsidRDefault="009B7179" w:rsidP="0091068E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______________________________________________________________________________</w:t>
            </w:r>
          </w:p>
          <w:p w14:paraId="71CBE6BB" w14:textId="77777777" w:rsidR="009B7179" w:rsidRDefault="009B7179" w:rsidP="0091068E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365F9543" w14:textId="77777777" w:rsidR="009B7179" w:rsidRDefault="009B7179" w:rsidP="0091068E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0BEDF29A" w14:textId="77777777" w:rsidR="009B7179" w:rsidRDefault="009B7179" w:rsidP="0091068E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4280A775" w14:textId="77777777" w:rsidR="009B7179" w:rsidRPr="00822BDA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B7179" w14:paraId="05E04741" w14:textId="77777777" w:rsidTr="0091068E">
        <w:tc>
          <w:tcPr>
            <w:tcW w:w="421" w:type="dxa"/>
          </w:tcPr>
          <w:p w14:paraId="40DB9336" w14:textId="77777777" w:rsidR="009B7179" w:rsidRPr="00E52131" w:rsidRDefault="009B7179" w:rsidP="0091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924" w:type="dxa"/>
          </w:tcPr>
          <w:p w14:paraId="42AB67BE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44B7B7CB" w14:textId="77777777" w:rsidR="009B7179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5712C36E" w14:textId="77777777" w:rsidR="009B7179" w:rsidRPr="0086484F" w:rsidRDefault="009B7179" w:rsidP="009106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81A387F" w14:textId="77777777" w:rsidR="009B7179" w:rsidRPr="0027206C" w:rsidRDefault="009B7179" w:rsidP="009B717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платіжної інструкції,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як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підтверджу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є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перерахування коштів до бюджету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_______                            __________________                __________________</w:t>
      </w:r>
    </w:p>
    <w:p w14:paraId="6CCE4F53" w14:textId="371947AB" w:rsidR="007F59AE" w:rsidRDefault="009B7179" w:rsidP="007F59A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7F59AE">
        <w:rPr>
          <w:rFonts w:ascii="Times New Roman" w:hAnsi="Times New Roman" w:cs="Times New Roman"/>
          <w:sz w:val="20"/>
          <w:szCs w:val="20"/>
          <w:lang w:val="uk-UA"/>
        </w:rPr>
        <w:t xml:space="preserve">(ПІБ </w:t>
      </w:r>
      <w:r w:rsidR="007F59AE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керівника юридичної особи, </w:t>
      </w:r>
    </w:p>
    <w:p w14:paraId="70F6163B" w14:textId="5FDF38E5" w:rsidR="009B7179" w:rsidRDefault="007F59AE" w:rsidP="009B717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або уповноваженої ним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особи)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</w:p>
    <w:p w14:paraId="2BBFDB2F" w14:textId="77777777" w:rsidR="009B7179" w:rsidRDefault="009B7179" w:rsidP="009B717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D50F18" w14:textId="2301D48C" w:rsidR="002D66C9" w:rsidRDefault="009B7179" w:rsidP="00267CA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Представництво законних інтересів платника з питань повернення (перерахування) помилково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зарахованих до бюджету платежу 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може здійснювати уповноважена особа на підставі закону або довіреності відповідно до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" w:tgtFrame="_blank" w:history="1">
        <w:r w:rsidRPr="009B7179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uk-UA"/>
          </w:rPr>
          <w:t>Цивільного кодексу України</w:t>
        </w:r>
      </w:hyperlink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 обов’язковим наданням документа, що підтверджує відповідні повноваження, оформленого відповідно до вимог законодавства, або копії такого документа, засвідченої належним чином.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sectPr w:rsidR="002D66C9" w:rsidSect="009B717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986D" w14:textId="77777777" w:rsidR="00F82005" w:rsidRDefault="00F82005" w:rsidP="00F058C4">
      <w:pPr>
        <w:spacing w:after="0" w:line="240" w:lineRule="auto"/>
      </w:pPr>
      <w:r>
        <w:separator/>
      </w:r>
    </w:p>
  </w:endnote>
  <w:endnote w:type="continuationSeparator" w:id="0">
    <w:p w14:paraId="7634B797" w14:textId="77777777" w:rsidR="00F82005" w:rsidRDefault="00F82005" w:rsidP="00F0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F94" w14:textId="77777777" w:rsidR="00F82005" w:rsidRDefault="00F82005" w:rsidP="00F058C4">
      <w:pPr>
        <w:spacing w:after="0" w:line="240" w:lineRule="auto"/>
      </w:pPr>
      <w:r>
        <w:separator/>
      </w:r>
    </w:p>
  </w:footnote>
  <w:footnote w:type="continuationSeparator" w:id="0">
    <w:p w14:paraId="38542E1C" w14:textId="77777777" w:rsidR="00F82005" w:rsidRDefault="00F82005" w:rsidP="00F05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A"/>
    <w:rsid w:val="00011595"/>
    <w:rsid w:val="000357AE"/>
    <w:rsid w:val="000420CA"/>
    <w:rsid w:val="000B330A"/>
    <w:rsid w:val="001172A3"/>
    <w:rsid w:val="00127A6F"/>
    <w:rsid w:val="00165DB0"/>
    <w:rsid w:val="00167845"/>
    <w:rsid w:val="00193D26"/>
    <w:rsid w:val="001C55EA"/>
    <w:rsid w:val="001E3969"/>
    <w:rsid w:val="0020278B"/>
    <w:rsid w:val="00226A8A"/>
    <w:rsid w:val="0026644D"/>
    <w:rsid w:val="00267CAF"/>
    <w:rsid w:val="0027206C"/>
    <w:rsid w:val="002D4FCE"/>
    <w:rsid w:val="002D66C9"/>
    <w:rsid w:val="003108B7"/>
    <w:rsid w:val="00384799"/>
    <w:rsid w:val="00396531"/>
    <w:rsid w:val="003B6DDB"/>
    <w:rsid w:val="00466058"/>
    <w:rsid w:val="004670EC"/>
    <w:rsid w:val="0049792B"/>
    <w:rsid w:val="004A40EF"/>
    <w:rsid w:val="004B506A"/>
    <w:rsid w:val="004E6E99"/>
    <w:rsid w:val="004F296B"/>
    <w:rsid w:val="00573B2A"/>
    <w:rsid w:val="005E2E19"/>
    <w:rsid w:val="005F2C41"/>
    <w:rsid w:val="006619C3"/>
    <w:rsid w:val="006E344E"/>
    <w:rsid w:val="0071047B"/>
    <w:rsid w:val="00737C15"/>
    <w:rsid w:val="00751B8B"/>
    <w:rsid w:val="00765850"/>
    <w:rsid w:val="007B0C75"/>
    <w:rsid w:val="007B7B88"/>
    <w:rsid w:val="007C5D6F"/>
    <w:rsid w:val="007F59AE"/>
    <w:rsid w:val="00822BDA"/>
    <w:rsid w:val="0086484F"/>
    <w:rsid w:val="008B1BF7"/>
    <w:rsid w:val="009409FE"/>
    <w:rsid w:val="009544C4"/>
    <w:rsid w:val="009B7179"/>
    <w:rsid w:val="00A859FA"/>
    <w:rsid w:val="00B0263B"/>
    <w:rsid w:val="00B11F89"/>
    <w:rsid w:val="00B129B6"/>
    <w:rsid w:val="00BB0AE5"/>
    <w:rsid w:val="00C557A4"/>
    <w:rsid w:val="00C946AB"/>
    <w:rsid w:val="00CA10DF"/>
    <w:rsid w:val="00CB2040"/>
    <w:rsid w:val="00CC3A47"/>
    <w:rsid w:val="00CE6EF2"/>
    <w:rsid w:val="00CF1A70"/>
    <w:rsid w:val="00D11252"/>
    <w:rsid w:val="00D158E6"/>
    <w:rsid w:val="00D310E4"/>
    <w:rsid w:val="00D8793D"/>
    <w:rsid w:val="00DB69C9"/>
    <w:rsid w:val="00E26546"/>
    <w:rsid w:val="00E46473"/>
    <w:rsid w:val="00E52131"/>
    <w:rsid w:val="00E5790F"/>
    <w:rsid w:val="00EE2D9D"/>
    <w:rsid w:val="00F058C4"/>
    <w:rsid w:val="00F1773D"/>
    <w:rsid w:val="00F26296"/>
    <w:rsid w:val="00F82005"/>
    <w:rsid w:val="00F97D41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475"/>
  <w15:chartTrackingRefBased/>
  <w15:docId w15:val="{3A4FF97D-663E-4095-82E7-E34991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310E4"/>
  </w:style>
  <w:style w:type="paragraph" w:styleId="a4">
    <w:name w:val="Balloon Text"/>
    <w:basedOn w:val="a"/>
    <w:link w:val="a5"/>
    <w:uiPriority w:val="99"/>
    <w:semiHidden/>
    <w:unhideWhenUsed/>
    <w:rsid w:val="00C9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20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206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0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8C4"/>
  </w:style>
  <w:style w:type="paragraph" w:styleId="aa">
    <w:name w:val="footer"/>
    <w:basedOn w:val="a"/>
    <w:link w:val="ab"/>
    <w:uiPriority w:val="99"/>
    <w:unhideWhenUsed/>
    <w:rsid w:val="00F0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8C4"/>
  </w:style>
  <w:style w:type="paragraph" w:styleId="ac">
    <w:name w:val="No Spacing"/>
    <w:uiPriority w:val="1"/>
    <w:qFormat/>
    <w:rsid w:val="00F0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35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5-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dc:description/>
  <cp:lastModifiedBy>GakT</cp:lastModifiedBy>
  <cp:revision>14</cp:revision>
  <cp:lastPrinted>2022-09-07T08:42:00Z</cp:lastPrinted>
  <dcterms:created xsi:type="dcterms:W3CDTF">2022-02-10T10:07:00Z</dcterms:created>
  <dcterms:modified xsi:type="dcterms:W3CDTF">2025-01-23T09:43:00Z</dcterms:modified>
</cp:coreProperties>
</file>