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75" w:rsidRPr="00925575" w:rsidRDefault="002437AD" w:rsidP="00685A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Миколаївський окружний адміністративний суд</w:t>
      </w:r>
    </w:p>
    <w:p w:rsidR="00685A89" w:rsidRDefault="00685A89" w:rsidP="00685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25575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(прізвище, ім’я, по батькові викривача)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_________________________________________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(поштова адреса викривача та контактний телефон)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_________________________________________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(електронна адреса викривача)</w:t>
      </w: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925575" w:rsidRPr="00925575" w:rsidRDefault="00925575" w:rsidP="00685A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5575">
        <w:rPr>
          <w:rFonts w:ascii="Times New Roman" w:hAnsi="Times New Roman"/>
          <w:b/>
          <w:sz w:val="32"/>
          <w:szCs w:val="32"/>
        </w:rPr>
        <w:t>Повідомлення про корупцію</w:t>
      </w:r>
      <w:r w:rsidR="00685A89">
        <w:rPr>
          <w:rFonts w:ascii="Times New Roman" w:hAnsi="Times New Roman"/>
          <w:b/>
          <w:sz w:val="32"/>
          <w:szCs w:val="32"/>
        </w:rPr>
        <w:t>*</w:t>
      </w:r>
    </w:p>
    <w:p w:rsidR="00925575" w:rsidRDefault="00925575" w:rsidP="00685A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557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A89" w:rsidRPr="00925575" w:rsidRDefault="00685A89" w:rsidP="0092557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rPr>
          <w:rFonts w:ascii="Times New Roman" w:hAnsi="Times New Roman"/>
          <w:sz w:val="28"/>
          <w:szCs w:val="32"/>
        </w:rPr>
      </w:pPr>
      <w:r w:rsidRPr="00925575">
        <w:rPr>
          <w:rFonts w:ascii="Times New Roman" w:hAnsi="Times New Roman"/>
          <w:sz w:val="28"/>
          <w:szCs w:val="32"/>
        </w:rPr>
        <w:t xml:space="preserve">______________ </w:t>
      </w:r>
      <w:r w:rsidRPr="00925575">
        <w:rPr>
          <w:rFonts w:ascii="Times New Roman" w:hAnsi="Times New Roman"/>
          <w:i/>
          <w:sz w:val="24"/>
          <w:szCs w:val="32"/>
        </w:rPr>
        <w:t xml:space="preserve">(дата)                                                                                                                         </w:t>
      </w:r>
      <w:r w:rsidRPr="00925575">
        <w:rPr>
          <w:rFonts w:ascii="Times New Roman" w:hAnsi="Times New Roman"/>
          <w:sz w:val="28"/>
          <w:szCs w:val="32"/>
        </w:rPr>
        <w:t xml:space="preserve">                            ________________</w:t>
      </w:r>
      <w:r w:rsidRPr="00925575">
        <w:rPr>
          <w:rFonts w:ascii="Times New Roman" w:hAnsi="Times New Roman"/>
          <w:i/>
          <w:sz w:val="24"/>
          <w:szCs w:val="32"/>
        </w:rPr>
        <w:t>(підпис)</w:t>
      </w:r>
    </w:p>
    <w:p w:rsidR="00925575" w:rsidRPr="00925575" w:rsidRDefault="00925575" w:rsidP="00685A89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925575" w:rsidRDefault="00925575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*</w:t>
      </w:r>
      <w:r w:rsidRPr="00685A89">
        <w:rPr>
          <w:sz w:val="24"/>
          <w:szCs w:val="24"/>
        </w:rPr>
        <w:t xml:space="preserve"> </w:t>
      </w:r>
      <w:r w:rsidRPr="00685A89">
        <w:rPr>
          <w:rFonts w:ascii="Times New Roman" w:hAnsi="Times New Roman"/>
          <w:sz w:val="24"/>
          <w:szCs w:val="24"/>
        </w:rPr>
        <w:t>інформація про корупційне або пов'язане з корупцією правопорушення, інше порушення Закону України «Про запобігання корупції»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Повідомлення про корупцію має містити: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- прізвище, ім’я, по батькові, поштову/електронну адресу, контактний телефон особи, яка надіслала повідомлення;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- текст повідомлення, що містить</w:t>
      </w:r>
      <w:r>
        <w:rPr>
          <w:rFonts w:ascii="Times New Roman" w:hAnsi="Times New Roman"/>
          <w:sz w:val="24"/>
          <w:szCs w:val="24"/>
        </w:rPr>
        <w:t xml:space="preserve"> інформацію про фактичні дані, які підтверджують можливе вчинення корупційного або пов’язаного </w:t>
      </w:r>
      <w:r w:rsidRPr="00685A89">
        <w:rPr>
          <w:rFonts w:ascii="Times New Roman" w:hAnsi="Times New Roman"/>
          <w:sz w:val="24"/>
          <w:szCs w:val="24"/>
        </w:rPr>
        <w:t>з корупцією правопорушення, інш</w:t>
      </w:r>
      <w:r>
        <w:rPr>
          <w:rFonts w:ascii="Times New Roman" w:hAnsi="Times New Roman"/>
          <w:sz w:val="24"/>
          <w:szCs w:val="24"/>
        </w:rPr>
        <w:t>ого</w:t>
      </w:r>
      <w:r w:rsidRPr="00685A89">
        <w:rPr>
          <w:rFonts w:ascii="Times New Roman" w:hAnsi="Times New Roman"/>
          <w:sz w:val="24"/>
          <w:szCs w:val="24"/>
        </w:rPr>
        <w:t xml:space="preserve"> порушення Закону України «Про запобігання корупції»</w:t>
      </w:r>
      <w:r>
        <w:rPr>
          <w:rFonts w:ascii="Times New Roman" w:hAnsi="Times New Roman"/>
          <w:sz w:val="24"/>
          <w:szCs w:val="24"/>
        </w:rPr>
        <w:t>, які можуть бути перевірені;</w:t>
      </w:r>
    </w:p>
    <w:p w:rsidR="00685A89" w:rsidRDefault="005E11A5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11A5">
        <w:rPr>
          <w:rFonts w:ascii="Times New Roman" w:hAnsi="Times New Roman"/>
          <w:sz w:val="24"/>
          <w:szCs w:val="24"/>
        </w:rPr>
        <w:t xml:space="preserve"> прізвище, ім’я, по батькові</w:t>
      </w:r>
      <w:r>
        <w:rPr>
          <w:rFonts w:ascii="Times New Roman" w:hAnsi="Times New Roman"/>
          <w:sz w:val="24"/>
          <w:szCs w:val="24"/>
        </w:rPr>
        <w:t xml:space="preserve"> особи, яка</w:t>
      </w:r>
      <w:r w:rsidR="00685A89" w:rsidRPr="00685A89">
        <w:rPr>
          <w:rFonts w:ascii="Times New Roman" w:hAnsi="Times New Roman"/>
          <w:sz w:val="24"/>
          <w:szCs w:val="24"/>
        </w:rPr>
        <w:t xml:space="preserve"> ймовірно вчинила правопорушення, її посада та місце роботи</w:t>
      </w:r>
      <w:r>
        <w:rPr>
          <w:rFonts w:ascii="Times New Roman" w:hAnsi="Times New Roman"/>
          <w:sz w:val="24"/>
          <w:szCs w:val="24"/>
        </w:rPr>
        <w:t>.</w:t>
      </w:r>
      <w:r w:rsidR="00685A89" w:rsidRPr="00685A89">
        <w:rPr>
          <w:rFonts w:ascii="Times New Roman" w:hAnsi="Times New Roman"/>
          <w:sz w:val="24"/>
          <w:szCs w:val="24"/>
        </w:rPr>
        <w:t xml:space="preserve"> 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C88" w:rsidRPr="00925575" w:rsidRDefault="00925575" w:rsidP="007813B1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685A89">
        <w:rPr>
          <w:rFonts w:ascii="Times New Roman" w:hAnsi="Times New Roman"/>
          <w:sz w:val="24"/>
          <w:szCs w:val="24"/>
        </w:rPr>
        <w:t xml:space="preserve">Електронні звернення направляти на спеціальну електронну адресу: </w:t>
      </w:r>
      <w:r w:rsidR="00CA5C72" w:rsidRPr="00FF1BCA">
        <w:rPr>
          <w:rFonts w:ascii="Times New Roman" w:hAnsi="Times New Roman"/>
          <w:sz w:val="24"/>
          <w:szCs w:val="24"/>
          <w:u w:val="single"/>
          <w:lang w:val="en-US"/>
        </w:rPr>
        <w:t>anticor</w:t>
      </w:r>
      <w:r w:rsidR="00CA5C72" w:rsidRPr="00FF1BCA">
        <w:rPr>
          <w:rFonts w:ascii="Times New Roman" w:hAnsi="Times New Roman"/>
          <w:sz w:val="24"/>
          <w:szCs w:val="24"/>
          <w:u w:val="single"/>
        </w:rPr>
        <w:t>@</w:t>
      </w:r>
      <w:r w:rsidR="00CA5C72" w:rsidRPr="00FF1BCA">
        <w:rPr>
          <w:rFonts w:ascii="Times New Roman" w:hAnsi="Times New Roman"/>
          <w:sz w:val="24"/>
          <w:szCs w:val="24"/>
          <w:u w:val="single"/>
          <w:lang w:val="en-US"/>
        </w:rPr>
        <w:t>adm</w:t>
      </w:r>
      <w:r w:rsidR="00CA5C72" w:rsidRPr="00FF1BCA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CA5C72" w:rsidRPr="00FF1BCA">
        <w:rPr>
          <w:rFonts w:ascii="Times New Roman" w:hAnsi="Times New Roman"/>
          <w:sz w:val="24"/>
          <w:szCs w:val="24"/>
          <w:u w:val="single"/>
          <w:lang w:val="en-US"/>
        </w:rPr>
        <w:t>mk</w:t>
      </w:r>
      <w:r w:rsidR="00CA5C72" w:rsidRPr="00FF1BCA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CA5C72" w:rsidRPr="00FF1BCA">
        <w:rPr>
          <w:rFonts w:ascii="Times New Roman" w:hAnsi="Times New Roman"/>
          <w:sz w:val="24"/>
          <w:szCs w:val="24"/>
          <w:u w:val="single"/>
        </w:rPr>
        <w:t>court.gov.ua</w:t>
      </w:r>
      <w:bookmarkStart w:id="0" w:name="_GoBack"/>
      <w:bookmarkEnd w:id="0"/>
    </w:p>
    <w:sectPr w:rsidR="00795C88" w:rsidRPr="00925575" w:rsidSect="002437AD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DC" w:rsidRDefault="00895CDC" w:rsidP="003F1B8B">
      <w:pPr>
        <w:spacing w:after="0" w:line="240" w:lineRule="auto"/>
      </w:pPr>
      <w:r>
        <w:separator/>
      </w:r>
    </w:p>
  </w:endnote>
  <w:endnote w:type="continuationSeparator" w:id="0">
    <w:p w:rsidR="00895CDC" w:rsidRDefault="00895CDC" w:rsidP="003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DC" w:rsidRDefault="00895CDC" w:rsidP="003F1B8B">
      <w:pPr>
        <w:spacing w:after="0" w:line="240" w:lineRule="auto"/>
      </w:pPr>
      <w:r>
        <w:separator/>
      </w:r>
    </w:p>
  </w:footnote>
  <w:footnote w:type="continuationSeparator" w:id="0">
    <w:p w:rsidR="00895CDC" w:rsidRDefault="00895CDC" w:rsidP="003F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174C"/>
    <w:multiLevelType w:val="hybridMultilevel"/>
    <w:tmpl w:val="9BAEF0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5"/>
    <w:rsid w:val="00043744"/>
    <w:rsid w:val="001749B5"/>
    <w:rsid w:val="001D3733"/>
    <w:rsid w:val="00240FBC"/>
    <w:rsid w:val="002437AD"/>
    <w:rsid w:val="002C7CF1"/>
    <w:rsid w:val="00356888"/>
    <w:rsid w:val="003E5C6D"/>
    <w:rsid w:val="003F1B8B"/>
    <w:rsid w:val="003F2A1A"/>
    <w:rsid w:val="00402055"/>
    <w:rsid w:val="00492F13"/>
    <w:rsid w:val="005A79F6"/>
    <w:rsid w:val="005E11A5"/>
    <w:rsid w:val="006173E3"/>
    <w:rsid w:val="006361DF"/>
    <w:rsid w:val="0067428A"/>
    <w:rsid w:val="00685A89"/>
    <w:rsid w:val="007813B1"/>
    <w:rsid w:val="00795C88"/>
    <w:rsid w:val="00895CDC"/>
    <w:rsid w:val="008B4851"/>
    <w:rsid w:val="008F5403"/>
    <w:rsid w:val="00925575"/>
    <w:rsid w:val="00C16852"/>
    <w:rsid w:val="00C228AB"/>
    <w:rsid w:val="00CA5C72"/>
    <w:rsid w:val="00D23B6A"/>
    <w:rsid w:val="00E26FB8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BA3FA-F4E3-4937-8F8E-9DBD6CF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8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F1B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B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1DA9-F2FB-4F28-B32F-81551274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</cp:revision>
  <cp:lastPrinted>2020-03-03T15:48:00Z</cp:lastPrinted>
  <dcterms:created xsi:type="dcterms:W3CDTF">2025-05-30T08:10:00Z</dcterms:created>
  <dcterms:modified xsi:type="dcterms:W3CDTF">2025-06-04T07:39:00Z</dcterms:modified>
</cp:coreProperties>
</file>