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B0" w:rsidRPr="00C15EBF" w:rsidRDefault="002C38B0" w:rsidP="002C38B0">
      <w:pPr>
        <w:pStyle w:val="a3"/>
        <w:jc w:val="center"/>
        <w:rPr>
          <w:rFonts w:ascii="Times New Roman" w:hAnsi="Times New Roman" w:cs="Times New Roman"/>
          <w:b/>
          <w:sz w:val="24"/>
          <w:szCs w:val="24"/>
          <w:lang w:val="uk-UA"/>
        </w:rPr>
      </w:pPr>
      <w:r w:rsidRPr="00C15EBF">
        <w:rPr>
          <w:rFonts w:ascii="Times New Roman" w:hAnsi="Times New Roman" w:cs="Times New Roman"/>
          <w:b/>
          <w:sz w:val="24"/>
          <w:szCs w:val="24"/>
          <w:lang w:val="uk-UA"/>
        </w:rPr>
        <w:t>Огляд даних про стан здійснення правосуддя</w:t>
      </w:r>
    </w:p>
    <w:p w:rsidR="002C38B0" w:rsidRPr="00C15EBF" w:rsidRDefault="002C38B0" w:rsidP="002C38B0">
      <w:pPr>
        <w:pStyle w:val="a3"/>
        <w:jc w:val="center"/>
        <w:rPr>
          <w:rFonts w:ascii="Times New Roman" w:hAnsi="Times New Roman" w:cs="Times New Roman"/>
          <w:b/>
          <w:sz w:val="24"/>
          <w:szCs w:val="24"/>
          <w:lang w:val="uk-UA"/>
        </w:rPr>
      </w:pPr>
      <w:r w:rsidRPr="00C15EBF">
        <w:rPr>
          <w:rFonts w:ascii="Times New Roman" w:hAnsi="Times New Roman" w:cs="Times New Roman"/>
          <w:b/>
          <w:sz w:val="24"/>
          <w:szCs w:val="24"/>
          <w:lang w:val="uk-UA"/>
        </w:rPr>
        <w:t>в Очаківському міськрайонному суді Миколаївської області</w:t>
      </w:r>
    </w:p>
    <w:p w:rsidR="003C734E" w:rsidRPr="00C15EBF" w:rsidRDefault="002C38B0" w:rsidP="002C38B0">
      <w:pPr>
        <w:pStyle w:val="a3"/>
        <w:jc w:val="center"/>
        <w:rPr>
          <w:rFonts w:ascii="Times New Roman" w:hAnsi="Times New Roman" w:cs="Times New Roman"/>
          <w:b/>
          <w:sz w:val="24"/>
          <w:szCs w:val="24"/>
          <w:lang w:val="uk-UA"/>
        </w:rPr>
      </w:pPr>
      <w:r w:rsidRPr="00C15EBF">
        <w:rPr>
          <w:rFonts w:ascii="Times New Roman" w:hAnsi="Times New Roman" w:cs="Times New Roman"/>
          <w:b/>
          <w:sz w:val="24"/>
          <w:szCs w:val="24"/>
          <w:lang w:val="uk-UA"/>
        </w:rPr>
        <w:t>за 202</w:t>
      </w:r>
      <w:r w:rsidR="00E85EDF" w:rsidRPr="00C15EBF">
        <w:rPr>
          <w:rFonts w:ascii="Times New Roman" w:hAnsi="Times New Roman" w:cs="Times New Roman"/>
          <w:b/>
          <w:sz w:val="24"/>
          <w:szCs w:val="24"/>
          <w:lang w:val="uk-UA"/>
        </w:rPr>
        <w:t>5</w:t>
      </w:r>
      <w:r w:rsidRPr="00C15EBF">
        <w:rPr>
          <w:rFonts w:ascii="Times New Roman" w:hAnsi="Times New Roman" w:cs="Times New Roman"/>
          <w:b/>
          <w:sz w:val="24"/>
          <w:szCs w:val="24"/>
          <w:lang w:val="uk-UA"/>
        </w:rPr>
        <w:t xml:space="preserve"> рік</w:t>
      </w:r>
    </w:p>
    <w:p w:rsidR="002C38B0" w:rsidRDefault="002C38B0" w:rsidP="002C38B0">
      <w:pPr>
        <w:pStyle w:val="a3"/>
        <w:jc w:val="center"/>
        <w:rPr>
          <w:rFonts w:ascii="Times New Roman" w:hAnsi="Times New Roman" w:cs="Times New Roman"/>
          <w:sz w:val="24"/>
          <w:szCs w:val="24"/>
          <w:lang w:val="uk-UA"/>
        </w:rPr>
      </w:pPr>
    </w:p>
    <w:p w:rsidR="002C38B0" w:rsidRDefault="002C38B0" w:rsidP="00535505">
      <w:pPr>
        <w:pStyle w:val="a3"/>
        <w:spacing w:line="276" w:lineRule="auto"/>
        <w:jc w:val="both"/>
        <w:rPr>
          <w:rFonts w:ascii="Times New Roman" w:hAnsi="Times New Roman" w:cs="Times New Roman"/>
          <w:sz w:val="24"/>
          <w:szCs w:val="24"/>
          <w:lang w:val="uk-UA"/>
        </w:rPr>
      </w:pPr>
      <w:r w:rsidRPr="0046737A">
        <w:rPr>
          <w:rFonts w:ascii="Times New Roman" w:hAnsi="Times New Roman" w:cs="Times New Roman"/>
          <w:b/>
          <w:sz w:val="24"/>
          <w:szCs w:val="24"/>
          <w:lang w:val="uk-UA"/>
        </w:rPr>
        <w:t>1.</w:t>
      </w:r>
      <w:r w:rsidR="0046737A">
        <w:rPr>
          <w:rFonts w:ascii="Times New Roman" w:hAnsi="Times New Roman" w:cs="Times New Roman"/>
          <w:sz w:val="24"/>
          <w:szCs w:val="24"/>
          <w:lang w:val="uk-UA"/>
        </w:rPr>
        <w:t xml:space="preserve"> </w:t>
      </w:r>
      <w:r w:rsidRPr="002C38B0">
        <w:rPr>
          <w:rFonts w:ascii="Times New Roman" w:hAnsi="Times New Roman" w:cs="Times New Roman"/>
          <w:b/>
          <w:sz w:val="24"/>
          <w:szCs w:val="24"/>
          <w:lang w:val="uk-UA"/>
        </w:rPr>
        <w:t>Загальні показники надходження справ і матеріалів за видами судочинства та категоріями справ</w:t>
      </w:r>
      <w:r>
        <w:rPr>
          <w:rFonts w:ascii="Times New Roman" w:hAnsi="Times New Roman" w:cs="Times New Roman"/>
          <w:sz w:val="24"/>
          <w:szCs w:val="24"/>
          <w:lang w:val="uk-UA"/>
        </w:rPr>
        <w:t>.</w:t>
      </w:r>
    </w:p>
    <w:p w:rsidR="00535505" w:rsidRDefault="002C38B0" w:rsidP="005355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 виконання листа ТУ ДСА України  в Миколаївській області від </w:t>
      </w:r>
      <w:r w:rsidR="00E85EDF">
        <w:rPr>
          <w:rFonts w:ascii="Times New Roman" w:hAnsi="Times New Roman" w:cs="Times New Roman"/>
          <w:sz w:val="24"/>
          <w:szCs w:val="24"/>
          <w:lang w:val="uk-UA"/>
        </w:rPr>
        <w:t>30</w:t>
      </w:r>
      <w:r>
        <w:rPr>
          <w:rFonts w:ascii="Times New Roman" w:hAnsi="Times New Roman" w:cs="Times New Roman"/>
          <w:sz w:val="24"/>
          <w:szCs w:val="24"/>
          <w:lang w:val="uk-UA"/>
        </w:rPr>
        <w:t>.12.202</w:t>
      </w:r>
      <w:r w:rsidR="00E85EDF">
        <w:rPr>
          <w:rFonts w:ascii="Times New Roman" w:hAnsi="Times New Roman" w:cs="Times New Roman"/>
          <w:sz w:val="24"/>
          <w:szCs w:val="24"/>
          <w:lang w:val="uk-UA"/>
        </w:rPr>
        <w:t>5</w:t>
      </w:r>
      <w:r>
        <w:rPr>
          <w:rFonts w:ascii="Times New Roman" w:hAnsi="Times New Roman" w:cs="Times New Roman"/>
          <w:sz w:val="24"/>
          <w:szCs w:val="24"/>
          <w:lang w:val="uk-UA"/>
        </w:rPr>
        <w:t xml:space="preserve"> року № 5/3-</w:t>
      </w:r>
      <w:r w:rsidR="00E85EDF">
        <w:rPr>
          <w:rFonts w:ascii="Times New Roman" w:hAnsi="Times New Roman" w:cs="Times New Roman"/>
          <w:sz w:val="24"/>
          <w:szCs w:val="24"/>
          <w:lang w:val="uk-UA"/>
        </w:rPr>
        <w:t>238</w:t>
      </w:r>
      <w:r>
        <w:rPr>
          <w:rFonts w:ascii="Times New Roman" w:hAnsi="Times New Roman" w:cs="Times New Roman"/>
          <w:sz w:val="24"/>
          <w:szCs w:val="24"/>
          <w:lang w:val="uk-UA"/>
        </w:rPr>
        <w:t>/2</w:t>
      </w:r>
      <w:r w:rsidR="00E85EDF">
        <w:rPr>
          <w:rFonts w:ascii="Times New Roman" w:hAnsi="Times New Roman" w:cs="Times New Roman"/>
          <w:sz w:val="24"/>
          <w:szCs w:val="24"/>
          <w:lang w:val="uk-UA"/>
        </w:rPr>
        <w:t>5</w:t>
      </w:r>
      <w:r>
        <w:rPr>
          <w:rFonts w:ascii="Times New Roman" w:hAnsi="Times New Roman" w:cs="Times New Roman"/>
          <w:sz w:val="24"/>
          <w:szCs w:val="24"/>
          <w:lang w:val="uk-UA"/>
        </w:rPr>
        <w:t>, а також відповідно до плану роботи суду на 202</w:t>
      </w:r>
      <w:r w:rsidR="00E85EDF">
        <w:rPr>
          <w:rFonts w:ascii="Times New Roman" w:hAnsi="Times New Roman" w:cs="Times New Roman"/>
          <w:sz w:val="24"/>
          <w:szCs w:val="24"/>
          <w:lang w:val="uk-UA"/>
        </w:rPr>
        <w:t>5</w:t>
      </w:r>
      <w:r>
        <w:rPr>
          <w:rFonts w:ascii="Times New Roman" w:hAnsi="Times New Roman" w:cs="Times New Roman"/>
          <w:sz w:val="24"/>
          <w:szCs w:val="24"/>
          <w:lang w:val="uk-UA"/>
        </w:rPr>
        <w:t xml:space="preserve"> рік, з метою визначення реального стану роботи Очаківського міськрайонного суду Миколаївської області </w:t>
      </w:r>
      <w:r w:rsidR="00535505">
        <w:rPr>
          <w:rFonts w:ascii="Times New Roman" w:hAnsi="Times New Roman" w:cs="Times New Roman"/>
          <w:sz w:val="24"/>
          <w:szCs w:val="24"/>
          <w:lang w:val="uk-UA"/>
        </w:rPr>
        <w:t>щодо здійснення правосуддя за період з 01 січня по 31 грудня 202</w:t>
      </w:r>
      <w:r w:rsidR="00E85EDF">
        <w:rPr>
          <w:rFonts w:ascii="Times New Roman" w:hAnsi="Times New Roman" w:cs="Times New Roman"/>
          <w:sz w:val="24"/>
          <w:szCs w:val="24"/>
          <w:lang w:val="uk-UA"/>
        </w:rPr>
        <w:t>5</w:t>
      </w:r>
      <w:r w:rsidR="00535505">
        <w:rPr>
          <w:rFonts w:ascii="Times New Roman" w:hAnsi="Times New Roman" w:cs="Times New Roman"/>
          <w:sz w:val="24"/>
          <w:szCs w:val="24"/>
          <w:lang w:val="uk-UA"/>
        </w:rPr>
        <w:t xml:space="preserve"> року, складено даний аналітичний огляд.</w:t>
      </w:r>
    </w:p>
    <w:p w:rsidR="00535505" w:rsidRDefault="00535505" w:rsidP="005355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ході проведення аналізу були досліджені кількісні характеристики (статистичні показники) результатів розгляду судових справ на основі статистичних звітів, зокрема, методом вивчення, узагальнення й порівняння статистичних відомостей про роботу суду за 202</w:t>
      </w:r>
      <w:r w:rsidR="00E85EDF">
        <w:rPr>
          <w:rFonts w:ascii="Times New Roman" w:hAnsi="Times New Roman" w:cs="Times New Roman"/>
          <w:sz w:val="24"/>
          <w:szCs w:val="24"/>
          <w:lang w:val="uk-UA"/>
        </w:rPr>
        <w:t>4</w:t>
      </w:r>
      <w:r>
        <w:rPr>
          <w:rFonts w:ascii="Times New Roman" w:hAnsi="Times New Roman" w:cs="Times New Roman"/>
          <w:sz w:val="24"/>
          <w:szCs w:val="24"/>
          <w:lang w:val="uk-UA"/>
        </w:rPr>
        <w:t xml:space="preserve"> та 202</w:t>
      </w:r>
      <w:r w:rsidR="00E85EDF">
        <w:rPr>
          <w:rFonts w:ascii="Times New Roman" w:hAnsi="Times New Roman" w:cs="Times New Roman"/>
          <w:sz w:val="24"/>
          <w:szCs w:val="24"/>
          <w:lang w:val="uk-UA"/>
        </w:rPr>
        <w:t>5</w:t>
      </w:r>
      <w:r>
        <w:rPr>
          <w:rFonts w:ascii="Times New Roman" w:hAnsi="Times New Roman" w:cs="Times New Roman"/>
          <w:sz w:val="24"/>
          <w:szCs w:val="24"/>
          <w:lang w:val="uk-UA"/>
        </w:rPr>
        <w:t xml:space="preserve"> роки.</w:t>
      </w:r>
    </w:p>
    <w:p w:rsidR="002C38B0" w:rsidRDefault="00535505" w:rsidP="005355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Діяльність суду протягом 202</w:t>
      </w:r>
      <w:r w:rsidR="00E85EDF">
        <w:rPr>
          <w:rFonts w:ascii="Times New Roman" w:hAnsi="Times New Roman" w:cs="Times New Roman"/>
          <w:sz w:val="24"/>
          <w:szCs w:val="24"/>
          <w:lang w:val="uk-UA"/>
        </w:rPr>
        <w:t>5</w:t>
      </w:r>
      <w:r>
        <w:rPr>
          <w:rFonts w:ascii="Times New Roman" w:hAnsi="Times New Roman" w:cs="Times New Roman"/>
          <w:sz w:val="24"/>
          <w:szCs w:val="24"/>
          <w:lang w:val="uk-UA"/>
        </w:rPr>
        <w:t xml:space="preserve"> року була спрямована на забезпечення захисту прав громадян, інтересів суспільства і держави та підвищення ефективності функціонування незалежного і неупередженого суду та в цілому здійснювалася відповідно до конституційних засад судочинства.  </w:t>
      </w:r>
    </w:p>
    <w:p w:rsidR="00535505" w:rsidRPr="00072C7E" w:rsidRDefault="00C74C51" w:rsidP="0053550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35505">
        <w:rPr>
          <w:rFonts w:ascii="Times New Roman" w:hAnsi="Times New Roman" w:cs="Times New Roman"/>
          <w:sz w:val="24"/>
          <w:szCs w:val="24"/>
          <w:lang w:val="uk-UA"/>
        </w:rPr>
        <w:t>Надходження у 202</w:t>
      </w:r>
      <w:r w:rsidR="00E85EDF">
        <w:rPr>
          <w:rFonts w:ascii="Times New Roman" w:hAnsi="Times New Roman" w:cs="Times New Roman"/>
          <w:sz w:val="24"/>
          <w:szCs w:val="24"/>
          <w:lang w:val="uk-UA"/>
        </w:rPr>
        <w:t>5</w:t>
      </w:r>
      <w:r w:rsidR="00535505">
        <w:rPr>
          <w:rFonts w:ascii="Times New Roman" w:hAnsi="Times New Roman" w:cs="Times New Roman"/>
          <w:sz w:val="24"/>
          <w:szCs w:val="24"/>
          <w:lang w:val="uk-UA"/>
        </w:rPr>
        <w:t xml:space="preserve"> році до Очаківського міськрайонного суду Миколаївської області справ та матеріалів за всіма видами судочинства у порівнянні з </w:t>
      </w:r>
      <w:r w:rsidR="00535505" w:rsidRPr="002F056E">
        <w:rPr>
          <w:rFonts w:ascii="Times New Roman" w:hAnsi="Times New Roman" w:cs="Times New Roman"/>
          <w:sz w:val="24"/>
          <w:szCs w:val="24"/>
          <w:lang w:val="uk-UA"/>
        </w:rPr>
        <w:t>202</w:t>
      </w:r>
      <w:r w:rsidR="00E85EDF">
        <w:rPr>
          <w:rFonts w:ascii="Times New Roman" w:hAnsi="Times New Roman" w:cs="Times New Roman"/>
          <w:sz w:val="24"/>
          <w:szCs w:val="24"/>
          <w:lang w:val="uk-UA"/>
        </w:rPr>
        <w:t>4</w:t>
      </w:r>
      <w:r w:rsidR="00535505" w:rsidRPr="002F056E">
        <w:rPr>
          <w:rFonts w:ascii="Times New Roman" w:hAnsi="Times New Roman" w:cs="Times New Roman"/>
          <w:sz w:val="24"/>
          <w:szCs w:val="24"/>
          <w:lang w:val="uk-UA"/>
        </w:rPr>
        <w:t xml:space="preserve"> роком</w:t>
      </w:r>
      <w:r w:rsidR="002F056E">
        <w:rPr>
          <w:rFonts w:ascii="Times New Roman" w:hAnsi="Times New Roman" w:cs="Times New Roman"/>
          <w:sz w:val="24"/>
          <w:szCs w:val="24"/>
          <w:lang w:val="uk-UA"/>
        </w:rPr>
        <w:t xml:space="preserve"> </w:t>
      </w:r>
      <w:r w:rsidR="00B53900">
        <w:rPr>
          <w:rFonts w:ascii="Times New Roman" w:hAnsi="Times New Roman" w:cs="Times New Roman"/>
          <w:sz w:val="24"/>
          <w:szCs w:val="24"/>
          <w:lang w:val="uk-UA"/>
        </w:rPr>
        <w:t>збільшилося</w:t>
      </w:r>
      <w:r w:rsidR="002F056E" w:rsidRPr="00072C7E">
        <w:rPr>
          <w:rFonts w:ascii="Times New Roman" w:hAnsi="Times New Roman" w:cs="Times New Roman"/>
          <w:sz w:val="24"/>
          <w:szCs w:val="24"/>
          <w:lang w:val="uk-UA"/>
        </w:rPr>
        <w:t xml:space="preserve"> на</w:t>
      </w:r>
      <w:r w:rsidR="00EE47D0" w:rsidRPr="00072C7E">
        <w:rPr>
          <w:rFonts w:ascii="Times New Roman" w:hAnsi="Times New Roman" w:cs="Times New Roman"/>
          <w:sz w:val="24"/>
          <w:szCs w:val="24"/>
          <w:lang w:val="uk-UA"/>
        </w:rPr>
        <w:t xml:space="preserve"> </w:t>
      </w:r>
      <w:r w:rsidR="00B53900" w:rsidRPr="00B53900">
        <w:rPr>
          <w:rFonts w:ascii="Times New Roman" w:hAnsi="Times New Roman" w:cs="Times New Roman"/>
          <w:sz w:val="24"/>
          <w:szCs w:val="24"/>
          <w:lang w:val="uk-UA"/>
        </w:rPr>
        <w:t>5,45</w:t>
      </w:r>
      <w:r w:rsidR="002F056E" w:rsidRPr="00B53900">
        <w:rPr>
          <w:rFonts w:ascii="Times New Roman" w:hAnsi="Times New Roman" w:cs="Times New Roman"/>
          <w:sz w:val="24"/>
          <w:szCs w:val="24"/>
          <w:lang w:val="uk-UA"/>
        </w:rPr>
        <w:t>%</w:t>
      </w:r>
      <w:r w:rsidR="00072C7E" w:rsidRPr="00B53900">
        <w:rPr>
          <w:rFonts w:ascii="Times New Roman" w:hAnsi="Times New Roman" w:cs="Times New Roman"/>
          <w:sz w:val="24"/>
          <w:szCs w:val="24"/>
          <w:lang w:val="uk-UA"/>
        </w:rPr>
        <w:t>.</w:t>
      </w:r>
    </w:p>
    <w:p w:rsidR="00C74C51" w:rsidRPr="00072C7E" w:rsidRDefault="00C74C51" w:rsidP="00535505">
      <w:pPr>
        <w:pStyle w:val="a3"/>
        <w:jc w:val="both"/>
        <w:rPr>
          <w:rFonts w:ascii="Times New Roman" w:hAnsi="Times New Roman" w:cs="Times New Roman"/>
          <w:sz w:val="24"/>
          <w:szCs w:val="24"/>
          <w:lang w:val="uk-UA"/>
        </w:rPr>
      </w:pPr>
    </w:p>
    <w:p w:rsidR="00C74C51" w:rsidRPr="00041D37" w:rsidRDefault="00C74C51" w:rsidP="00535505">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041D37">
        <w:rPr>
          <w:rFonts w:ascii="Times New Roman" w:hAnsi="Times New Roman" w:cs="Times New Roman"/>
          <w:b/>
          <w:sz w:val="24"/>
          <w:szCs w:val="24"/>
          <w:lang w:val="uk-UA"/>
        </w:rPr>
        <w:t>Динаміка надходження справ і матеріалів за видами судочинства наведена в таблиці 1.</w:t>
      </w:r>
    </w:p>
    <w:p w:rsidR="00C74C51" w:rsidRDefault="00C74C51" w:rsidP="002C38B0">
      <w:pPr>
        <w:pStyle w:val="a3"/>
        <w:jc w:val="center"/>
        <w:rPr>
          <w:rFonts w:ascii="Times New Roman" w:hAnsi="Times New Roman" w:cs="Times New Roman"/>
          <w:sz w:val="24"/>
          <w:szCs w:val="24"/>
          <w:lang w:val="uk-UA"/>
        </w:rPr>
      </w:pPr>
    </w:p>
    <w:tbl>
      <w:tblPr>
        <w:tblStyle w:val="a4"/>
        <w:tblW w:w="9571" w:type="dxa"/>
        <w:tblLook w:val="04A0" w:firstRow="1" w:lastRow="0" w:firstColumn="1" w:lastColumn="0" w:noHBand="0" w:noVBand="1"/>
      </w:tblPr>
      <w:tblGrid>
        <w:gridCol w:w="959"/>
        <w:gridCol w:w="2869"/>
        <w:gridCol w:w="1914"/>
        <w:gridCol w:w="1914"/>
        <w:gridCol w:w="1915"/>
      </w:tblGrid>
      <w:tr w:rsidR="00184BC0" w:rsidTr="00184BC0">
        <w:tc>
          <w:tcPr>
            <w:tcW w:w="959" w:type="dxa"/>
          </w:tcPr>
          <w:p w:rsidR="00184BC0" w:rsidRPr="00C74C51" w:rsidRDefault="00184BC0" w:rsidP="00184BC0">
            <w:pPr>
              <w:pStyle w:val="a3"/>
              <w:jc w:val="center"/>
              <w:rPr>
                <w:rFonts w:ascii="Times New Roman" w:hAnsi="Times New Roman" w:cs="Times New Roman"/>
                <w:b/>
                <w:sz w:val="24"/>
                <w:szCs w:val="24"/>
                <w:lang w:val="uk-UA"/>
              </w:rPr>
            </w:pPr>
            <w:r w:rsidRPr="00C74C51">
              <w:rPr>
                <w:rFonts w:ascii="Times New Roman" w:hAnsi="Times New Roman" w:cs="Times New Roman"/>
                <w:b/>
                <w:sz w:val="24"/>
                <w:szCs w:val="24"/>
                <w:lang w:val="uk-UA"/>
              </w:rPr>
              <w:t>№</w:t>
            </w:r>
          </w:p>
        </w:tc>
        <w:tc>
          <w:tcPr>
            <w:tcW w:w="2869" w:type="dxa"/>
          </w:tcPr>
          <w:p w:rsidR="00184BC0" w:rsidRPr="00C74C51" w:rsidRDefault="00184BC0" w:rsidP="00184BC0">
            <w:pPr>
              <w:pStyle w:val="a3"/>
              <w:jc w:val="center"/>
              <w:rPr>
                <w:rFonts w:ascii="Times New Roman" w:hAnsi="Times New Roman" w:cs="Times New Roman"/>
                <w:b/>
                <w:sz w:val="24"/>
                <w:szCs w:val="24"/>
                <w:lang w:val="uk-UA"/>
              </w:rPr>
            </w:pPr>
            <w:r w:rsidRPr="00C74C51">
              <w:rPr>
                <w:rFonts w:ascii="Times New Roman" w:hAnsi="Times New Roman" w:cs="Times New Roman"/>
                <w:b/>
                <w:sz w:val="24"/>
                <w:szCs w:val="24"/>
                <w:lang w:val="uk-UA"/>
              </w:rPr>
              <w:t>Вид судочинства</w:t>
            </w:r>
          </w:p>
        </w:tc>
        <w:tc>
          <w:tcPr>
            <w:tcW w:w="1914" w:type="dxa"/>
          </w:tcPr>
          <w:p w:rsidR="00184BC0" w:rsidRPr="00C74C51"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1914" w:type="dxa"/>
          </w:tcPr>
          <w:p w:rsidR="00184BC0" w:rsidRPr="00184BC0"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en-US"/>
              </w:rPr>
              <w:t xml:space="preserve">2025 </w:t>
            </w:r>
            <w:r>
              <w:rPr>
                <w:rFonts w:ascii="Times New Roman" w:hAnsi="Times New Roman" w:cs="Times New Roman"/>
                <w:b/>
                <w:sz w:val="24"/>
                <w:szCs w:val="24"/>
                <w:lang w:val="uk-UA"/>
              </w:rPr>
              <w:t>рік</w:t>
            </w:r>
          </w:p>
        </w:tc>
        <w:tc>
          <w:tcPr>
            <w:tcW w:w="1915" w:type="dxa"/>
          </w:tcPr>
          <w:p w:rsidR="00184BC0" w:rsidRPr="00C74C51" w:rsidRDefault="00184BC0" w:rsidP="00184BC0">
            <w:pPr>
              <w:pStyle w:val="a3"/>
              <w:jc w:val="center"/>
              <w:rPr>
                <w:rFonts w:ascii="Times New Roman" w:hAnsi="Times New Roman" w:cs="Times New Roman"/>
                <w:b/>
                <w:sz w:val="24"/>
                <w:szCs w:val="24"/>
                <w:lang w:val="uk-UA"/>
              </w:rPr>
            </w:pPr>
            <w:r w:rsidRPr="00C74C51">
              <w:rPr>
                <w:rFonts w:ascii="Times New Roman" w:hAnsi="Times New Roman" w:cs="Times New Roman"/>
                <w:b/>
                <w:sz w:val="24"/>
                <w:szCs w:val="24"/>
                <w:lang w:val="uk-UA"/>
              </w:rPr>
              <w:t xml:space="preserve">Динаміка, % </w:t>
            </w:r>
          </w:p>
        </w:tc>
      </w:tr>
      <w:tr w:rsidR="00184BC0" w:rsidTr="00184BC0">
        <w:tc>
          <w:tcPr>
            <w:tcW w:w="959" w:type="dxa"/>
          </w:tcPr>
          <w:p w:rsidR="00184BC0" w:rsidRPr="00C74C51" w:rsidRDefault="00184BC0" w:rsidP="00184BC0">
            <w:pPr>
              <w:pStyle w:val="a3"/>
              <w:jc w:val="center"/>
              <w:rPr>
                <w:rFonts w:ascii="Times New Roman" w:hAnsi="Times New Roman" w:cs="Times New Roman"/>
                <w:b/>
                <w:sz w:val="24"/>
                <w:szCs w:val="24"/>
                <w:lang w:val="uk-UA"/>
              </w:rPr>
            </w:pPr>
            <w:r w:rsidRPr="00C74C51">
              <w:rPr>
                <w:rFonts w:ascii="Times New Roman" w:hAnsi="Times New Roman" w:cs="Times New Roman"/>
                <w:b/>
                <w:sz w:val="24"/>
                <w:szCs w:val="24"/>
                <w:lang w:val="uk-UA"/>
              </w:rPr>
              <w:t>1.</w:t>
            </w:r>
          </w:p>
        </w:tc>
        <w:tc>
          <w:tcPr>
            <w:tcW w:w="2869" w:type="dxa"/>
          </w:tcPr>
          <w:p w:rsidR="00184BC0" w:rsidRPr="00C74C51" w:rsidRDefault="00184BC0" w:rsidP="00184BC0">
            <w:pPr>
              <w:pStyle w:val="a3"/>
              <w:jc w:val="center"/>
              <w:rPr>
                <w:rFonts w:ascii="Times New Roman" w:hAnsi="Times New Roman" w:cs="Times New Roman"/>
                <w:b/>
                <w:sz w:val="24"/>
                <w:szCs w:val="24"/>
                <w:lang w:val="uk-UA"/>
              </w:rPr>
            </w:pPr>
            <w:r w:rsidRPr="00C74C51">
              <w:rPr>
                <w:rFonts w:ascii="Times New Roman" w:hAnsi="Times New Roman" w:cs="Times New Roman"/>
                <w:b/>
                <w:sz w:val="24"/>
                <w:szCs w:val="24"/>
                <w:lang w:val="uk-UA"/>
              </w:rPr>
              <w:t xml:space="preserve">Справи та матеріали кримінального судочинства </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184BC0" w:rsidRPr="00C74C51"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403</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184BC0" w:rsidRPr="00C74C51" w:rsidRDefault="009151F6"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321</w:t>
            </w:r>
          </w:p>
        </w:tc>
        <w:tc>
          <w:tcPr>
            <w:tcW w:w="1915" w:type="dxa"/>
          </w:tcPr>
          <w:p w:rsidR="00B53900" w:rsidRDefault="00B53900" w:rsidP="00184BC0">
            <w:pPr>
              <w:pStyle w:val="a3"/>
              <w:jc w:val="center"/>
              <w:rPr>
                <w:rFonts w:ascii="Times New Roman" w:hAnsi="Times New Roman" w:cs="Times New Roman"/>
                <w:b/>
                <w:sz w:val="24"/>
                <w:szCs w:val="24"/>
                <w:lang w:val="uk-UA"/>
              </w:rPr>
            </w:pPr>
          </w:p>
          <w:p w:rsidR="00184BC0" w:rsidRPr="00C74C51"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-20,34</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у тому числі справ</w:t>
            </w:r>
          </w:p>
        </w:tc>
        <w:tc>
          <w:tcPr>
            <w:tcW w:w="1914" w:type="dxa"/>
          </w:tcPr>
          <w:p w:rsidR="00184BC0" w:rsidRPr="00C74C51"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69</w:t>
            </w:r>
          </w:p>
        </w:tc>
        <w:tc>
          <w:tcPr>
            <w:tcW w:w="1914" w:type="dxa"/>
          </w:tcPr>
          <w:p w:rsidR="00184BC0" w:rsidRPr="00C74C51" w:rsidRDefault="009151F6"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74</w:t>
            </w:r>
          </w:p>
        </w:tc>
        <w:tc>
          <w:tcPr>
            <w:tcW w:w="1915" w:type="dxa"/>
          </w:tcPr>
          <w:p w:rsidR="00184BC0" w:rsidRPr="00C74C51"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+7,24</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2.</w:t>
            </w: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Справи та матеріали адміністративного судочинства</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1914" w:type="dxa"/>
          </w:tcPr>
          <w:p w:rsidR="00B84790" w:rsidRDefault="00B84790" w:rsidP="00184BC0">
            <w:pPr>
              <w:pStyle w:val="a3"/>
              <w:jc w:val="center"/>
              <w:rPr>
                <w:rFonts w:ascii="Times New Roman" w:hAnsi="Times New Roman" w:cs="Times New Roman"/>
                <w:b/>
                <w:sz w:val="24"/>
                <w:szCs w:val="24"/>
                <w:lang w:val="uk-UA"/>
              </w:rPr>
            </w:pPr>
          </w:p>
          <w:p w:rsidR="00184BC0" w:rsidRPr="00C36012" w:rsidRDefault="009151F6" w:rsidP="007E3C7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r w:rsidR="007E3C76">
              <w:rPr>
                <w:rFonts w:ascii="Times New Roman" w:hAnsi="Times New Roman" w:cs="Times New Roman"/>
                <w:b/>
                <w:sz w:val="24"/>
                <w:szCs w:val="24"/>
                <w:lang w:val="uk-UA"/>
              </w:rPr>
              <w:t>7</w:t>
            </w:r>
          </w:p>
        </w:tc>
        <w:tc>
          <w:tcPr>
            <w:tcW w:w="1915" w:type="dxa"/>
          </w:tcPr>
          <w:p w:rsidR="00184BC0" w:rsidRDefault="00184BC0" w:rsidP="00184BC0">
            <w:pPr>
              <w:pStyle w:val="a3"/>
              <w:jc w:val="center"/>
              <w:rPr>
                <w:rFonts w:ascii="Times New Roman" w:hAnsi="Times New Roman" w:cs="Times New Roman"/>
                <w:b/>
                <w:sz w:val="24"/>
                <w:szCs w:val="24"/>
                <w:lang w:val="uk-UA"/>
              </w:rPr>
            </w:pPr>
          </w:p>
          <w:p w:rsidR="00B53900" w:rsidRPr="00C74C51"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+350</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у тому числі справ</w:t>
            </w:r>
          </w:p>
        </w:tc>
        <w:tc>
          <w:tcPr>
            <w:tcW w:w="1914" w:type="dxa"/>
          </w:tcPr>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1914" w:type="dxa"/>
          </w:tcPr>
          <w:p w:rsidR="00184BC0" w:rsidRPr="00C36012" w:rsidRDefault="00474617" w:rsidP="00474617">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23</w:t>
            </w:r>
          </w:p>
        </w:tc>
        <w:tc>
          <w:tcPr>
            <w:tcW w:w="1915" w:type="dxa"/>
          </w:tcPr>
          <w:p w:rsidR="00184BC0" w:rsidRPr="00B53900" w:rsidRDefault="00B53900" w:rsidP="00474617">
            <w:pPr>
              <w:pStyle w:val="a3"/>
              <w:jc w:val="center"/>
              <w:rPr>
                <w:rFonts w:ascii="Times New Roman" w:hAnsi="Times New Roman" w:cs="Times New Roman"/>
                <w:b/>
                <w:sz w:val="24"/>
                <w:szCs w:val="24"/>
                <w:lang w:val="uk-UA"/>
              </w:rPr>
            </w:pPr>
            <w:r w:rsidRPr="00B53900">
              <w:rPr>
                <w:rFonts w:ascii="Times New Roman" w:hAnsi="Times New Roman" w:cs="Times New Roman"/>
                <w:b/>
                <w:sz w:val="24"/>
                <w:szCs w:val="24"/>
                <w:lang w:val="uk-UA"/>
              </w:rPr>
              <w:t>+4</w:t>
            </w:r>
            <w:r w:rsidR="00474617">
              <w:rPr>
                <w:rFonts w:ascii="Times New Roman" w:hAnsi="Times New Roman" w:cs="Times New Roman"/>
                <w:b/>
                <w:sz w:val="24"/>
                <w:szCs w:val="24"/>
                <w:lang w:val="uk-UA"/>
              </w:rPr>
              <w:t>7</w:t>
            </w:r>
            <w:r w:rsidRPr="00B53900">
              <w:rPr>
                <w:rFonts w:ascii="Times New Roman" w:hAnsi="Times New Roman" w:cs="Times New Roman"/>
                <w:b/>
                <w:sz w:val="24"/>
                <w:szCs w:val="24"/>
                <w:lang w:val="uk-UA"/>
              </w:rPr>
              <w:t>5</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3.</w:t>
            </w: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Справи та матеріали цивільного судочинства</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894</w:t>
            </w:r>
          </w:p>
        </w:tc>
        <w:tc>
          <w:tcPr>
            <w:tcW w:w="1914" w:type="dxa"/>
          </w:tcPr>
          <w:p w:rsidR="00B84790" w:rsidRDefault="00B84790" w:rsidP="00184BC0">
            <w:pPr>
              <w:pStyle w:val="a3"/>
              <w:jc w:val="center"/>
              <w:rPr>
                <w:rFonts w:ascii="Times New Roman" w:hAnsi="Times New Roman" w:cs="Times New Roman"/>
                <w:b/>
                <w:sz w:val="24"/>
                <w:szCs w:val="24"/>
                <w:lang w:val="uk-UA"/>
              </w:rPr>
            </w:pPr>
          </w:p>
          <w:p w:rsidR="00184BC0" w:rsidRPr="00C36012" w:rsidRDefault="007E3C76"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1235</w:t>
            </w:r>
          </w:p>
        </w:tc>
        <w:tc>
          <w:tcPr>
            <w:tcW w:w="1915" w:type="dxa"/>
          </w:tcPr>
          <w:p w:rsidR="00184BC0" w:rsidRDefault="00184BC0" w:rsidP="00184BC0">
            <w:pPr>
              <w:pStyle w:val="a3"/>
              <w:jc w:val="center"/>
              <w:rPr>
                <w:rFonts w:ascii="Times New Roman" w:hAnsi="Times New Roman" w:cs="Times New Roman"/>
                <w:b/>
                <w:sz w:val="24"/>
                <w:szCs w:val="24"/>
                <w:lang w:val="uk-UA"/>
              </w:rPr>
            </w:pPr>
          </w:p>
          <w:p w:rsidR="00B53900" w:rsidRPr="00EE47D0"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+38,14</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у тому числі справ</w:t>
            </w:r>
          </w:p>
        </w:tc>
        <w:tc>
          <w:tcPr>
            <w:tcW w:w="1914" w:type="dxa"/>
          </w:tcPr>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515</w:t>
            </w:r>
          </w:p>
        </w:tc>
        <w:tc>
          <w:tcPr>
            <w:tcW w:w="1914" w:type="dxa"/>
          </w:tcPr>
          <w:p w:rsidR="00184BC0" w:rsidRPr="00C36012" w:rsidRDefault="00EE17D2"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760</w:t>
            </w:r>
          </w:p>
        </w:tc>
        <w:tc>
          <w:tcPr>
            <w:tcW w:w="1915" w:type="dxa"/>
          </w:tcPr>
          <w:p w:rsidR="00184BC0" w:rsidRPr="00EE47D0" w:rsidRDefault="00B53900" w:rsidP="00474617">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r w:rsidR="00474617">
              <w:rPr>
                <w:rFonts w:ascii="Times New Roman" w:hAnsi="Times New Roman" w:cs="Times New Roman"/>
                <w:b/>
                <w:sz w:val="24"/>
                <w:szCs w:val="24"/>
                <w:lang w:val="uk-UA"/>
              </w:rPr>
              <w:t>7</w:t>
            </w:r>
            <w:r>
              <w:rPr>
                <w:rFonts w:ascii="Times New Roman" w:hAnsi="Times New Roman" w:cs="Times New Roman"/>
                <w:b/>
                <w:sz w:val="24"/>
                <w:szCs w:val="24"/>
                <w:lang w:val="uk-UA"/>
              </w:rPr>
              <w:t>,</w:t>
            </w:r>
            <w:r w:rsidR="00474617">
              <w:rPr>
                <w:rFonts w:ascii="Times New Roman" w:hAnsi="Times New Roman" w:cs="Times New Roman"/>
                <w:b/>
                <w:sz w:val="24"/>
                <w:szCs w:val="24"/>
                <w:lang w:val="uk-UA"/>
              </w:rPr>
              <w:t>57</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4.</w:t>
            </w: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Справи та матеріали про адміністративні правопорушення</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604</w:t>
            </w:r>
          </w:p>
        </w:tc>
        <w:tc>
          <w:tcPr>
            <w:tcW w:w="1914" w:type="dxa"/>
          </w:tcPr>
          <w:p w:rsidR="00184BC0" w:rsidRDefault="00184BC0" w:rsidP="00184BC0">
            <w:pPr>
              <w:pStyle w:val="a3"/>
              <w:jc w:val="center"/>
              <w:rPr>
                <w:rFonts w:ascii="Times New Roman" w:hAnsi="Times New Roman" w:cs="Times New Roman"/>
                <w:b/>
                <w:sz w:val="24"/>
                <w:szCs w:val="24"/>
                <w:lang w:val="uk-UA"/>
              </w:rPr>
            </w:pPr>
          </w:p>
          <w:p w:rsidR="00B84790" w:rsidRPr="00C36012" w:rsidRDefault="006F3590" w:rsidP="007E3C7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42</w:t>
            </w:r>
            <w:r w:rsidR="007E3C76">
              <w:rPr>
                <w:rFonts w:ascii="Times New Roman" w:hAnsi="Times New Roman" w:cs="Times New Roman"/>
                <w:b/>
                <w:sz w:val="24"/>
                <w:szCs w:val="24"/>
                <w:lang w:val="uk-UA"/>
              </w:rPr>
              <w:t>8</w:t>
            </w:r>
          </w:p>
        </w:tc>
        <w:tc>
          <w:tcPr>
            <w:tcW w:w="1915" w:type="dxa"/>
          </w:tcPr>
          <w:p w:rsidR="00184BC0" w:rsidRDefault="00184BC0" w:rsidP="00184BC0">
            <w:pPr>
              <w:pStyle w:val="a3"/>
              <w:jc w:val="center"/>
              <w:rPr>
                <w:rFonts w:ascii="Times New Roman" w:hAnsi="Times New Roman" w:cs="Times New Roman"/>
                <w:b/>
                <w:sz w:val="24"/>
                <w:szCs w:val="24"/>
                <w:lang w:val="uk-UA"/>
              </w:rPr>
            </w:pPr>
          </w:p>
          <w:p w:rsidR="00B53900" w:rsidRPr="00EE47D0"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-29,13</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у тому числі справ</w:t>
            </w:r>
          </w:p>
        </w:tc>
        <w:tc>
          <w:tcPr>
            <w:tcW w:w="1914" w:type="dxa"/>
          </w:tcPr>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602</w:t>
            </w:r>
          </w:p>
        </w:tc>
        <w:tc>
          <w:tcPr>
            <w:tcW w:w="1914" w:type="dxa"/>
          </w:tcPr>
          <w:p w:rsidR="00184BC0" w:rsidRPr="00C36012" w:rsidRDefault="006F359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425</w:t>
            </w:r>
          </w:p>
        </w:tc>
        <w:tc>
          <w:tcPr>
            <w:tcW w:w="1915" w:type="dxa"/>
          </w:tcPr>
          <w:p w:rsidR="00184BC0" w:rsidRPr="00EE47D0"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-29,40</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Всього:</w:t>
            </w:r>
          </w:p>
        </w:tc>
        <w:tc>
          <w:tcPr>
            <w:tcW w:w="1914" w:type="dxa"/>
          </w:tcPr>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1907</w:t>
            </w:r>
          </w:p>
        </w:tc>
        <w:tc>
          <w:tcPr>
            <w:tcW w:w="1914" w:type="dxa"/>
          </w:tcPr>
          <w:p w:rsidR="00184BC0" w:rsidRPr="00C36012" w:rsidRDefault="007E3C76"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2011</w:t>
            </w:r>
          </w:p>
        </w:tc>
        <w:tc>
          <w:tcPr>
            <w:tcW w:w="1915" w:type="dxa"/>
          </w:tcPr>
          <w:p w:rsidR="00184BC0" w:rsidRPr="00EE47D0" w:rsidRDefault="00B5390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+5,45</w:t>
            </w:r>
          </w:p>
        </w:tc>
      </w:tr>
      <w:tr w:rsidR="00184BC0" w:rsidTr="00184BC0">
        <w:tc>
          <w:tcPr>
            <w:tcW w:w="959" w:type="dxa"/>
          </w:tcPr>
          <w:p w:rsidR="00184BC0" w:rsidRPr="003763E4" w:rsidRDefault="00184BC0" w:rsidP="00184BC0">
            <w:pPr>
              <w:pStyle w:val="a3"/>
              <w:jc w:val="center"/>
              <w:rPr>
                <w:rFonts w:ascii="Times New Roman" w:hAnsi="Times New Roman" w:cs="Times New Roman"/>
                <w:b/>
                <w:sz w:val="24"/>
                <w:szCs w:val="24"/>
                <w:lang w:val="uk-UA"/>
              </w:rPr>
            </w:pPr>
          </w:p>
        </w:tc>
        <w:tc>
          <w:tcPr>
            <w:tcW w:w="2869" w:type="dxa"/>
          </w:tcPr>
          <w:p w:rsidR="00184BC0" w:rsidRPr="003763E4" w:rsidRDefault="00184BC0" w:rsidP="00184BC0">
            <w:pPr>
              <w:pStyle w:val="a3"/>
              <w:jc w:val="center"/>
              <w:rPr>
                <w:rFonts w:ascii="Times New Roman" w:hAnsi="Times New Roman" w:cs="Times New Roman"/>
                <w:b/>
                <w:sz w:val="24"/>
                <w:szCs w:val="24"/>
                <w:lang w:val="uk-UA"/>
              </w:rPr>
            </w:pPr>
            <w:r w:rsidRPr="003763E4">
              <w:rPr>
                <w:rFonts w:ascii="Times New Roman" w:hAnsi="Times New Roman" w:cs="Times New Roman"/>
                <w:b/>
                <w:sz w:val="24"/>
                <w:szCs w:val="24"/>
                <w:lang w:val="uk-UA"/>
              </w:rPr>
              <w:t>Всього справ:</w:t>
            </w:r>
          </w:p>
        </w:tc>
        <w:tc>
          <w:tcPr>
            <w:tcW w:w="1914" w:type="dxa"/>
          </w:tcPr>
          <w:p w:rsidR="00184BC0" w:rsidRPr="00C36012" w:rsidRDefault="00184BC0" w:rsidP="00184BC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1190</w:t>
            </w:r>
          </w:p>
        </w:tc>
        <w:tc>
          <w:tcPr>
            <w:tcW w:w="1914" w:type="dxa"/>
          </w:tcPr>
          <w:p w:rsidR="00184BC0" w:rsidRPr="00C36012" w:rsidRDefault="006F3590" w:rsidP="00474617">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12</w:t>
            </w:r>
            <w:r w:rsidR="00474617">
              <w:rPr>
                <w:rFonts w:ascii="Times New Roman" w:hAnsi="Times New Roman" w:cs="Times New Roman"/>
                <w:b/>
                <w:sz w:val="24"/>
                <w:szCs w:val="24"/>
                <w:lang w:val="uk-UA"/>
              </w:rPr>
              <w:t>82</w:t>
            </w:r>
          </w:p>
        </w:tc>
        <w:tc>
          <w:tcPr>
            <w:tcW w:w="1915" w:type="dxa"/>
          </w:tcPr>
          <w:p w:rsidR="00184BC0" w:rsidRPr="00EE47D0" w:rsidRDefault="00B53900" w:rsidP="00474617">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w:t>
            </w:r>
            <w:r w:rsidR="00474617">
              <w:rPr>
                <w:rFonts w:ascii="Times New Roman" w:hAnsi="Times New Roman" w:cs="Times New Roman"/>
                <w:b/>
                <w:sz w:val="24"/>
                <w:szCs w:val="24"/>
                <w:lang w:val="uk-UA"/>
              </w:rPr>
              <w:t>7</w:t>
            </w:r>
            <w:r>
              <w:rPr>
                <w:rFonts w:ascii="Times New Roman" w:hAnsi="Times New Roman" w:cs="Times New Roman"/>
                <w:b/>
                <w:sz w:val="24"/>
                <w:szCs w:val="24"/>
                <w:lang w:val="uk-UA"/>
              </w:rPr>
              <w:t>,</w:t>
            </w:r>
            <w:r w:rsidR="00474617">
              <w:rPr>
                <w:rFonts w:ascii="Times New Roman" w:hAnsi="Times New Roman" w:cs="Times New Roman"/>
                <w:b/>
                <w:sz w:val="24"/>
                <w:szCs w:val="24"/>
                <w:lang w:val="uk-UA"/>
              </w:rPr>
              <w:t>73</w:t>
            </w:r>
          </w:p>
        </w:tc>
      </w:tr>
    </w:tbl>
    <w:p w:rsidR="00C74C51" w:rsidRDefault="00C74C51" w:rsidP="002C38B0">
      <w:pPr>
        <w:pStyle w:val="a3"/>
        <w:jc w:val="center"/>
        <w:rPr>
          <w:rFonts w:ascii="Times New Roman" w:hAnsi="Times New Roman" w:cs="Times New Roman"/>
          <w:sz w:val="24"/>
          <w:szCs w:val="24"/>
          <w:lang w:val="uk-UA"/>
        </w:rPr>
      </w:pPr>
    </w:p>
    <w:p w:rsidR="00EE47D0" w:rsidRDefault="00EE47D0" w:rsidP="00EE47D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Як вбачається з наведених даних, у 202</w:t>
      </w:r>
      <w:r w:rsidR="00A91F5F">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порівняно з 202</w:t>
      </w:r>
      <w:r w:rsidR="00A91F5F">
        <w:rPr>
          <w:rFonts w:ascii="Times New Roman" w:hAnsi="Times New Roman" w:cs="Times New Roman"/>
          <w:sz w:val="24"/>
          <w:szCs w:val="24"/>
          <w:lang w:val="uk-UA"/>
        </w:rPr>
        <w:t>4</w:t>
      </w:r>
      <w:r>
        <w:rPr>
          <w:rFonts w:ascii="Times New Roman" w:hAnsi="Times New Roman" w:cs="Times New Roman"/>
          <w:sz w:val="24"/>
          <w:szCs w:val="24"/>
          <w:lang w:val="uk-UA"/>
        </w:rPr>
        <w:t xml:space="preserve"> роком </w:t>
      </w:r>
      <w:r w:rsidR="000D7F9E">
        <w:rPr>
          <w:rFonts w:ascii="Times New Roman" w:hAnsi="Times New Roman" w:cs="Times New Roman"/>
          <w:sz w:val="24"/>
          <w:szCs w:val="24"/>
          <w:lang w:val="uk-UA"/>
        </w:rPr>
        <w:t>зменшилася</w:t>
      </w:r>
      <w:r>
        <w:rPr>
          <w:rFonts w:ascii="Times New Roman" w:hAnsi="Times New Roman" w:cs="Times New Roman"/>
          <w:sz w:val="24"/>
          <w:szCs w:val="24"/>
          <w:lang w:val="uk-UA"/>
        </w:rPr>
        <w:t xml:space="preserve"> кількість надходження справ за </w:t>
      </w:r>
      <w:r w:rsidR="00A91F5F">
        <w:rPr>
          <w:rFonts w:ascii="Times New Roman" w:hAnsi="Times New Roman" w:cs="Times New Roman"/>
          <w:sz w:val="24"/>
          <w:szCs w:val="24"/>
          <w:lang w:val="uk-UA"/>
        </w:rPr>
        <w:t>кримінальним судочинством та справ та матеріалів про адміністративні правопорушення</w:t>
      </w:r>
      <w:r>
        <w:rPr>
          <w:rFonts w:ascii="Times New Roman" w:hAnsi="Times New Roman" w:cs="Times New Roman"/>
          <w:sz w:val="24"/>
          <w:szCs w:val="24"/>
          <w:lang w:val="uk-UA"/>
        </w:rPr>
        <w:t>.</w:t>
      </w:r>
    </w:p>
    <w:p w:rsidR="00EE47D0" w:rsidRDefault="00EE47D0" w:rsidP="00EE47D0">
      <w:pPr>
        <w:pStyle w:val="a3"/>
        <w:jc w:val="both"/>
        <w:rPr>
          <w:rFonts w:ascii="Times New Roman" w:hAnsi="Times New Roman" w:cs="Times New Roman"/>
          <w:sz w:val="24"/>
          <w:szCs w:val="24"/>
          <w:lang w:val="uk-UA"/>
        </w:rPr>
      </w:pPr>
    </w:p>
    <w:p w:rsidR="00041D37" w:rsidRDefault="00041D37" w:rsidP="005A2A1D">
      <w:pPr>
        <w:pStyle w:val="a3"/>
        <w:spacing w:line="276" w:lineRule="auto"/>
        <w:jc w:val="both"/>
        <w:rPr>
          <w:rFonts w:ascii="Times New Roman" w:hAnsi="Times New Roman" w:cs="Times New Roman"/>
          <w:b/>
          <w:sz w:val="24"/>
          <w:szCs w:val="24"/>
          <w:lang w:val="uk-UA"/>
        </w:rPr>
      </w:pPr>
    </w:p>
    <w:p w:rsidR="00041D37" w:rsidRDefault="00041D37" w:rsidP="005A2A1D">
      <w:pPr>
        <w:pStyle w:val="a3"/>
        <w:spacing w:line="276" w:lineRule="auto"/>
        <w:jc w:val="both"/>
        <w:rPr>
          <w:rFonts w:ascii="Times New Roman" w:hAnsi="Times New Roman" w:cs="Times New Roman"/>
          <w:b/>
          <w:sz w:val="24"/>
          <w:szCs w:val="24"/>
          <w:lang w:val="uk-UA"/>
        </w:rPr>
      </w:pPr>
    </w:p>
    <w:p w:rsidR="00EE47D0" w:rsidRDefault="003E640D" w:rsidP="005A2A1D">
      <w:pPr>
        <w:pStyle w:val="a3"/>
        <w:spacing w:line="276" w:lineRule="auto"/>
        <w:jc w:val="both"/>
        <w:rPr>
          <w:rFonts w:ascii="Times New Roman" w:hAnsi="Times New Roman" w:cs="Times New Roman"/>
          <w:b/>
          <w:sz w:val="24"/>
          <w:szCs w:val="24"/>
          <w:lang w:val="uk-UA"/>
        </w:rPr>
      </w:pPr>
      <w:r w:rsidRPr="0032315C">
        <w:rPr>
          <w:rFonts w:ascii="Times New Roman" w:hAnsi="Times New Roman" w:cs="Times New Roman"/>
          <w:b/>
          <w:sz w:val="24"/>
          <w:szCs w:val="24"/>
          <w:lang w:val="uk-UA"/>
        </w:rPr>
        <w:lastRenderedPageBreak/>
        <w:t>2.</w:t>
      </w:r>
      <w:r w:rsidR="0046737A">
        <w:rPr>
          <w:rFonts w:ascii="Times New Roman" w:hAnsi="Times New Roman" w:cs="Times New Roman"/>
          <w:b/>
          <w:sz w:val="24"/>
          <w:szCs w:val="24"/>
          <w:lang w:val="uk-UA"/>
        </w:rPr>
        <w:t xml:space="preserve"> </w:t>
      </w:r>
      <w:r w:rsidRPr="0032315C">
        <w:rPr>
          <w:rFonts w:ascii="Times New Roman" w:hAnsi="Times New Roman" w:cs="Times New Roman"/>
          <w:b/>
          <w:sz w:val="24"/>
          <w:szCs w:val="24"/>
          <w:lang w:val="uk-UA"/>
        </w:rPr>
        <w:t xml:space="preserve">Характеристика </w:t>
      </w:r>
      <w:r w:rsidR="00CF0100">
        <w:rPr>
          <w:rFonts w:ascii="Times New Roman" w:hAnsi="Times New Roman" w:cs="Times New Roman"/>
          <w:b/>
          <w:sz w:val="24"/>
          <w:szCs w:val="24"/>
          <w:lang w:val="uk-UA"/>
        </w:rPr>
        <w:t>н</w:t>
      </w:r>
      <w:r w:rsidR="0032315C" w:rsidRPr="0032315C">
        <w:rPr>
          <w:rFonts w:ascii="Times New Roman" w:hAnsi="Times New Roman" w:cs="Times New Roman"/>
          <w:b/>
          <w:sz w:val="24"/>
          <w:szCs w:val="24"/>
          <w:lang w:val="uk-UA"/>
        </w:rPr>
        <w:t>адходження справ та матеріалів на одного суддю.</w:t>
      </w:r>
    </w:p>
    <w:p w:rsidR="00041D37" w:rsidRDefault="00041D37" w:rsidP="005A2A1D">
      <w:pPr>
        <w:pStyle w:val="a3"/>
        <w:spacing w:line="276" w:lineRule="auto"/>
        <w:jc w:val="both"/>
        <w:rPr>
          <w:rFonts w:ascii="Times New Roman" w:hAnsi="Times New Roman" w:cs="Times New Roman"/>
          <w:b/>
          <w:sz w:val="24"/>
          <w:szCs w:val="24"/>
          <w:lang w:val="uk-UA"/>
        </w:rPr>
      </w:pPr>
    </w:p>
    <w:p w:rsidR="0032315C" w:rsidRDefault="0032315C" w:rsidP="005A2A1D">
      <w:pPr>
        <w:pStyle w:val="a3"/>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2315C">
        <w:rPr>
          <w:rFonts w:ascii="Times New Roman" w:hAnsi="Times New Roman" w:cs="Times New Roman"/>
          <w:sz w:val="24"/>
          <w:szCs w:val="24"/>
          <w:lang w:val="uk-UA"/>
        </w:rPr>
        <w:t>У зв’язку з тим, що у 202</w:t>
      </w:r>
      <w:r w:rsidR="00A91F5F">
        <w:rPr>
          <w:rFonts w:ascii="Times New Roman" w:hAnsi="Times New Roman" w:cs="Times New Roman"/>
          <w:sz w:val="24"/>
          <w:szCs w:val="24"/>
          <w:lang w:val="uk-UA"/>
        </w:rPr>
        <w:t>5</w:t>
      </w:r>
      <w:r w:rsidRPr="0032315C">
        <w:rPr>
          <w:rFonts w:ascii="Times New Roman" w:hAnsi="Times New Roman" w:cs="Times New Roman"/>
          <w:sz w:val="24"/>
          <w:szCs w:val="24"/>
          <w:lang w:val="uk-UA"/>
        </w:rPr>
        <w:t xml:space="preserve"> році </w:t>
      </w:r>
      <w:r w:rsidR="00A91F5F">
        <w:rPr>
          <w:rFonts w:ascii="Times New Roman" w:hAnsi="Times New Roman" w:cs="Times New Roman"/>
          <w:sz w:val="24"/>
          <w:szCs w:val="24"/>
          <w:lang w:val="uk-UA"/>
        </w:rPr>
        <w:t>збільшилося</w:t>
      </w:r>
      <w:r w:rsidRPr="0032315C">
        <w:rPr>
          <w:rFonts w:ascii="Times New Roman" w:hAnsi="Times New Roman" w:cs="Times New Roman"/>
          <w:sz w:val="24"/>
          <w:szCs w:val="24"/>
          <w:lang w:val="uk-UA"/>
        </w:rPr>
        <w:t xml:space="preserve"> надходження справ та матеріалів до суду, кількість справ та матеріалів, що перебували на розгляді в звітному періоді</w:t>
      </w:r>
      <w:r>
        <w:rPr>
          <w:rFonts w:ascii="Times New Roman" w:hAnsi="Times New Roman" w:cs="Times New Roman"/>
          <w:sz w:val="24"/>
          <w:szCs w:val="24"/>
          <w:lang w:val="uk-UA"/>
        </w:rPr>
        <w:t xml:space="preserve"> в розрахунку на одного суддю, що фактично здійснюють правосуддя, </w:t>
      </w:r>
      <w:r w:rsidR="00A91F5F">
        <w:rPr>
          <w:rFonts w:ascii="Times New Roman" w:hAnsi="Times New Roman" w:cs="Times New Roman"/>
          <w:sz w:val="24"/>
          <w:szCs w:val="24"/>
          <w:lang w:val="uk-UA"/>
        </w:rPr>
        <w:t>збільшилося</w:t>
      </w:r>
      <w:r>
        <w:rPr>
          <w:rFonts w:ascii="Times New Roman" w:hAnsi="Times New Roman" w:cs="Times New Roman"/>
          <w:sz w:val="24"/>
          <w:szCs w:val="24"/>
          <w:lang w:val="uk-UA"/>
        </w:rPr>
        <w:t xml:space="preserve"> з </w:t>
      </w:r>
      <w:r w:rsidR="00A91F5F">
        <w:rPr>
          <w:rFonts w:ascii="Times New Roman" w:hAnsi="Times New Roman" w:cs="Times New Roman"/>
          <w:sz w:val="24"/>
          <w:szCs w:val="24"/>
          <w:lang w:val="uk-UA"/>
        </w:rPr>
        <w:t>953</w:t>
      </w:r>
      <w:r>
        <w:rPr>
          <w:rFonts w:ascii="Times New Roman" w:hAnsi="Times New Roman" w:cs="Times New Roman"/>
          <w:sz w:val="24"/>
          <w:szCs w:val="24"/>
          <w:lang w:val="uk-UA"/>
        </w:rPr>
        <w:t xml:space="preserve"> до </w:t>
      </w:r>
      <w:r w:rsidR="00A91F5F">
        <w:rPr>
          <w:rFonts w:ascii="Times New Roman" w:hAnsi="Times New Roman" w:cs="Times New Roman"/>
          <w:sz w:val="24"/>
          <w:szCs w:val="24"/>
          <w:lang w:val="uk-UA"/>
        </w:rPr>
        <w:t>1005</w:t>
      </w:r>
      <w:r>
        <w:rPr>
          <w:rFonts w:ascii="Times New Roman" w:hAnsi="Times New Roman" w:cs="Times New Roman"/>
          <w:sz w:val="24"/>
          <w:szCs w:val="24"/>
          <w:lang w:val="uk-UA"/>
        </w:rPr>
        <w:t>.</w:t>
      </w:r>
    </w:p>
    <w:p w:rsidR="0032315C" w:rsidRDefault="0032315C" w:rsidP="00EE47D0">
      <w:pPr>
        <w:pStyle w:val="a3"/>
        <w:jc w:val="both"/>
        <w:rPr>
          <w:rFonts w:ascii="Times New Roman" w:hAnsi="Times New Roman" w:cs="Times New Roman"/>
          <w:sz w:val="24"/>
          <w:szCs w:val="24"/>
          <w:lang w:val="uk-UA"/>
        </w:rPr>
      </w:pPr>
    </w:p>
    <w:p w:rsidR="0046737A" w:rsidRDefault="0046737A" w:rsidP="005A2A1D">
      <w:pPr>
        <w:pStyle w:val="a3"/>
        <w:spacing w:line="276" w:lineRule="auto"/>
        <w:jc w:val="both"/>
        <w:rPr>
          <w:rFonts w:ascii="Times New Roman" w:hAnsi="Times New Roman" w:cs="Times New Roman"/>
          <w:b/>
          <w:sz w:val="24"/>
          <w:szCs w:val="24"/>
          <w:lang w:val="uk-UA"/>
        </w:rPr>
      </w:pPr>
      <w:r w:rsidRPr="0046737A">
        <w:rPr>
          <w:rFonts w:ascii="Times New Roman" w:hAnsi="Times New Roman" w:cs="Times New Roman"/>
          <w:b/>
          <w:sz w:val="24"/>
          <w:szCs w:val="24"/>
          <w:lang w:val="uk-UA"/>
        </w:rPr>
        <w:t>3.</w:t>
      </w:r>
      <w:r>
        <w:rPr>
          <w:rFonts w:ascii="Times New Roman" w:hAnsi="Times New Roman" w:cs="Times New Roman"/>
          <w:b/>
          <w:sz w:val="24"/>
          <w:szCs w:val="24"/>
          <w:lang w:val="uk-UA"/>
        </w:rPr>
        <w:t xml:space="preserve"> </w:t>
      </w:r>
      <w:r w:rsidRPr="0046737A">
        <w:rPr>
          <w:rFonts w:ascii="Times New Roman" w:hAnsi="Times New Roman" w:cs="Times New Roman"/>
          <w:b/>
          <w:sz w:val="24"/>
          <w:szCs w:val="24"/>
          <w:lang w:val="uk-UA"/>
        </w:rPr>
        <w:t>Кількість справ та матеріалів, які перебували на розгляді в суді.</w:t>
      </w:r>
    </w:p>
    <w:p w:rsidR="0046737A" w:rsidRDefault="0046737A" w:rsidP="005A2A1D">
      <w:pPr>
        <w:pStyle w:val="a3"/>
        <w:spacing w:line="276" w:lineRule="auto"/>
        <w:jc w:val="both"/>
        <w:rPr>
          <w:rFonts w:ascii="Times New Roman" w:hAnsi="Times New Roman" w:cs="Times New Roman"/>
          <w:b/>
          <w:sz w:val="24"/>
          <w:szCs w:val="24"/>
          <w:lang w:val="uk-UA"/>
        </w:rPr>
      </w:pPr>
    </w:p>
    <w:p w:rsidR="0046737A" w:rsidRDefault="009B1193" w:rsidP="005A2A1D">
      <w:pPr>
        <w:pStyle w:val="a3"/>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85C87">
        <w:rPr>
          <w:rFonts w:ascii="Times New Roman" w:hAnsi="Times New Roman" w:cs="Times New Roman"/>
          <w:sz w:val="24"/>
          <w:szCs w:val="24"/>
          <w:lang w:val="uk-UA"/>
        </w:rPr>
        <w:t>В провадженні</w:t>
      </w:r>
      <w:r w:rsidR="00900FF5" w:rsidRPr="00900FF5">
        <w:rPr>
          <w:rFonts w:ascii="Times New Roman" w:hAnsi="Times New Roman" w:cs="Times New Roman"/>
          <w:sz w:val="24"/>
          <w:szCs w:val="24"/>
          <w:lang w:val="uk-UA"/>
        </w:rPr>
        <w:t xml:space="preserve"> </w:t>
      </w:r>
      <w:r>
        <w:rPr>
          <w:rFonts w:ascii="Times New Roman" w:hAnsi="Times New Roman" w:cs="Times New Roman"/>
          <w:sz w:val="24"/>
          <w:szCs w:val="24"/>
          <w:lang w:val="uk-UA"/>
        </w:rPr>
        <w:t>Очаківського міськрайонного суду Миколаївської області протягом 202</w:t>
      </w:r>
      <w:r w:rsidR="00785C87">
        <w:rPr>
          <w:rFonts w:ascii="Times New Roman" w:hAnsi="Times New Roman" w:cs="Times New Roman"/>
          <w:sz w:val="24"/>
          <w:szCs w:val="24"/>
          <w:lang w:val="uk-UA"/>
        </w:rPr>
        <w:t>5</w:t>
      </w:r>
      <w:r>
        <w:rPr>
          <w:rFonts w:ascii="Times New Roman" w:hAnsi="Times New Roman" w:cs="Times New Roman"/>
          <w:sz w:val="24"/>
          <w:szCs w:val="24"/>
          <w:lang w:val="uk-UA"/>
        </w:rPr>
        <w:t xml:space="preserve"> року перебувало 2</w:t>
      </w:r>
      <w:r w:rsidR="00785C87">
        <w:rPr>
          <w:rFonts w:ascii="Times New Roman" w:hAnsi="Times New Roman" w:cs="Times New Roman"/>
          <w:sz w:val="24"/>
          <w:szCs w:val="24"/>
          <w:lang w:val="uk-UA"/>
        </w:rPr>
        <w:t>320</w:t>
      </w:r>
      <w:r>
        <w:rPr>
          <w:rFonts w:ascii="Times New Roman" w:hAnsi="Times New Roman" w:cs="Times New Roman"/>
          <w:sz w:val="24"/>
          <w:szCs w:val="24"/>
          <w:lang w:val="uk-UA"/>
        </w:rPr>
        <w:t xml:space="preserve"> справ та матеріал</w:t>
      </w:r>
      <w:r w:rsidR="001B49EA">
        <w:rPr>
          <w:rFonts w:ascii="Times New Roman" w:hAnsi="Times New Roman" w:cs="Times New Roman"/>
          <w:sz w:val="24"/>
          <w:szCs w:val="24"/>
          <w:lang w:val="uk-UA"/>
        </w:rPr>
        <w:t>ів</w:t>
      </w:r>
      <w:r>
        <w:rPr>
          <w:rFonts w:ascii="Times New Roman" w:hAnsi="Times New Roman" w:cs="Times New Roman"/>
          <w:sz w:val="24"/>
          <w:szCs w:val="24"/>
          <w:lang w:val="uk-UA"/>
        </w:rPr>
        <w:t xml:space="preserve">, що на </w:t>
      </w:r>
      <w:r w:rsidR="001B49EA">
        <w:rPr>
          <w:rFonts w:ascii="Times New Roman" w:hAnsi="Times New Roman" w:cs="Times New Roman"/>
          <w:sz w:val="24"/>
          <w:szCs w:val="24"/>
          <w:lang w:val="uk-UA"/>
        </w:rPr>
        <w:t>1</w:t>
      </w:r>
      <w:r w:rsidR="00785C87">
        <w:rPr>
          <w:rFonts w:ascii="Times New Roman" w:hAnsi="Times New Roman" w:cs="Times New Roman"/>
          <w:sz w:val="24"/>
          <w:szCs w:val="24"/>
          <w:lang w:val="uk-UA"/>
        </w:rPr>
        <w:t>70</w:t>
      </w:r>
      <w:r w:rsidR="001B49EA">
        <w:rPr>
          <w:rFonts w:ascii="Times New Roman" w:hAnsi="Times New Roman" w:cs="Times New Roman"/>
          <w:sz w:val="24"/>
          <w:szCs w:val="24"/>
          <w:lang w:val="uk-UA"/>
        </w:rPr>
        <w:t xml:space="preserve"> </w:t>
      </w:r>
      <w:r w:rsidR="00785C87">
        <w:rPr>
          <w:rFonts w:ascii="Times New Roman" w:hAnsi="Times New Roman" w:cs="Times New Roman"/>
          <w:sz w:val="24"/>
          <w:szCs w:val="24"/>
          <w:lang w:val="uk-UA"/>
        </w:rPr>
        <w:t>більше</w:t>
      </w:r>
      <w:r>
        <w:rPr>
          <w:rFonts w:ascii="Times New Roman" w:hAnsi="Times New Roman" w:cs="Times New Roman"/>
          <w:sz w:val="24"/>
          <w:szCs w:val="24"/>
          <w:lang w:val="uk-UA"/>
        </w:rPr>
        <w:t>, ніж у 202</w:t>
      </w:r>
      <w:r w:rsidR="00785C87">
        <w:rPr>
          <w:rFonts w:ascii="Times New Roman" w:hAnsi="Times New Roman" w:cs="Times New Roman"/>
          <w:sz w:val="24"/>
          <w:szCs w:val="24"/>
          <w:lang w:val="uk-UA"/>
        </w:rPr>
        <w:t>4</w:t>
      </w:r>
      <w:r>
        <w:rPr>
          <w:rFonts w:ascii="Times New Roman" w:hAnsi="Times New Roman" w:cs="Times New Roman"/>
          <w:sz w:val="24"/>
          <w:szCs w:val="24"/>
          <w:lang w:val="uk-UA"/>
        </w:rPr>
        <w:t xml:space="preserve"> році.</w:t>
      </w:r>
      <w:r w:rsidR="00900FF5" w:rsidRPr="00900FF5">
        <w:rPr>
          <w:rFonts w:ascii="Times New Roman" w:hAnsi="Times New Roman" w:cs="Times New Roman"/>
          <w:sz w:val="24"/>
          <w:szCs w:val="24"/>
          <w:lang w:val="uk-UA"/>
        </w:rPr>
        <w:t xml:space="preserve"> </w:t>
      </w:r>
    </w:p>
    <w:p w:rsidR="009B1193" w:rsidRDefault="009B1193" w:rsidP="00EE47D0">
      <w:pPr>
        <w:pStyle w:val="a3"/>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2392"/>
        <w:gridCol w:w="2393"/>
        <w:gridCol w:w="2393"/>
        <w:gridCol w:w="2393"/>
      </w:tblGrid>
      <w:tr w:rsidR="009B1193" w:rsidTr="009B1193">
        <w:tc>
          <w:tcPr>
            <w:tcW w:w="2392" w:type="dxa"/>
          </w:tcPr>
          <w:p w:rsidR="009B1193" w:rsidRPr="009B1193" w:rsidRDefault="009B1193" w:rsidP="009B1193">
            <w:pPr>
              <w:pStyle w:val="a3"/>
              <w:jc w:val="center"/>
              <w:rPr>
                <w:rFonts w:ascii="Times New Roman" w:hAnsi="Times New Roman" w:cs="Times New Roman"/>
                <w:b/>
                <w:sz w:val="24"/>
                <w:szCs w:val="24"/>
                <w:lang w:val="uk-UA"/>
              </w:rPr>
            </w:pPr>
            <w:r w:rsidRPr="009B1193">
              <w:rPr>
                <w:rFonts w:ascii="Times New Roman" w:hAnsi="Times New Roman" w:cs="Times New Roman"/>
                <w:b/>
                <w:sz w:val="24"/>
                <w:szCs w:val="24"/>
                <w:lang w:val="uk-UA"/>
              </w:rPr>
              <w:t>Кримінальне судочинство</w:t>
            </w:r>
          </w:p>
        </w:tc>
        <w:tc>
          <w:tcPr>
            <w:tcW w:w="2393" w:type="dxa"/>
          </w:tcPr>
          <w:p w:rsidR="009B1193" w:rsidRPr="009B1193" w:rsidRDefault="009B1193" w:rsidP="009B1193">
            <w:pPr>
              <w:pStyle w:val="a3"/>
              <w:jc w:val="center"/>
              <w:rPr>
                <w:rFonts w:ascii="Times New Roman" w:hAnsi="Times New Roman" w:cs="Times New Roman"/>
                <w:b/>
                <w:sz w:val="24"/>
                <w:szCs w:val="24"/>
                <w:lang w:val="uk-UA"/>
              </w:rPr>
            </w:pPr>
            <w:r w:rsidRPr="009B1193">
              <w:rPr>
                <w:rFonts w:ascii="Times New Roman" w:hAnsi="Times New Roman" w:cs="Times New Roman"/>
                <w:b/>
                <w:sz w:val="24"/>
                <w:szCs w:val="24"/>
                <w:lang w:val="uk-UA"/>
              </w:rPr>
              <w:t>Адміністративне судочинство</w:t>
            </w:r>
          </w:p>
        </w:tc>
        <w:tc>
          <w:tcPr>
            <w:tcW w:w="2393" w:type="dxa"/>
          </w:tcPr>
          <w:p w:rsidR="009B1193" w:rsidRPr="009B1193" w:rsidRDefault="009B1193" w:rsidP="009B1193">
            <w:pPr>
              <w:pStyle w:val="a3"/>
              <w:jc w:val="center"/>
              <w:rPr>
                <w:rFonts w:ascii="Times New Roman" w:hAnsi="Times New Roman" w:cs="Times New Roman"/>
                <w:b/>
                <w:sz w:val="24"/>
                <w:szCs w:val="24"/>
                <w:lang w:val="uk-UA"/>
              </w:rPr>
            </w:pPr>
            <w:r w:rsidRPr="009B1193">
              <w:rPr>
                <w:rFonts w:ascii="Times New Roman" w:hAnsi="Times New Roman" w:cs="Times New Roman"/>
                <w:b/>
                <w:sz w:val="24"/>
                <w:szCs w:val="24"/>
                <w:lang w:val="uk-UA"/>
              </w:rPr>
              <w:t>Цивільне судочинство</w:t>
            </w:r>
          </w:p>
        </w:tc>
        <w:tc>
          <w:tcPr>
            <w:tcW w:w="2393" w:type="dxa"/>
          </w:tcPr>
          <w:p w:rsidR="009B1193" w:rsidRPr="009B1193" w:rsidRDefault="009B1193" w:rsidP="009B1193">
            <w:pPr>
              <w:pStyle w:val="a3"/>
              <w:jc w:val="center"/>
              <w:rPr>
                <w:rFonts w:ascii="Times New Roman" w:hAnsi="Times New Roman" w:cs="Times New Roman"/>
                <w:b/>
                <w:sz w:val="24"/>
                <w:szCs w:val="24"/>
                <w:lang w:val="uk-UA"/>
              </w:rPr>
            </w:pPr>
            <w:r w:rsidRPr="009B1193">
              <w:rPr>
                <w:rFonts w:ascii="Times New Roman" w:hAnsi="Times New Roman" w:cs="Times New Roman"/>
                <w:b/>
                <w:sz w:val="24"/>
                <w:szCs w:val="24"/>
                <w:lang w:val="uk-UA"/>
              </w:rPr>
              <w:t>Справи про адміністративні правопорушення</w:t>
            </w:r>
          </w:p>
        </w:tc>
      </w:tr>
      <w:tr w:rsidR="009B1193" w:rsidTr="009B1193">
        <w:tc>
          <w:tcPr>
            <w:tcW w:w="2392" w:type="dxa"/>
          </w:tcPr>
          <w:p w:rsidR="009B1193" w:rsidRPr="004B6CBB" w:rsidRDefault="00785C87" w:rsidP="00CF010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409</w:t>
            </w:r>
          </w:p>
        </w:tc>
        <w:tc>
          <w:tcPr>
            <w:tcW w:w="2393" w:type="dxa"/>
          </w:tcPr>
          <w:p w:rsidR="009B1193" w:rsidRPr="004B6CBB" w:rsidRDefault="00785C87" w:rsidP="007A677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r w:rsidR="007A6776">
              <w:rPr>
                <w:rFonts w:ascii="Times New Roman" w:hAnsi="Times New Roman" w:cs="Times New Roman"/>
                <w:b/>
                <w:sz w:val="24"/>
                <w:szCs w:val="24"/>
                <w:lang w:val="uk-UA"/>
              </w:rPr>
              <w:t>7</w:t>
            </w:r>
          </w:p>
        </w:tc>
        <w:tc>
          <w:tcPr>
            <w:tcW w:w="2393" w:type="dxa"/>
          </w:tcPr>
          <w:p w:rsidR="009B1193" w:rsidRPr="004B6CBB" w:rsidRDefault="00785C87" w:rsidP="004B6C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1433</w:t>
            </w:r>
          </w:p>
        </w:tc>
        <w:tc>
          <w:tcPr>
            <w:tcW w:w="2393" w:type="dxa"/>
          </w:tcPr>
          <w:p w:rsidR="009B1193" w:rsidRPr="004B6CBB" w:rsidRDefault="00785C87" w:rsidP="004B6C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451</w:t>
            </w:r>
          </w:p>
        </w:tc>
      </w:tr>
    </w:tbl>
    <w:p w:rsidR="009B1193" w:rsidRPr="00900FF5" w:rsidRDefault="009B1193" w:rsidP="00EE47D0">
      <w:pPr>
        <w:pStyle w:val="a3"/>
        <w:jc w:val="both"/>
        <w:rPr>
          <w:rFonts w:ascii="Times New Roman" w:hAnsi="Times New Roman" w:cs="Times New Roman"/>
          <w:sz w:val="24"/>
          <w:szCs w:val="24"/>
          <w:lang w:val="uk-UA"/>
        </w:rPr>
      </w:pPr>
    </w:p>
    <w:p w:rsidR="0032315C" w:rsidRPr="0032315C" w:rsidRDefault="0032315C" w:rsidP="00EE47D0">
      <w:pPr>
        <w:pStyle w:val="a3"/>
        <w:jc w:val="both"/>
        <w:rPr>
          <w:rFonts w:ascii="Times New Roman" w:hAnsi="Times New Roman" w:cs="Times New Roman"/>
          <w:sz w:val="24"/>
          <w:szCs w:val="24"/>
          <w:lang w:val="uk-UA"/>
        </w:rPr>
      </w:pPr>
    </w:p>
    <w:p w:rsidR="00EE47D0" w:rsidRDefault="004B6CBB" w:rsidP="00EE47D0">
      <w:pPr>
        <w:pStyle w:val="a3"/>
        <w:jc w:val="both"/>
        <w:rPr>
          <w:rFonts w:ascii="Times New Roman" w:hAnsi="Times New Roman" w:cs="Times New Roman"/>
          <w:b/>
          <w:sz w:val="24"/>
          <w:szCs w:val="24"/>
          <w:lang w:val="uk-UA"/>
        </w:rPr>
      </w:pPr>
      <w:r w:rsidRPr="004B6CBB">
        <w:rPr>
          <w:rFonts w:ascii="Times New Roman" w:hAnsi="Times New Roman" w:cs="Times New Roman"/>
          <w:b/>
          <w:sz w:val="24"/>
          <w:szCs w:val="24"/>
          <w:lang w:val="uk-UA"/>
        </w:rPr>
        <w:t>4.</w:t>
      </w:r>
      <w:r>
        <w:rPr>
          <w:rFonts w:ascii="Times New Roman" w:hAnsi="Times New Roman" w:cs="Times New Roman"/>
          <w:b/>
          <w:sz w:val="24"/>
          <w:szCs w:val="24"/>
          <w:lang w:val="uk-UA"/>
        </w:rPr>
        <w:t xml:space="preserve"> </w:t>
      </w:r>
      <w:r w:rsidRPr="004B6CBB">
        <w:rPr>
          <w:rFonts w:ascii="Times New Roman" w:hAnsi="Times New Roman" w:cs="Times New Roman"/>
          <w:b/>
          <w:sz w:val="24"/>
          <w:szCs w:val="24"/>
          <w:lang w:val="uk-UA"/>
        </w:rPr>
        <w:t>Кількість розглянутих справ за категоріями.</w:t>
      </w:r>
    </w:p>
    <w:p w:rsidR="004B6CBB" w:rsidRDefault="004B6CBB" w:rsidP="00EE47D0">
      <w:pPr>
        <w:pStyle w:val="a3"/>
        <w:jc w:val="both"/>
        <w:rPr>
          <w:rFonts w:ascii="Times New Roman" w:hAnsi="Times New Roman" w:cs="Times New Roman"/>
          <w:b/>
          <w:sz w:val="24"/>
          <w:szCs w:val="24"/>
          <w:lang w:val="uk-UA"/>
        </w:rPr>
      </w:pPr>
    </w:p>
    <w:p w:rsidR="004B6CBB" w:rsidRDefault="004B6CBB" w:rsidP="00EE47D0">
      <w:pPr>
        <w:pStyle w:val="a3"/>
        <w:jc w:val="both"/>
        <w:rPr>
          <w:rFonts w:ascii="Times New Roman" w:hAnsi="Times New Roman" w:cs="Times New Roman"/>
          <w:b/>
          <w:sz w:val="24"/>
          <w:szCs w:val="24"/>
          <w:u w:val="single"/>
          <w:lang w:val="uk-UA"/>
        </w:rPr>
      </w:pPr>
      <w:r w:rsidRPr="004B6CBB">
        <w:rPr>
          <w:rFonts w:ascii="Times New Roman" w:hAnsi="Times New Roman" w:cs="Times New Roman"/>
          <w:b/>
          <w:sz w:val="24"/>
          <w:szCs w:val="24"/>
          <w:lang w:val="uk-UA"/>
        </w:rPr>
        <w:t xml:space="preserve">        </w:t>
      </w:r>
      <w:r w:rsidRPr="004B6CBB">
        <w:rPr>
          <w:rFonts w:ascii="Times New Roman" w:hAnsi="Times New Roman" w:cs="Times New Roman"/>
          <w:b/>
          <w:sz w:val="24"/>
          <w:szCs w:val="24"/>
          <w:u w:val="single"/>
          <w:lang w:val="uk-UA"/>
        </w:rPr>
        <w:t>Стан розгляду справ та матеріалів кримінального судочинства</w:t>
      </w:r>
    </w:p>
    <w:p w:rsidR="00B85AF6" w:rsidRDefault="00B85AF6" w:rsidP="00EE47D0">
      <w:pPr>
        <w:pStyle w:val="a3"/>
        <w:jc w:val="both"/>
        <w:rPr>
          <w:rFonts w:ascii="Times New Roman" w:hAnsi="Times New Roman" w:cs="Times New Roman"/>
          <w:b/>
          <w:sz w:val="24"/>
          <w:szCs w:val="24"/>
          <w:u w:val="single"/>
          <w:lang w:val="uk-UA"/>
        </w:rPr>
      </w:pPr>
    </w:p>
    <w:p w:rsidR="00351522" w:rsidRDefault="00B85AF6" w:rsidP="00EE47D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85AF6">
        <w:rPr>
          <w:rFonts w:ascii="Times New Roman" w:hAnsi="Times New Roman" w:cs="Times New Roman"/>
          <w:sz w:val="24"/>
          <w:szCs w:val="24"/>
          <w:lang w:val="uk-UA"/>
        </w:rPr>
        <w:t>Згідно</w:t>
      </w:r>
      <w:r>
        <w:rPr>
          <w:rFonts w:ascii="Times New Roman" w:hAnsi="Times New Roman" w:cs="Times New Roman"/>
          <w:sz w:val="24"/>
          <w:szCs w:val="24"/>
          <w:lang w:val="uk-UA"/>
        </w:rPr>
        <w:t xml:space="preserve"> зі статистичними даними про розгляд справ в порядку кримінального судочинства за 202</w:t>
      </w:r>
      <w:r w:rsidR="00A31FFF">
        <w:rPr>
          <w:rFonts w:ascii="Times New Roman" w:hAnsi="Times New Roman" w:cs="Times New Roman"/>
          <w:sz w:val="24"/>
          <w:szCs w:val="24"/>
          <w:lang w:val="uk-UA"/>
        </w:rPr>
        <w:t>5</w:t>
      </w:r>
      <w:r>
        <w:rPr>
          <w:rFonts w:ascii="Times New Roman" w:hAnsi="Times New Roman" w:cs="Times New Roman"/>
          <w:sz w:val="24"/>
          <w:szCs w:val="24"/>
          <w:lang w:val="uk-UA"/>
        </w:rPr>
        <w:t xml:space="preserve"> рік, Очаківським міськрайонним судом Миколаївської області протягом звітного періоду розглянуто </w:t>
      </w:r>
      <w:r w:rsidR="00A31FFF">
        <w:rPr>
          <w:rFonts w:ascii="Times New Roman" w:hAnsi="Times New Roman" w:cs="Times New Roman"/>
          <w:sz w:val="24"/>
          <w:szCs w:val="24"/>
          <w:lang w:val="uk-UA"/>
        </w:rPr>
        <w:t>313</w:t>
      </w:r>
      <w:r>
        <w:rPr>
          <w:rFonts w:ascii="Times New Roman" w:hAnsi="Times New Roman" w:cs="Times New Roman"/>
          <w:sz w:val="24"/>
          <w:szCs w:val="24"/>
          <w:lang w:val="uk-UA"/>
        </w:rPr>
        <w:t xml:space="preserve"> справ та матеріал</w:t>
      </w:r>
      <w:r w:rsidR="00373151">
        <w:rPr>
          <w:rFonts w:ascii="Times New Roman" w:hAnsi="Times New Roman" w:cs="Times New Roman"/>
          <w:sz w:val="24"/>
          <w:szCs w:val="24"/>
          <w:lang w:val="uk-UA"/>
        </w:rPr>
        <w:t>ів</w:t>
      </w:r>
      <w:r>
        <w:rPr>
          <w:rFonts w:ascii="Times New Roman" w:hAnsi="Times New Roman" w:cs="Times New Roman"/>
          <w:sz w:val="24"/>
          <w:szCs w:val="24"/>
          <w:lang w:val="uk-UA"/>
        </w:rPr>
        <w:t>, що на</w:t>
      </w:r>
      <w:r w:rsidR="00351522">
        <w:rPr>
          <w:rFonts w:ascii="Times New Roman" w:hAnsi="Times New Roman" w:cs="Times New Roman"/>
          <w:sz w:val="24"/>
          <w:szCs w:val="24"/>
          <w:lang w:val="uk-UA"/>
        </w:rPr>
        <w:t xml:space="preserve"> </w:t>
      </w:r>
      <w:r w:rsidR="00A31FFF">
        <w:rPr>
          <w:rFonts w:ascii="Times New Roman" w:hAnsi="Times New Roman" w:cs="Times New Roman"/>
          <w:sz w:val="24"/>
          <w:szCs w:val="24"/>
          <w:lang w:val="uk-UA"/>
        </w:rPr>
        <w:t>96</w:t>
      </w:r>
      <w:r w:rsidR="00351522">
        <w:rPr>
          <w:rFonts w:ascii="Times New Roman" w:hAnsi="Times New Roman" w:cs="Times New Roman"/>
          <w:sz w:val="24"/>
          <w:szCs w:val="24"/>
          <w:lang w:val="uk-UA"/>
        </w:rPr>
        <w:t xml:space="preserve"> </w:t>
      </w:r>
      <w:r w:rsidR="00A31FFF">
        <w:rPr>
          <w:rFonts w:ascii="Times New Roman" w:hAnsi="Times New Roman" w:cs="Times New Roman"/>
          <w:sz w:val="24"/>
          <w:szCs w:val="24"/>
          <w:lang w:val="uk-UA"/>
        </w:rPr>
        <w:t>менше</w:t>
      </w:r>
      <w:r w:rsidR="00351522">
        <w:rPr>
          <w:rFonts w:ascii="Times New Roman" w:hAnsi="Times New Roman" w:cs="Times New Roman"/>
          <w:sz w:val="24"/>
          <w:szCs w:val="24"/>
          <w:lang w:val="uk-UA"/>
        </w:rPr>
        <w:t xml:space="preserve"> ніж у 202</w:t>
      </w:r>
      <w:r w:rsidR="00A31FFF">
        <w:rPr>
          <w:rFonts w:ascii="Times New Roman" w:hAnsi="Times New Roman" w:cs="Times New Roman"/>
          <w:sz w:val="24"/>
          <w:szCs w:val="24"/>
          <w:lang w:val="uk-UA"/>
        </w:rPr>
        <w:t>4</w:t>
      </w:r>
      <w:r w:rsidR="00351522">
        <w:rPr>
          <w:rFonts w:ascii="Times New Roman" w:hAnsi="Times New Roman" w:cs="Times New Roman"/>
          <w:sz w:val="24"/>
          <w:szCs w:val="24"/>
          <w:lang w:val="uk-UA"/>
        </w:rPr>
        <w:t xml:space="preserve"> році.</w:t>
      </w:r>
    </w:p>
    <w:p w:rsidR="00B85AF6" w:rsidRDefault="00351522" w:rsidP="00EE47D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таблиці наведені більш детальні дані про розгляд справ та матеріалів кримінального судочинства.</w:t>
      </w:r>
      <w:r w:rsidR="00B85AF6">
        <w:rPr>
          <w:rFonts w:ascii="Times New Roman" w:hAnsi="Times New Roman" w:cs="Times New Roman"/>
          <w:sz w:val="24"/>
          <w:szCs w:val="24"/>
          <w:lang w:val="uk-UA"/>
        </w:rPr>
        <w:t xml:space="preserve"> </w:t>
      </w:r>
    </w:p>
    <w:p w:rsidR="00B85AF6" w:rsidRDefault="00B85AF6" w:rsidP="00EE47D0">
      <w:pPr>
        <w:pStyle w:val="a3"/>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675"/>
        <w:gridCol w:w="4110"/>
        <w:gridCol w:w="1935"/>
        <w:gridCol w:w="1893"/>
      </w:tblGrid>
      <w:tr w:rsidR="00B17BD6" w:rsidTr="00B17BD6">
        <w:tc>
          <w:tcPr>
            <w:tcW w:w="675" w:type="dxa"/>
          </w:tcPr>
          <w:p w:rsidR="00B17BD6" w:rsidRPr="00B85AF6" w:rsidRDefault="00B17BD6" w:rsidP="00B85AF6">
            <w:pPr>
              <w:pStyle w:val="a3"/>
              <w:jc w:val="center"/>
              <w:rPr>
                <w:rFonts w:ascii="Times New Roman" w:hAnsi="Times New Roman" w:cs="Times New Roman"/>
                <w:b/>
                <w:sz w:val="24"/>
                <w:szCs w:val="24"/>
                <w:lang w:val="uk-UA"/>
              </w:rPr>
            </w:pPr>
            <w:r w:rsidRPr="00B85AF6">
              <w:rPr>
                <w:rFonts w:ascii="Times New Roman" w:hAnsi="Times New Roman" w:cs="Times New Roman"/>
                <w:b/>
                <w:sz w:val="24"/>
                <w:szCs w:val="24"/>
                <w:lang w:val="uk-UA"/>
              </w:rPr>
              <w:t>№</w:t>
            </w:r>
          </w:p>
        </w:tc>
        <w:tc>
          <w:tcPr>
            <w:tcW w:w="4110" w:type="dxa"/>
          </w:tcPr>
          <w:p w:rsidR="00B17BD6" w:rsidRDefault="00B17BD6" w:rsidP="00F55ABB">
            <w:pPr>
              <w:pStyle w:val="a3"/>
              <w:rPr>
                <w:rFonts w:ascii="Times New Roman" w:hAnsi="Times New Roman" w:cs="Times New Roman"/>
                <w:b/>
                <w:sz w:val="24"/>
                <w:szCs w:val="24"/>
                <w:lang w:val="uk-UA"/>
              </w:rPr>
            </w:pPr>
            <w:r w:rsidRPr="00B85AF6">
              <w:rPr>
                <w:rFonts w:ascii="Times New Roman" w:hAnsi="Times New Roman" w:cs="Times New Roman"/>
                <w:b/>
                <w:sz w:val="24"/>
                <w:szCs w:val="24"/>
                <w:lang w:val="uk-UA"/>
              </w:rPr>
              <w:t>Справи та матеріали кримінального судочинства, з них:</w:t>
            </w:r>
          </w:p>
          <w:p w:rsidR="00B17BD6" w:rsidRDefault="00B17BD6" w:rsidP="00F55ABB">
            <w:pPr>
              <w:pStyle w:val="a3"/>
              <w:rPr>
                <w:rFonts w:ascii="Times New Roman" w:hAnsi="Times New Roman" w:cs="Times New Roman"/>
                <w:b/>
                <w:sz w:val="24"/>
                <w:szCs w:val="24"/>
                <w:lang w:val="uk-UA"/>
              </w:rPr>
            </w:pPr>
          </w:p>
          <w:p w:rsidR="00B17BD6" w:rsidRPr="00B85AF6" w:rsidRDefault="00B17BD6" w:rsidP="00F55ABB">
            <w:pPr>
              <w:pStyle w:val="a3"/>
              <w:rPr>
                <w:rFonts w:ascii="Times New Roman" w:hAnsi="Times New Roman" w:cs="Times New Roman"/>
                <w:b/>
                <w:sz w:val="24"/>
                <w:szCs w:val="24"/>
                <w:lang w:val="uk-UA"/>
              </w:rPr>
            </w:pPr>
          </w:p>
        </w:tc>
        <w:tc>
          <w:tcPr>
            <w:tcW w:w="1935" w:type="dxa"/>
          </w:tcPr>
          <w:p w:rsidR="00B17BD6" w:rsidRPr="00B85AF6"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1893" w:type="dxa"/>
          </w:tcPr>
          <w:p w:rsidR="00B17BD6" w:rsidRPr="00B85AF6"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2025 рік</w:t>
            </w:r>
          </w:p>
        </w:tc>
      </w:tr>
      <w:tr w:rsidR="00B17BD6" w:rsidTr="00B17BD6">
        <w:tc>
          <w:tcPr>
            <w:tcW w:w="675" w:type="dxa"/>
          </w:tcPr>
          <w:p w:rsidR="00B17BD6" w:rsidRPr="00B85AF6" w:rsidRDefault="00B17BD6" w:rsidP="00B85AF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110" w:type="dxa"/>
          </w:tcPr>
          <w:p w:rsidR="00B17BD6" w:rsidRPr="00B85AF6" w:rsidRDefault="00B17BD6"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Справи кримінального провадження</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75</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66</w:t>
            </w:r>
          </w:p>
        </w:tc>
      </w:tr>
      <w:tr w:rsidR="00B17BD6" w:rsidTr="00B17BD6">
        <w:tc>
          <w:tcPr>
            <w:tcW w:w="675" w:type="dxa"/>
          </w:tcPr>
          <w:p w:rsidR="00B17BD6" w:rsidRPr="00243492" w:rsidRDefault="00B17BD6" w:rsidP="00243492">
            <w:pPr>
              <w:pStyle w:val="a3"/>
              <w:jc w:val="center"/>
              <w:rPr>
                <w:rFonts w:ascii="Times New Roman" w:hAnsi="Times New Roman" w:cs="Times New Roman"/>
                <w:b/>
                <w:sz w:val="24"/>
                <w:szCs w:val="24"/>
                <w:lang w:val="uk-UA"/>
              </w:rPr>
            </w:pPr>
            <w:r w:rsidRPr="00243492">
              <w:rPr>
                <w:rFonts w:ascii="Times New Roman" w:hAnsi="Times New Roman" w:cs="Times New Roman"/>
                <w:b/>
                <w:sz w:val="24"/>
                <w:szCs w:val="24"/>
                <w:lang w:val="uk-UA"/>
              </w:rPr>
              <w:t>2</w:t>
            </w:r>
          </w:p>
        </w:tc>
        <w:tc>
          <w:tcPr>
            <w:tcW w:w="4110" w:type="dxa"/>
          </w:tcPr>
          <w:p w:rsidR="00B17BD6" w:rsidRPr="00243492" w:rsidRDefault="00B17BD6" w:rsidP="00F55ABB">
            <w:pPr>
              <w:pStyle w:val="a3"/>
              <w:rPr>
                <w:rFonts w:ascii="Times New Roman" w:hAnsi="Times New Roman" w:cs="Times New Roman"/>
                <w:b/>
                <w:sz w:val="24"/>
                <w:szCs w:val="24"/>
                <w:lang w:val="uk-UA"/>
              </w:rPr>
            </w:pPr>
            <w:r w:rsidRPr="00243492">
              <w:rPr>
                <w:rFonts w:ascii="Times New Roman" w:hAnsi="Times New Roman" w:cs="Times New Roman"/>
                <w:b/>
                <w:sz w:val="24"/>
                <w:szCs w:val="24"/>
                <w:lang w:val="uk-UA"/>
              </w:rPr>
              <w:t>Клопотання, скарги, заяви під час досудового слідства</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272</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188</w:t>
            </w:r>
          </w:p>
        </w:tc>
      </w:tr>
      <w:tr w:rsidR="00B17BD6" w:rsidTr="00B17BD6">
        <w:tc>
          <w:tcPr>
            <w:tcW w:w="675" w:type="dxa"/>
          </w:tcPr>
          <w:p w:rsidR="00B17BD6" w:rsidRPr="00243492" w:rsidRDefault="00B17BD6" w:rsidP="00243492">
            <w:pPr>
              <w:pStyle w:val="a3"/>
              <w:jc w:val="center"/>
              <w:rPr>
                <w:rFonts w:ascii="Times New Roman" w:hAnsi="Times New Roman" w:cs="Times New Roman"/>
                <w:b/>
                <w:sz w:val="24"/>
                <w:szCs w:val="24"/>
                <w:lang w:val="uk-UA"/>
              </w:rPr>
            </w:pPr>
            <w:r w:rsidRPr="00243492">
              <w:rPr>
                <w:rFonts w:ascii="Times New Roman" w:hAnsi="Times New Roman" w:cs="Times New Roman"/>
                <w:b/>
                <w:sz w:val="24"/>
                <w:szCs w:val="24"/>
                <w:lang w:val="uk-UA"/>
              </w:rPr>
              <w:t>3</w:t>
            </w:r>
          </w:p>
        </w:tc>
        <w:tc>
          <w:tcPr>
            <w:tcW w:w="4110" w:type="dxa"/>
          </w:tcPr>
          <w:p w:rsidR="00B17BD6" w:rsidRPr="00243492" w:rsidRDefault="00B17BD6" w:rsidP="00F55ABB">
            <w:pPr>
              <w:pStyle w:val="a3"/>
              <w:rPr>
                <w:rFonts w:ascii="Times New Roman" w:hAnsi="Times New Roman" w:cs="Times New Roman"/>
                <w:b/>
                <w:sz w:val="24"/>
                <w:szCs w:val="24"/>
                <w:lang w:val="uk-UA"/>
              </w:rPr>
            </w:pPr>
            <w:r w:rsidRPr="00243492">
              <w:rPr>
                <w:rFonts w:ascii="Times New Roman" w:hAnsi="Times New Roman" w:cs="Times New Roman"/>
                <w:b/>
                <w:sz w:val="24"/>
                <w:szCs w:val="24"/>
                <w:lang w:val="uk-UA"/>
              </w:rPr>
              <w:t>Справи в порядку надання міжнародної правової допомоги</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r>
      <w:tr w:rsidR="00B17BD6" w:rsidTr="00B17BD6">
        <w:tc>
          <w:tcPr>
            <w:tcW w:w="675" w:type="dxa"/>
          </w:tcPr>
          <w:p w:rsidR="00B17BD6" w:rsidRPr="00243492" w:rsidRDefault="00B17BD6" w:rsidP="00243492">
            <w:pPr>
              <w:pStyle w:val="a3"/>
              <w:jc w:val="center"/>
              <w:rPr>
                <w:rFonts w:ascii="Times New Roman" w:hAnsi="Times New Roman" w:cs="Times New Roman"/>
                <w:b/>
                <w:sz w:val="24"/>
                <w:szCs w:val="24"/>
                <w:lang w:val="uk-UA"/>
              </w:rPr>
            </w:pPr>
            <w:r w:rsidRPr="00243492">
              <w:rPr>
                <w:rFonts w:ascii="Times New Roman" w:hAnsi="Times New Roman" w:cs="Times New Roman"/>
                <w:b/>
                <w:sz w:val="24"/>
                <w:szCs w:val="24"/>
                <w:lang w:val="uk-UA"/>
              </w:rPr>
              <w:t>4</w:t>
            </w:r>
          </w:p>
        </w:tc>
        <w:tc>
          <w:tcPr>
            <w:tcW w:w="4110" w:type="dxa"/>
          </w:tcPr>
          <w:p w:rsidR="00B17BD6" w:rsidRPr="00243492" w:rsidRDefault="00B17BD6" w:rsidP="00F55ABB">
            <w:pPr>
              <w:pStyle w:val="a3"/>
              <w:rPr>
                <w:rFonts w:ascii="Times New Roman" w:hAnsi="Times New Roman" w:cs="Times New Roman"/>
                <w:b/>
                <w:sz w:val="24"/>
                <w:szCs w:val="24"/>
                <w:lang w:val="uk-UA"/>
              </w:rPr>
            </w:pPr>
            <w:r w:rsidRPr="00243492">
              <w:rPr>
                <w:rFonts w:ascii="Times New Roman" w:hAnsi="Times New Roman" w:cs="Times New Roman"/>
                <w:b/>
                <w:sz w:val="24"/>
                <w:szCs w:val="24"/>
                <w:lang w:val="uk-UA"/>
              </w:rPr>
              <w:t>Справи в порядку виконання судових рішень</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41</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32</w:t>
            </w:r>
          </w:p>
        </w:tc>
      </w:tr>
      <w:tr w:rsidR="00B17BD6" w:rsidTr="00B17BD6">
        <w:tc>
          <w:tcPr>
            <w:tcW w:w="675" w:type="dxa"/>
          </w:tcPr>
          <w:p w:rsidR="00B17BD6" w:rsidRPr="00243492" w:rsidRDefault="00B17BD6" w:rsidP="00243492">
            <w:pPr>
              <w:pStyle w:val="a3"/>
              <w:jc w:val="center"/>
              <w:rPr>
                <w:rFonts w:ascii="Times New Roman" w:hAnsi="Times New Roman" w:cs="Times New Roman"/>
                <w:b/>
                <w:sz w:val="24"/>
                <w:szCs w:val="24"/>
                <w:lang w:val="uk-UA"/>
              </w:rPr>
            </w:pPr>
            <w:r w:rsidRPr="00243492">
              <w:rPr>
                <w:rFonts w:ascii="Times New Roman" w:hAnsi="Times New Roman" w:cs="Times New Roman"/>
                <w:b/>
                <w:sz w:val="24"/>
                <w:szCs w:val="24"/>
                <w:lang w:val="uk-UA"/>
              </w:rPr>
              <w:t>5</w:t>
            </w:r>
          </w:p>
        </w:tc>
        <w:tc>
          <w:tcPr>
            <w:tcW w:w="4110" w:type="dxa"/>
          </w:tcPr>
          <w:p w:rsidR="00B17BD6" w:rsidRPr="00243492" w:rsidRDefault="00B17BD6" w:rsidP="00F55ABB">
            <w:pPr>
              <w:pStyle w:val="a3"/>
              <w:rPr>
                <w:rFonts w:ascii="Times New Roman" w:hAnsi="Times New Roman" w:cs="Times New Roman"/>
                <w:b/>
                <w:sz w:val="24"/>
                <w:szCs w:val="24"/>
                <w:lang w:val="uk-UA"/>
              </w:rPr>
            </w:pPr>
            <w:r w:rsidRPr="00243492">
              <w:rPr>
                <w:rFonts w:ascii="Times New Roman" w:hAnsi="Times New Roman" w:cs="Times New Roman"/>
                <w:b/>
                <w:sz w:val="24"/>
                <w:szCs w:val="24"/>
                <w:lang w:val="uk-UA"/>
              </w:rPr>
              <w:t>Справи про перегляд судового рішення за ново виявленими обставинами</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r>
      <w:tr w:rsidR="00B17BD6" w:rsidTr="00B17BD6">
        <w:tc>
          <w:tcPr>
            <w:tcW w:w="675" w:type="dxa"/>
          </w:tcPr>
          <w:p w:rsidR="00B17BD6" w:rsidRPr="00243492" w:rsidRDefault="00B17BD6" w:rsidP="0024349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110" w:type="dxa"/>
          </w:tcPr>
          <w:p w:rsidR="00B17BD6" w:rsidRPr="00243492" w:rsidRDefault="00B17BD6"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Клопотання прокурора про закриття кримінального провадження</w:t>
            </w:r>
          </w:p>
        </w:tc>
        <w:tc>
          <w:tcPr>
            <w:tcW w:w="1935" w:type="dxa"/>
          </w:tcPr>
          <w:p w:rsidR="00B17BD6" w:rsidRPr="00243492" w:rsidRDefault="00B17BD6"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15</w:t>
            </w:r>
          </w:p>
        </w:tc>
        <w:tc>
          <w:tcPr>
            <w:tcW w:w="1893" w:type="dxa"/>
          </w:tcPr>
          <w:p w:rsidR="00B17BD6" w:rsidRPr="00243492" w:rsidRDefault="00B17BD6"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w:t>
            </w:r>
          </w:p>
        </w:tc>
      </w:tr>
      <w:tr w:rsidR="00D31A2E" w:rsidTr="00B17BD6">
        <w:tc>
          <w:tcPr>
            <w:tcW w:w="675" w:type="dxa"/>
          </w:tcPr>
          <w:p w:rsidR="00D31A2E" w:rsidRDefault="00D31A2E" w:rsidP="0024349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4110" w:type="dxa"/>
          </w:tcPr>
          <w:p w:rsidR="00D31A2E" w:rsidRDefault="00D31A2E"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відвід судді (слідчого судді)</w:t>
            </w:r>
          </w:p>
        </w:tc>
        <w:tc>
          <w:tcPr>
            <w:tcW w:w="1935" w:type="dxa"/>
          </w:tcPr>
          <w:p w:rsidR="00D31A2E" w:rsidRDefault="00D31A2E" w:rsidP="00373151">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1893" w:type="dxa"/>
          </w:tcPr>
          <w:p w:rsidR="00D31A2E" w:rsidRDefault="00D31A2E" w:rsidP="00B17BD6">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r>
    </w:tbl>
    <w:p w:rsidR="00B85AF6" w:rsidRPr="00B85AF6" w:rsidRDefault="00B85AF6" w:rsidP="00EE47D0">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85AF6">
        <w:rPr>
          <w:rFonts w:ascii="Times New Roman" w:hAnsi="Times New Roman" w:cs="Times New Roman"/>
          <w:sz w:val="24"/>
          <w:szCs w:val="24"/>
          <w:lang w:val="uk-UA"/>
        </w:rPr>
        <w:t xml:space="preserve"> </w:t>
      </w:r>
    </w:p>
    <w:p w:rsidR="004B6CBB" w:rsidRDefault="00351522">
      <w:pPr>
        <w:pStyle w:val="a3"/>
        <w:jc w:val="both"/>
        <w:rPr>
          <w:rFonts w:ascii="Times New Roman" w:hAnsi="Times New Roman" w:cs="Times New Roman"/>
          <w:b/>
          <w:sz w:val="24"/>
          <w:szCs w:val="24"/>
          <w:u w:val="single"/>
          <w:lang w:val="uk-UA"/>
        </w:rPr>
      </w:pPr>
      <w:r w:rsidRPr="00351522">
        <w:rPr>
          <w:rFonts w:ascii="Times New Roman" w:hAnsi="Times New Roman" w:cs="Times New Roman"/>
          <w:b/>
          <w:sz w:val="24"/>
          <w:szCs w:val="24"/>
          <w:lang w:val="uk-UA"/>
        </w:rPr>
        <w:lastRenderedPageBreak/>
        <w:t xml:space="preserve">     </w:t>
      </w:r>
      <w:r>
        <w:rPr>
          <w:rFonts w:ascii="Times New Roman" w:hAnsi="Times New Roman" w:cs="Times New Roman"/>
          <w:b/>
          <w:sz w:val="24"/>
          <w:szCs w:val="24"/>
          <w:lang w:val="uk-UA"/>
        </w:rPr>
        <w:t xml:space="preserve">   </w:t>
      </w:r>
      <w:r w:rsidRPr="00351522">
        <w:rPr>
          <w:rFonts w:ascii="Times New Roman" w:hAnsi="Times New Roman" w:cs="Times New Roman"/>
          <w:b/>
          <w:sz w:val="24"/>
          <w:szCs w:val="24"/>
          <w:u w:val="single"/>
          <w:lang w:val="uk-UA"/>
        </w:rPr>
        <w:t>Стан розгляду справ та матеріалів адміністративного судочинства.</w:t>
      </w:r>
    </w:p>
    <w:p w:rsidR="00F55ABB" w:rsidRDefault="00F55ABB">
      <w:pPr>
        <w:pStyle w:val="a3"/>
        <w:jc w:val="both"/>
        <w:rPr>
          <w:rFonts w:ascii="Times New Roman" w:hAnsi="Times New Roman" w:cs="Times New Roman"/>
          <w:b/>
          <w:sz w:val="24"/>
          <w:szCs w:val="24"/>
          <w:u w:val="single"/>
          <w:lang w:val="uk-UA"/>
        </w:rPr>
      </w:pPr>
    </w:p>
    <w:p w:rsidR="00351522" w:rsidRDefault="00F55ABB">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1522" w:rsidRPr="00351522">
        <w:rPr>
          <w:rFonts w:ascii="Times New Roman" w:hAnsi="Times New Roman" w:cs="Times New Roman"/>
          <w:sz w:val="24"/>
          <w:szCs w:val="24"/>
          <w:lang w:val="uk-UA"/>
        </w:rPr>
        <w:t>Згідно зі статистичними даними про розгляд справ в порядку адміністративного судочинства за 202</w:t>
      </w:r>
      <w:r w:rsidR="00D35048">
        <w:rPr>
          <w:rFonts w:ascii="Times New Roman" w:hAnsi="Times New Roman" w:cs="Times New Roman"/>
          <w:sz w:val="24"/>
          <w:szCs w:val="24"/>
          <w:lang w:val="uk-UA"/>
        </w:rPr>
        <w:t>5</w:t>
      </w:r>
      <w:r w:rsidR="00351522" w:rsidRPr="00351522">
        <w:rPr>
          <w:rFonts w:ascii="Times New Roman" w:hAnsi="Times New Roman" w:cs="Times New Roman"/>
          <w:sz w:val="24"/>
          <w:szCs w:val="24"/>
          <w:lang w:val="uk-UA"/>
        </w:rPr>
        <w:t xml:space="preserve"> рік, Очаківським</w:t>
      </w:r>
      <w:r w:rsidR="00351522">
        <w:rPr>
          <w:rFonts w:ascii="Times New Roman" w:hAnsi="Times New Roman" w:cs="Times New Roman"/>
          <w:sz w:val="24"/>
          <w:szCs w:val="24"/>
          <w:lang w:val="uk-UA"/>
        </w:rPr>
        <w:t xml:space="preserve"> міськрайонним судом Миколаївської області протягом звітного періоду розглянуто </w:t>
      </w:r>
      <w:r w:rsidR="00D35048">
        <w:rPr>
          <w:rFonts w:ascii="Times New Roman" w:hAnsi="Times New Roman" w:cs="Times New Roman"/>
          <w:sz w:val="24"/>
          <w:szCs w:val="24"/>
          <w:lang w:val="uk-UA"/>
        </w:rPr>
        <w:t>27</w:t>
      </w:r>
      <w:r w:rsidR="00351522">
        <w:rPr>
          <w:rFonts w:ascii="Times New Roman" w:hAnsi="Times New Roman" w:cs="Times New Roman"/>
          <w:sz w:val="24"/>
          <w:szCs w:val="24"/>
          <w:lang w:val="uk-UA"/>
        </w:rPr>
        <w:t xml:space="preserve"> справ та матеріал</w:t>
      </w:r>
      <w:r w:rsidR="00C86B32">
        <w:rPr>
          <w:rFonts w:ascii="Times New Roman" w:hAnsi="Times New Roman" w:cs="Times New Roman"/>
          <w:sz w:val="24"/>
          <w:szCs w:val="24"/>
          <w:lang w:val="uk-UA"/>
        </w:rPr>
        <w:t>ів</w:t>
      </w:r>
      <w:r w:rsidR="00351522">
        <w:rPr>
          <w:rFonts w:ascii="Times New Roman" w:hAnsi="Times New Roman" w:cs="Times New Roman"/>
          <w:sz w:val="24"/>
          <w:szCs w:val="24"/>
          <w:lang w:val="uk-UA"/>
        </w:rPr>
        <w:t>, що на</w:t>
      </w:r>
      <w:r>
        <w:rPr>
          <w:rFonts w:ascii="Times New Roman" w:hAnsi="Times New Roman" w:cs="Times New Roman"/>
          <w:sz w:val="24"/>
          <w:szCs w:val="24"/>
          <w:lang w:val="uk-UA"/>
        </w:rPr>
        <w:t xml:space="preserve"> </w:t>
      </w:r>
      <w:r w:rsidR="00041D37">
        <w:rPr>
          <w:rFonts w:ascii="Times New Roman" w:hAnsi="Times New Roman" w:cs="Times New Roman"/>
          <w:sz w:val="24"/>
          <w:szCs w:val="24"/>
          <w:lang w:val="uk-UA"/>
        </w:rPr>
        <w:t>2</w:t>
      </w:r>
      <w:r w:rsidR="00D35048">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C86B32">
        <w:rPr>
          <w:rFonts w:ascii="Times New Roman" w:hAnsi="Times New Roman" w:cs="Times New Roman"/>
          <w:sz w:val="24"/>
          <w:szCs w:val="24"/>
          <w:lang w:val="uk-UA"/>
        </w:rPr>
        <w:t>більше</w:t>
      </w:r>
      <w:r>
        <w:rPr>
          <w:rFonts w:ascii="Times New Roman" w:hAnsi="Times New Roman" w:cs="Times New Roman"/>
          <w:sz w:val="24"/>
          <w:szCs w:val="24"/>
          <w:lang w:val="uk-UA"/>
        </w:rPr>
        <w:t xml:space="preserve"> ніж у 20</w:t>
      </w:r>
      <w:r w:rsidR="00D35048">
        <w:rPr>
          <w:rFonts w:ascii="Times New Roman" w:hAnsi="Times New Roman" w:cs="Times New Roman"/>
          <w:sz w:val="24"/>
          <w:szCs w:val="24"/>
          <w:lang w:val="uk-UA"/>
        </w:rPr>
        <w:t>24</w:t>
      </w:r>
      <w:r w:rsidR="00C86B32">
        <w:rPr>
          <w:rFonts w:ascii="Times New Roman" w:hAnsi="Times New Roman" w:cs="Times New Roman"/>
          <w:sz w:val="24"/>
          <w:szCs w:val="24"/>
          <w:lang w:val="uk-UA"/>
        </w:rPr>
        <w:t xml:space="preserve"> </w:t>
      </w:r>
      <w:r>
        <w:rPr>
          <w:rFonts w:ascii="Times New Roman" w:hAnsi="Times New Roman" w:cs="Times New Roman"/>
          <w:sz w:val="24"/>
          <w:szCs w:val="24"/>
          <w:lang w:val="uk-UA"/>
        </w:rPr>
        <w:t>році.</w:t>
      </w:r>
      <w:r w:rsidR="00351522">
        <w:rPr>
          <w:rFonts w:ascii="Times New Roman" w:hAnsi="Times New Roman" w:cs="Times New Roman"/>
          <w:sz w:val="24"/>
          <w:szCs w:val="24"/>
          <w:lang w:val="uk-UA"/>
        </w:rPr>
        <w:t xml:space="preserve"> </w:t>
      </w:r>
      <w:r w:rsidR="00351522" w:rsidRPr="00351522">
        <w:rPr>
          <w:rFonts w:ascii="Times New Roman" w:hAnsi="Times New Roman" w:cs="Times New Roman"/>
          <w:sz w:val="24"/>
          <w:szCs w:val="24"/>
          <w:lang w:val="uk-UA"/>
        </w:rPr>
        <w:t xml:space="preserve"> </w:t>
      </w:r>
    </w:p>
    <w:p w:rsidR="007021C4" w:rsidRDefault="007021C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таблиці наведені більш детальні дані про розгляд справ та матеріалів адміністративного судочинства.</w:t>
      </w:r>
    </w:p>
    <w:p w:rsidR="00F55ABB" w:rsidRDefault="00F55ABB">
      <w:pPr>
        <w:pStyle w:val="a3"/>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675"/>
        <w:gridCol w:w="4110"/>
        <w:gridCol w:w="2062"/>
        <w:gridCol w:w="1625"/>
      </w:tblGrid>
      <w:tr w:rsidR="00D35048" w:rsidTr="00D35048">
        <w:tc>
          <w:tcPr>
            <w:tcW w:w="675" w:type="dxa"/>
          </w:tcPr>
          <w:p w:rsidR="00D35048" w:rsidRPr="00F55ABB" w:rsidRDefault="00D35048" w:rsidP="00F55ABB">
            <w:pPr>
              <w:pStyle w:val="a3"/>
              <w:jc w:val="center"/>
              <w:rPr>
                <w:rFonts w:ascii="Times New Roman" w:hAnsi="Times New Roman" w:cs="Times New Roman"/>
                <w:b/>
                <w:sz w:val="24"/>
                <w:szCs w:val="24"/>
                <w:lang w:val="uk-UA"/>
              </w:rPr>
            </w:pPr>
            <w:r w:rsidRPr="00F55ABB">
              <w:rPr>
                <w:rFonts w:ascii="Times New Roman" w:hAnsi="Times New Roman" w:cs="Times New Roman"/>
                <w:b/>
                <w:sz w:val="24"/>
                <w:szCs w:val="24"/>
                <w:lang w:val="uk-UA"/>
              </w:rPr>
              <w:t>№</w:t>
            </w:r>
          </w:p>
        </w:tc>
        <w:tc>
          <w:tcPr>
            <w:tcW w:w="4110" w:type="dxa"/>
          </w:tcPr>
          <w:p w:rsidR="00D35048" w:rsidRPr="00F55ABB" w:rsidRDefault="00D35048" w:rsidP="00F55ABB">
            <w:pPr>
              <w:pStyle w:val="a3"/>
              <w:rPr>
                <w:rFonts w:ascii="Times New Roman" w:hAnsi="Times New Roman" w:cs="Times New Roman"/>
                <w:b/>
                <w:sz w:val="24"/>
                <w:szCs w:val="24"/>
                <w:lang w:val="uk-UA"/>
              </w:rPr>
            </w:pPr>
            <w:r w:rsidRPr="00F55ABB">
              <w:rPr>
                <w:rFonts w:ascii="Times New Roman" w:hAnsi="Times New Roman" w:cs="Times New Roman"/>
                <w:b/>
                <w:sz w:val="24"/>
                <w:szCs w:val="24"/>
                <w:lang w:val="uk-UA"/>
              </w:rPr>
              <w:t>Справи та матеріали адміністративного судочинства, з них:</w:t>
            </w:r>
          </w:p>
        </w:tc>
        <w:tc>
          <w:tcPr>
            <w:tcW w:w="2062" w:type="dxa"/>
          </w:tcPr>
          <w:p w:rsidR="00D35048" w:rsidRPr="00F55ABB" w:rsidRDefault="00D35048" w:rsidP="00C86B3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1625" w:type="dxa"/>
          </w:tcPr>
          <w:p w:rsidR="00D35048" w:rsidRPr="00F55ABB" w:rsidRDefault="00D35048" w:rsidP="00D350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2025 рік</w:t>
            </w:r>
          </w:p>
        </w:tc>
      </w:tr>
      <w:tr w:rsidR="00D35048" w:rsidTr="00D35048">
        <w:tc>
          <w:tcPr>
            <w:tcW w:w="675" w:type="dxa"/>
          </w:tcPr>
          <w:p w:rsidR="00D35048" w:rsidRPr="00F55ABB" w:rsidRDefault="00D35048" w:rsidP="00F55A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110" w:type="dxa"/>
          </w:tcPr>
          <w:p w:rsidR="00D35048" w:rsidRPr="00F55ABB" w:rsidRDefault="00D35048"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Позовні заяви</w:t>
            </w:r>
          </w:p>
        </w:tc>
        <w:tc>
          <w:tcPr>
            <w:tcW w:w="2062" w:type="dxa"/>
          </w:tcPr>
          <w:p w:rsidR="00D35048" w:rsidRPr="00F55ABB" w:rsidRDefault="00D35048" w:rsidP="00C86B3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1625" w:type="dxa"/>
          </w:tcPr>
          <w:p w:rsidR="00D35048" w:rsidRPr="00F55ABB" w:rsidRDefault="00D35048" w:rsidP="00D350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22</w:t>
            </w:r>
          </w:p>
        </w:tc>
      </w:tr>
      <w:tr w:rsidR="00D35048" w:rsidTr="00D35048">
        <w:tc>
          <w:tcPr>
            <w:tcW w:w="675" w:type="dxa"/>
          </w:tcPr>
          <w:p w:rsidR="00D35048" w:rsidRDefault="00D35048" w:rsidP="00F55A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110" w:type="dxa"/>
          </w:tcPr>
          <w:p w:rsidR="00D35048" w:rsidRDefault="00D35048"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Справи</w:t>
            </w:r>
          </w:p>
        </w:tc>
        <w:tc>
          <w:tcPr>
            <w:tcW w:w="2062" w:type="dxa"/>
          </w:tcPr>
          <w:p w:rsidR="00D35048" w:rsidRDefault="00D31A2E" w:rsidP="00C86B3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1625" w:type="dxa"/>
          </w:tcPr>
          <w:p w:rsidR="00D35048" w:rsidRDefault="00D31A2E" w:rsidP="00D350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27</w:t>
            </w:r>
          </w:p>
        </w:tc>
      </w:tr>
      <w:tr w:rsidR="00D35048" w:rsidTr="00D35048">
        <w:tc>
          <w:tcPr>
            <w:tcW w:w="675" w:type="dxa"/>
          </w:tcPr>
          <w:p w:rsidR="00D35048" w:rsidRPr="00F55ABB" w:rsidRDefault="00D35048" w:rsidP="00F55A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110" w:type="dxa"/>
          </w:tcPr>
          <w:p w:rsidR="00D35048" w:rsidRPr="00F55ABB" w:rsidRDefault="00D35048"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забезпечення позову</w:t>
            </w:r>
          </w:p>
        </w:tc>
        <w:tc>
          <w:tcPr>
            <w:tcW w:w="2062" w:type="dxa"/>
          </w:tcPr>
          <w:p w:rsidR="00D35048" w:rsidRPr="00F55ABB" w:rsidRDefault="00D35048" w:rsidP="00C86B3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625" w:type="dxa"/>
          </w:tcPr>
          <w:p w:rsidR="00D35048" w:rsidRPr="00F55ABB" w:rsidRDefault="00D35048" w:rsidP="00D350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r w:rsidR="00D35048" w:rsidTr="00D35048">
        <w:tc>
          <w:tcPr>
            <w:tcW w:w="675" w:type="dxa"/>
          </w:tcPr>
          <w:p w:rsidR="00D35048" w:rsidRPr="00F55ABB" w:rsidRDefault="00D35048" w:rsidP="00F55ABB">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110" w:type="dxa"/>
          </w:tcPr>
          <w:p w:rsidR="00D35048" w:rsidRPr="00F55ABB" w:rsidRDefault="00D35048" w:rsidP="00F55ABB">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Справи в порядку виконання судових рішень</w:t>
            </w:r>
          </w:p>
        </w:tc>
        <w:tc>
          <w:tcPr>
            <w:tcW w:w="2062" w:type="dxa"/>
          </w:tcPr>
          <w:p w:rsidR="00D35048" w:rsidRPr="00F55ABB" w:rsidRDefault="00D35048" w:rsidP="00C86B32">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1625" w:type="dxa"/>
          </w:tcPr>
          <w:p w:rsidR="00D35048" w:rsidRPr="00F55ABB" w:rsidRDefault="00D35048" w:rsidP="00D350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bl>
    <w:p w:rsidR="00F55ABB" w:rsidRPr="00351522" w:rsidRDefault="00F55ABB">
      <w:pPr>
        <w:pStyle w:val="a3"/>
        <w:jc w:val="both"/>
        <w:rPr>
          <w:rFonts w:ascii="Times New Roman" w:hAnsi="Times New Roman" w:cs="Times New Roman"/>
          <w:sz w:val="24"/>
          <w:szCs w:val="24"/>
          <w:lang w:val="uk-UA"/>
        </w:rPr>
      </w:pPr>
    </w:p>
    <w:p w:rsidR="00351522" w:rsidRPr="00351522" w:rsidRDefault="00351522">
      <w:pPr>
        <w:pStyle w:val="a3"/>
        <w:jc w:val="both"/>
        <w:rPr>
          <w:rFonts w:ascii="Times New Roman" w:hAnsi="Times New Roman" w:cs="Times New Roman"/>
          <w:b/>
          <w:sz w:val="24"/>
          <w:szCs w:val="24"/>
          <w:lang w:val="uk-UA"/>
        </w:rPr>
      </w:pPr>
    </w:p>
    <w:p w:rsidR="00351522" w:rsidRPr="00F55ABB" w:rsidRDefault="00F55ABB">
      <w:pPr>
        <w:pStyle w:val="a3"/>
        <w:jc w:val="both"/>
        <w:rPr>
          <w:rFonts w:ascii="Times New Roman" w:hAnsi="Times New Roman" w:cs="Times New Roman"/>
          <w:b/>
          <w:sz w:val="24"/>
          <w:szCs w:val="24"/>
          <w:u w:val="single"/>
          <w:lang w:val="uk-UA"/>
        </w:rPr>
      </w:pPr>
      <w:r>
        <w:rPr>
          <w:rFonts w:ascii="Times New Roman" w:hAnsi="Times New Roman" w:cs="Times New Roman"/>
          <w:b/>
          <w:sz w:val="24"/>
          <w:szCs w:val="24"/>
          <w:lang w:val="uk-UA"/>
        </w:rPr>
        <w:t xml:space="preserve">         </w:t>
      </w:r>
      <w:r w:rsidRPr="00F55ABB">
        <w:rPr>
          <w:rFonts w:ascii="Times New Roman" w:hAnsi="Times New Roman" w:cs="Times New Roman"/>
          <w:b/>
          <w:sz w:val="24"/>
          <w:szCs w:val="24"/>
          <w:u w:val="single"/>
          <w:lang w:val="uk-UA"/>
        </w:rPr>
        <w:t>Стан розгляду справ та матеріалів цивільного судочинства</w:t>
      </w:r>
      <w:r>
        <w:rPr>
          <w:rFonts w:ascii="Times New Roman" w:hAnsi="Times New Roman" w:cs="Times New Roman"/>
          <w:b/>
          <w:sz w:val="24"/>
          <w:szCs w:val="24"/>
          <w:u w:val="single"/>
          <w:lang w:val="uk-UA"/>
        </w:rPr>
        <w:t>.</w:t>
      </w:r>
    </w:p>
    <w:p w:rsidR="00351522" w:rsidRDefault="00351522">
      <w:pPr>
        <w:pStyle w:val="a3"/>
        <w:jc w:val="both"/>
        <w:rPr>
          <w:rFonts w:ascii="Times New Roman" w:hAnsi="Times New Roman" w:cs="Times New Roman"/>
          <w:b/>
          <w:sz w:val="24"/>
          <w:szCs w:val="24"/>
          <w:lang w:val="uk-UA"/>
        </w:rPr>
      </w:pPr>
    </w:p>
    <w:p w:rsidR="00351522" w:rsidRDefault="007021C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51522">
        <w:rPr>
          <w:rFonts w:ascii="Times New Roman" w:hAnsi="Times New Roman" w:cs="Times New Roman"/>
          <w:sz w:val="24"/>
          <w:szCs w:val="24"/>
          <w:lang w:val="uk-UA"/>
        </w:rPr>
        <w:t xml:space="preserve">Згідно зі статистичними даними про розгляд справ в порядку </w:t>
      </w:r>
      <w:r>
        <w:rPr>
          <w:rFonts w:ascii="Times New Roman" w:hAnsi="Times New Roman" w:cs="Times New Roman"/>
          <w:sz w:val="24"/>
          <w:szCs w:val="24"/>
          <w:lang w:val="uk-UA"/>
        </w:rPr>
        <w:t xml:space="preserve">цивільного судочинства </w:t>
      </w:r>
      <w:r w:rsidRPr="00351522">
        <w:rPr>
          <w:rFonts w:ascii="Times New Roman" w:hAnsi="Times New Roman" w:cs="Times New Roman"/>
          <w:sz w:val="24"/>
          <w:szCs w:val="24"/>
          <w:lang w:val="uk-UA"/>
        </w:rPr>
        <w:t>за 202</w:t>
      </w:r>
      <w:r w:rsidR="00D31A2E">
        <w:rPr>
          <w:rFonts w:ascii="Times New Roman" w:hAnsi="Times New Roman" w:cs="Times New Roman"/>
          <w:sz w:val="24"/>
          <w:szCs w:val="24"/>
          <w:lang w:val="uk-UA"/>
        </w:rPr>
        <w:t>5</w:t>
      </w:r>
      <w:r w:rsidRPr="00351522">
        <w:rPr>
          <w:rFonts w:ascii="Times New Roman" w:hAnsi="Times New Roman" w:cs="Times New Roman"/>
          <w:sz w:val="24"/>
          <w:szCs w:val="24"/>
          <w:lang w:val="uk-UA"/>
        </w:rPr>
        <w:t xml:space="preserve"> рік, Очаківським</w:t>
      </w:r>
      <w:r>
        <w:rPr>
          <w:rFonts w:ascii="Times New Roman" w:hAnsi="Times New Roman" w:cs="Times New Roman"/>
          <w:sz w:val="24"/>
          <w:szCs w:val="24"/>
          <w:lang w:val="uk-UA"/>
        </w:rPr>
        <w:t xml:space="preserve"> міськрайонним судом Миколаївської області протягом звітного періоду розглянуто  </w:t>
      </w:r>
      <w:r w:rsidR="008D3409">
        <w:rPr>
          <w:rFonts w:ascii="Times New Roman" w:hAnsi="Times New Roman" w:cs="Times New Roman"/>
          <w:sz w:val="24"/>
          <w:szCs w:val="24"/>
          <w:lang w:val="uk-UA"/>
        </w:rPr>
        <w:t>1216</w:t>
      </w:r>
      <w:r>
        <w:rPr>
          <w:rFonts w:ascii="Times New Roman" w:hAnsi="Times New Roman" w:cs="Times New Roman"/>
          <w:sz w:val="24"/>
          <w:szCs w:val="24"/>
          <w:lang w:val="uk-UA"/>
        </w:rPr>
        <w:t xml:space="preserve">  справ та матеріалів, що на</w:t>
      </w:r>
      <w:r w:rsidR="00C63D5A">
        <w:rPr>
          <w:rFonts w:ascii="Times New Roman" w:hAnsi="Times New Roman" w:cs="Times New Roman"/>
          <w:sz w:val="24"/>
          <w:szCs w:val="24"/>
          <w:lang w:val="uk-UA"/>
        </w:rPr>
        <w:t xml:space="preserve"> </w:t>
      </w:r>
      <w:r w:rsidR="008D3409">
        <w:rPr>
          <w:rFonts w:ascii="Times New Roman" w:hAnsi="Times New Roman" w:cs="Times New Roman"/>
          <w:sz w:val="24"/>
          <w:szCs w:val="24"/>
          <w:lang w:val="uk-UA"/>
        </w:rPr>
        <w:t>404</w:t>
      </w:r>
      <w:r w:rsidR="00C86B32">
        <w:rPr>
          <w:rFonts w:ascii="Times New Roman" w:hAnsi="Times New Roman" w:cs="Times New Roman"/>
          <w:sz w:val="24"/>
          <w:szCs w:val="24"/>
          <w:lang w:val="uk-UA"/>
        </w:rPr>
        <w:t xml:space="preserve"> </w:t>
      </w:r>
      <w:r w:rsidR="000F7C46">
        <w:rPr>
          <w:rFonts w:ascii="Times New Roman" w:hAnsi="Times New Roman" w:cs="Times New Roman"/>
          <w:sz w:val="24"/>
          <w:szCs w:val="24"/>
          <w:lang w:val="uk-UA"/>
        </w:rPr>
        <w:t>більше</w:t>
      </w:r>
      <w:r>
        <w:rPr>
          <w:rFonts w:ascii="Times New Roman" w:hAnsi="Times New Roman" w:cs="Times New Roman"/>
          <w:sz w:val="24"/>
          <w:szCs w:val="24"/>
          <w:lang w:val="uk-UA"/>
        </w:rPr>
        <w:t xml:space="preserve"> ніж у 202</w:t>
      </w:r>
      <w:r w:rsidR="00D31A2E">
        <w:rPr>
          <w:rFonts w:ascii="Times New Roman" w:hAnsi="Times New Roman" w:cs="Times New Roman"/>
          <w:sz w:val="24"/>
          <w:szCs w:val="24"/>
          <w:lang w:val="uk-UA"/>
        </w:rPr>
        <w:t>4</w:t>
      </w:r>
      <w:r>
        <w:rPr>
          <w:rFonts w:ascii="Times New Roman" w:hAnsi="Times New Roman" w:cs="Times New Roman"/>
          <w:sz w:val="24"/>
          <w:szCs w:val="24"/>
          <w:lang w:val="uk-UA"/>
        </w:rPr>
        <w:t xml:space="preserve"> році.</w:t>
      </w:r>
    </w:p>
    <w:p w:rsidR="007021C4" w:rsidRDefault="007021C4">
      <w:pPr>
        <w:pStyle w:val="a3"/>
        <w:jc w:val="both"/>
        <w:rPr>
          <w:rFonts w:ascii="Times New Roman" w:hAnsi="Times New Roman" w:cs="Times New Roman"/>
          <w:b/>
          <w:sz w:val="24"/>
          <w:szCs w:val="24"/>
          <w:lang w:val="uk-UA"/>
        </w:rPr>
      </w:pPr>
    </w:p>
    <w:p w:rsidR="00351522" w:rsidRDefault="007021C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таблиці наведені більш детальні дані про розгляд справ та матеріалів цивільного судочинства.</w:t>
      </w:r>
    </w:p>
    <w:p w:rsidR="007021C4" w:rsidRDefault="007021C4">
      <w:pPr>
        <w:pStyle w:val="a3"/>
        <w:jc w:val="both"/>
        <w:rPr>
          <w:rFonts w:ascii="Times New Roman" w:hAnsi="Times New Roman" w:cs="Times New Roman"/>
          <w:sz w:val="24"/>
          <w:szCs w:val="24"/>
          <w:lang w:val="uk-UA"/>
        </w:rPr>
      </w:pPr>
    </w:p>
    <w:tbl>
      <w:tblPr>
        <w:tblStyle w:val="a4"/>
        <w:tblW w:w="0" w:type="auto"/>
        <w:tblLook w:val="04A0" w:firstRow="1" w:lastRow="0" w:firstColumn="1" w:lastColumn="0" w:noHBand="0" w:noVBand="1"/>
      </w:tblPr>
      <w:tblGrid>
        <w:gridCol w:w="534"/>
        <w:gridCol w:w="4251"/>
        <w:gridCol w:w="1958"/>
        <w:gridCol w:w="1870"/>
      </w:tblGrid>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Справи та матеріали цивільного судочинства, з них:</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1870" w:type="dxa"/>
          </w:tcPr>
          <w:p w:rsidR="00E82D10" w:rsidRDefault="00E82D10"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2025 рік</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видачу/скасування судового наказу</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197</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291</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51" w:type="dxa"/>
          </w:tcPr>
          <w:p w:rsidR="00E82D10" w:rsidRDefault="00E82D10" w:rsidP="003075BE">
            <w:pPr>
              <w:pStyle w:val="a3"/>
              <w:rPr>
                <w:rFonts w:ascii="Times New Roman" w:hAnsi="Times New Roman" w:cs="Times New Roman"/>
                <w:b/>
                <w:sz w:val="24"/>
                <w:szCs w:val="24"/>
                <w:lang w:val="uk-UA"/>
              </w:rPr>
            </w:pPr>
            <w:r>
              <w:rPr>
                <w:rFonts w:ascii="Times New Roman" w:hAnsi="Times New Roman" w:cs="Times New Roman"/>
                <w:b/>
                <w:sz w:val="24"/>
                <w:szCs w:val="24"/>
                <w:lang w:val="uk-UA"/>
              </w:rPr>
              <w:t xml:space="preserve">Заяви про забезпечення позову </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Позовні заяви</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510</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800</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окремого провадження</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71</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70</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перегляд заочного рішення</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перегляд рішень у зв’язку з ново виявленими обставинами</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відновлення втраченого судового провадження</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Скарги на дії або бездіяльність виконавчої служби</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Клопотання, заяви, подання  в порядку виконання судових рішень</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79</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32</w:t>
            </w:r>
          </w:p>
        </w:tc>
      </w:tr>
      <w:tr w:rsidR="00E82D10" w:rsidTr="00577C51">
        <w:tc>
          <w:tcPr>
            <w:tcW w:w="534" w:type="dxa"/>
          </w:tcPr>
          <w:p w:rsidR="00E82D10" w:rsidRDefault="00E82D10">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4251" w:type="dxa"/>
          </w:tcPr>
          <w:p w:rsidR="00E82D10" w:rsidRDefault="00E82D10" w:rsidP="007021C4">
            <w:pPr>
              <w:pStyle w:val="a3"/>
              <w:rPr>
                <w:rFonts w:ascii="Times New Roman" w:hAnsi="Times New Roman" w:cs="Times New Roman"/>
                <w:b/>
                <w:sz w:val="24"/>
                <w:szCs w:val="24"/>
                <w:lang w:val="uk-UA"/>
              </w:rPr>
            </w:pPr>
            <w:r>
              <w:rPr>
                <w:rFonts w:ascii="Times New Roman" w:hAnsi="Times New Roman" w:cs="Times New Roman"/>
                <w:b/>
                <w:sz w:val="24"/>
                <w:szCs w:val="24"/>
                <w:lang w:val="uk-UA"/>
              </w:rPr>
              <w:t>Доручення судів України/іноземних судів</w:t>
            </w:r>
          </w:p>
        </w:tc>
        <w:tc>
          <w:tcPr>
            <w:tcW w:w="1958" w:type="dxa"/>
          </w:tcPr>
          <w:p w:rsidR="00E82D10" w:rsidRDefault="00E82D10" w:rsidP="005A2A1D">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870" w:type="dxa"/>
          </w:tcPr>
          <w:p w:rsidR="00E82D10" w:rsidRDefault="00577C51" w:rsidP="00E82D1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bl>
    <w:p w:rsidR="007021C4" w:rsidRDefault="007021C4">
      <w:pPr>
        <w:pStyle w:val="a3"/>
        <w:jc w:val="both"/>
        <w:rPr>
          <w:rFonts w:ascii="Times New Roman" w:hAnsi="Times New Roman" w:cs="Times New Roman"/>
          <w:b/>
          <w:sz w:val="24"/>
          <w:szCs w:val="24"/>
          <w:lang w:val="uk-UA"/>
        </w:rPr>
      </w:pPr>
    </w:p>
    <w:p w:rsidR="00C11E68" w:rsidRDefault="00A33483" w:rsidP="00A33483">
      <w:pPr>
        <w:pStyle w:val="a3"/>
        <w:jc w:val="both"/>
        <w:rPr>
          <w:rFonts w:ascii="Times New Roman" w:hAnsi="Times New Roman" w:cs="Times New Roman"/>
          <w:b/>
          <w:sz w:val="24"/>
          <w:szCs w:val="24"/>
          <w:lang w:val="uk-UA"/>
        </w:rPr>
      </w:pPr>
      <w:r w:rsidRPr="00A33483">
        <w:rPr>
          <w:rFonts w:ascii="Times New Roman" w:hAnsi="Times New Roman" w:cs="Times New Roman"/>
          <w:b/>
          <w:sz w:val="24"/>
          <w:szCs w:val="24"/>
          <w:lang w:val="uk-UA"/>
        </w:rPr>
        <w:t xml:space="preserve">         </w:t>
      </w:r>
    </w:p>
    <w:p w:rsidR="00D12DF9" w:rsidRDefault="00072C7E" w:rsidP="00A33483">
      <w:pPr>
        <w:pStyle w:val="a3"/>
        <w:jc w:val="both"/>
        <w:rPr>
          <w:rFonts w:ascii="Times New Roman" w:hAnsi="Times New Roman" w:cs="Times New Roman"/>
          <w:b/>
          <w:sz w:val="24"/>
          <w:szCs w:val="24"/>
          <w:lang w:val="uk-UA"/>
        </w:rPr>
      </w:pPr>
      <w:r w:rsidRPr="00072C7E">
        <w:rPr>
          <w:rFonts w:ascii="Times New Roman" w:hAnsi="Times New Roman" w:cs="Times New Roman"/>
          <w:b/>
          <w:sz w:val="24"/>
          <w:szCs w:val="24"/>
          <w:lang w:val="uk-UA"/>
        </w:rPr>
        <w:t xml:space="preserve">         </w:t>
      </w:r>
    </w:p>
    <w:p w:rsidR="00D12DF9" w:rsidRDefault="00D12DF9" w:rsidP="00A33483">
      <w:pPr>
        <w:pStyle w:val="a3"/>
        <w:jc w:val="both"/>
        <w:rPr>
          <w:rFonts w:ascii="Times New Roman" w:hAnsi="Times New Roman" w:cs="Times New Roman"/>
          <w:b/>
          <w:sz w:val="24"/>
          <w:szCs w:val="24"/>
          <w:lang w:val="uk-UA"/>
        </w:rPr>
      </w:pPr>
    </w:p>
    <w:p w:rsidR="00D12DF9" w:rsidRDefault="00D12DF9" w:rsidP="00A33483">
      <w:pPr>
        <w:pStyle w:val="a3"/>
        <w:jc w:val="both"/>
        <w:rPr>
          <w:rFonts w:ascii="Times New Roman" w:hAnsi="Times New Roman" w:cs="Times New Roman"/>
          <w:b/>
          <w:sz w:val="24"/>
          <w:szCs w:val="24"/>
          <w:lang w:val="uk-UA"/>
        </w:rPr>
      </w:pPr>
    </w:p>
    <w:p w:rsidR="00351522" w:rsidRPr="00072C7E" w:rsidRDefault="00D12DF9"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bookmarkStart w:id="0" w:name="_GoBack"/>
      <w:bookmarkEnd w:id="0"/>
      <w:r w:rsidR="00A33483" w:rsidRPr="00072C7E">
        <w:rPr>
          <w:rFonts w:ascii="Times New Roman" w:hAnsi="Times New Roman" w:cs="Times New Roman"/>
          <w:b/>
          <w:sz w:val="24"/>
          <w:szCs w:val="24"/>
          <w:u w:val="single"/>
          <w:lang w:val="uk-UA"/>
        </w:rPr>
        <w:t>Стан розгляду справ та матеріалів про адміністративні правопорушення</w:t>
      </w:r>
      <w:r w:rsidR="00A33483" w:rsidRPr="00072C7E">
        <w:rPr>
          <w:rFonts w:ascii="Times New Roman" w:hAnsi="Times New Roman" w:cs="Times New Roman"/>
          <w:b/>
          <w:sz w:val="24"/>
          <w:szCs w:val="24"/>
          <w:lang w:val="uk-UA"/>
        </w:rPr>
        <w:t>.</w:t>
      </w:r>
    </w:p>
    <w:p w:rsidR="00A33483" w:rsidRPr="00072C7E" w:rsidRDefault="00A33483" w:rsidP="00A33483">
      <w:pPr>
        <w:pStyle w:val="a3"/>
        <w:jc w:val="both"/>
        <w:rPr>
          <w:rFonts w:ascii="Times New Roman" w:hAnsi="Times New Roman" w:cs="Times New Roman"/>
          <w:b/>
          <w:sz w:val="24"/>
          <w:szCs w:val="24"/>
          <w:lang w:val="uk-UA"/>
        </w:rPr>
      </w:pPr>
    </w:p>
    <w:p w:rsidR="00A33483" w:rsidRDefault="00A33483"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51522">
        <w:rPr>
          <w:rFonts w:ascii="Times New Roman" w:hAnsi="Times New Roman" w:cs="Times New Roman"/>
          <w:sz w:val="24"/>
          <w:szCs w:val="24"/>
          <w:lang w:val="uk-UA"/>
        </w:rPr>
        <w:t xml:space="preserve">Згідно зі статистичними даними про розгляд справ </w:t>
      </w:r>
      <w:r>
        <w:rPr>
          <w:rFonts w:ascii="Times New Roman" w:hAnsi="Times New Roman" w:cs="Times New Roman"/>
          <w:sz w:val="24"/>
          <w:szCs w:val="24"/>
          <w:lang w:val="uk-UA"/>
        </w:rPr>
        <w:t xml:space="preserve">про адміністративні правопорушення </w:t>
      </w:r>
      <w:r w:rsidRPr="00351522">
        <w:rPr>
          <w:rFonts w:ascii="Times New Roman" w:hAnsi="Times New Roman" w:cs="Times New Roman"/>
          <w:sz w:val="24"/>
          <w:szCs w:val="24"/>
          <w:lang w:val="uk-UA"/>
        </w:rPr>
        <w:t>за 202</w:t>
      </w:r>
      <w:r w:rsidR="00041D37">
        <w:rPr>
          <w:rFonts w:ascii="Times New Roman" w:hAnsi="Times New Roman" w:cs="Times New Roman"/>
          <w:sz w:val="24"/>
          <w:szCs w:val="24"/>
          <w:lang w:val="uk-UA"/>
        </w:rPr>
        <w:t>5</w:t>
      </w:r>
      <w:r w:rsidRPr="00351522">
        <w:rPr>
          <w:rFonts w:ascii="Times New Roman" w:hAnsi="Times New Roman" w:cs="Times New Roman"/>
          <w:sz w:val="24"/>
          <w:szCs w:val="24"/>
          <w:lang w:val="uk-UA"/>
        </w:rPr>
        <w:t xml:space="preserve"> рік, Очаківським</w:t>
      </w:r>
      <w:r>
        <w:rPr>
          <w:rFonts w:ascii="Times New Roman" w:hAnsi="Times New Roman" w:cs="Times New Roman"/>
          <w:sz w:val="24"/>
          <w:szCs w:val="24"/>
          <w:lang w:val="uk-UA"/>
        </w:rPr>
        <w:t xml:space="preserve"> міськрайонним судом Миколаївської області протягом звітного періоду розглянуто </w:t>
      </w:r>
      <w:r w:rsidR="00CC0958">
        <w:rPr>
          <w:rFonts w:ascii="Times New Roman" w:hAnsi="Times New Roman" w:cs="Times New Roman"/>
          <w:sz w:val="24"/>
          <w:szCs w:val="24"/>
          <w:lang w:val="uk-UA"/>
        </w:rPr>
        <w:t>428</w:t>
      </w:r>
      <w:r w:rsidR="00F25C82">
        <w:rPr>
          <w:rFonts w:ascii="Times New Roman" w:hAnsi="Times New Roman" w:cs="Times New Roman"/>
          <w:sz w:val="24"/>
          <w:szCs w:val="24"/>
          <w:lang w:val="uk-UA"/>
        </w:rPr>
        <w:t xml:space="preserve"> </w:t>
      </w:r>
      <w:r>
        <w:rPr>
          <w:rFonts w:ascii="Times New Roman" w:hAnsi="Times New Roman" w:cs="Times New Roman"/>
          <w:sz w:val="24"/>
          <w:szCs w:val="24"/>
          <w:lang w:val="uk-UA"/>
        </w:rPr>
        <w:t>справ та матеріалів, що на</w:t>
      </w:r>
      <w:r w:rsidR="00F25C82">
        <w:rPr>
          <w:rFonts w:ascii="Times New Roman" w:hAnsi="Times New Roman" w:cs="Times New Roman"/>
          <w:sz w:val="24"/>
          <w:szCs w:val="24"/>
          <w:lang w:val="uk-UA"/>
        </w:rPr>
        <w:t xml:space="preserve"> </w:t>
      </w:r>
      <w:r w:rsidR="00CC0958">
        <w:rPr>
          <w:rFonts w:ascii="Times New Roman" w:hAnsi="Times New Roman" w:cs="Times New Roman"/>
          <w:sz w:val="24"/>
          <w:szCs w:val="24"/>
          <w:lang w:val="uk-UA"/>
        </w:rPr>
        <w:t>165</w:t>
      </w:r>
      <w:r w:rsidR="00F25C82">
        <w:rPr>
          <w:rFonts w:ascii="Times New Roman" w:hAnsi="Times New Roman" w:cs="Times New Roman"/>
          <w:sz w:val="24"/>
          <w:szCs w:val="24"/>
          <w:lang w:val="uk-UA"/>
        </w:rPr>
        <w:t xml:space="preserve"> </w:t>
      </w:r>
      <w:r w:rsidR="005A2A1D">
        <w:rPr>
          <w:rFonts w:ascii="Times New Roman" w:hAnsi="Times New Roman" w:cs="Times New Roman"/>
          <w:sz w:val="24"/>
          <w:szCs w:val="24"/>
          <w:lang w:val="uk-UA"/>
        </w:rPr>
        <w:t>менше</w:t>
      </w:r>
      <w:r>
        <w:rPr>
          <w:rFonts w:ascii="Times New Roman" w:hAnsi="Times New Roman" w:cs="Times New Roman"/>
          <w:sz w:val="24"/>
          <w:szCs w:val="24"/>
          <w:lang w:val="uk-UA"/>
        </w:rPr>
        <w:t xml:space="preserve"> ніж у 202</w:t>
      </w:r>
      <w:r w:rsidR="00CC0958">
        <w:rPr>
          <w:rFonts w:ascii="Times New Roman" w:hAnsi="Times New Roman" w:cs="Times New Roman"/>
          <w:sz w:val="24"/>
          <w:szCs w:val="24"/>
          <w:lang w:val="uk-UA"/>
        </w:rPr>
        <w:t>4</w:t>
      </w:r>
      <w:r>
        <w:rPr>
          <w:rFonts w:ascii="Times New Roman" w:hAnsi="Times New Roman" w:cs="Times New Roman"/>
          <w:sz w:val="24"/>
          <w:szCs w:val="24"/>
          <w:lang w:val="uk-UA"/>
        </w:rPr>
        <w:t xml:space="preserve"> році.</w:t>
      </w:r>
    </w:p>
    <w:p w:rsidR="00A33483" w:rsidRDefault="00A33483"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таблиці наведені більш детальні дані про розгляд справ та матеріалів </w:t>
      </w:r>
      <w:r w:rsidR="00C63D5A">
        <w:rPr>
          <w:rFonts w:ascii="Times New Roman" w:hAnsi="Times New Roman" w:cs="Times New Roman"/>
          <w:sz w:val="24"/>
          <w:szCs w:val="24"/>
          <w:lang w:val="uk-UA"/>
        </w:rPr>
        <w:t>про адміністративні правопорушення</w:t>
      </w:r>
      <w:r>
        <w:rPr>
          <w:rFonts w:ascii="Times New Roman" w:hAnsi="Times New Roman" w:cs="Times New Roman"/>
          <w:sz w:val="24"/>
          <w:szCs w:val="24"/>
          <w:lang w:val="uk-UA"/>
        </w:rPr>
        <w:t>.</w:t>
      </w:r>
    </w:p>
    <w:p w:rsidR="00C11E68" w:rsidRDefault="00C11E68" w:rsidP="00A33483">
      <w:pPr>
        <w:pStyle w:val="a3"/>
        <w:jc w:val="both"/>
        <w:rPr>
          <w:rFonts w:ascii="Times New Roman" w:hAnsi="Times New Roman" w:cs="Times New Roman"/>
          <w:sz w:val="24"/>
          <w:szCs w:val="24"/>
          <w:lang w:val="uk-UA"/>
        </w:rPr>
      </w:pPr>
    </w:p>
    <w:p w:rsidR="00A33483" w:rsidRPr="00A33483" w:rsidRDefault="00A33483" w:rsidP="00A33483">
      <w:pPr>
        <w:pStyle w:val="a3"/>
        <w:jc w:val="both"/>
        <w:rPr>
          <w:rFonts w:ascii="Times New Roman" w:hAnsi="Times New Roman" w:cs="Times New Roman"/>
          <w:b/>
          <w:sz w:val="24"/>
          <w:szCs w:val="24"/>
          <w:u w:val="single"/>
          <w:lang w:val="uk-UA"/>
        </w:rPr>
      </w:pPr>
    </w:p>
    <w:tbl>
      <w:tblPr>
        <w:tblStyle w:val="a4"/>
        <w:tblW w:w="0" w:type="auto"/>
        <w:tblLook w:val="04A0" w:firstRow="1" w:lastRow="0" w:firstColumn="1" w:lastColumn="0" w:noHBand="0" w:noVBand="1"/>
      </w:tblPr>
      <w:tblGrid>
        <w:gridCol w:w="534"/>
        <w:gridCol w:w="4251"/>
        <w:gridCol w:w="2028"/>
        <w:gridCol w:w="1800"/>
      </w:tblGrid>
      <w:tr w:rsidR="00CC0958" w:rsidTr="00D12DF9">
        <w:tc>
          <w:tcPr>
            <w:tcW w:w="534" w:type="dxa"/>
          </w:tcPr>
          <w:p w:rsidR="00CC0958" w:rsidRPr="00A33483" w:rsidRDefault="00CC0958" w:rsidP="00A33483">
            <w:pPr>
              <w:pStyle w:val="a3"/>
              <w:jc w:val="both"/>
              <w:rPr>
                <w:rFonts w:ascii="Times New Roman" w:hAnsi="Times New Roman" w:cs="Times New Roman"/>
                <w:b/>
                <w:sz w:val="24"/>
                <w:szCs w:val="24"/>
                <w:lang w:val="uk-UA"/>
              </w:rPr>
            </w:pPr>
            <w:r w:rsidRPr="00A33483">
              <w:rPr>
                <w:rFonts w:ascii="Times New Roman" w:hAnsi="Times New Roman" w:cs="Times New Roman"/>
                <w:b/>
                <w:sz w:val="24"/>
                <w:szCs w:val="24"/>
                <w:lang w:val="uk-UA"/>
              </w:rPr>
              <w:t>№</w:t>
            </w:r>
          </w:p>
        </w:tc>
        <w:tc>
          <w:tcPr>
            <w:tcW w:w="4251" w:type="dxa"/>
          </w:tcPr>
          <w:p w:rsidR="00CC0958" w:rsidRPr="00C63D5A" w:rsidRDefault="00CC0958" w:rsidP="00C63D5A">
            <w:pPr>
              <w:pStyle w:val="a3"/>
              <w:rPr>
                <w:rFonts w:ascii="Times New Roman" w:hAnsi="Times New Roman" w:cs="Times New Roman"/>
                <w:b/>
                <w:sz w:val="24"/>
                <w:szCs w:val="24"/>
                <w:lang w:val="uk-UA"/>
              </w:rPr>
            </w:pPr>
            <w:r w:rsidRPr="00C63D5A">
              <w:rPr>
                <w:rFonts w:ascii="Times New Roman" w:hAnsi="Times New Roman" w:cs="Times New Roman"/>
                <w:b/>
                <w:sz w:val="24"/>
                <w:szCs w:val="24"/>
                <w:lang w:val="uk-UA"/>
              </w:rPr>
              <w:t>Справи та матеріали про адміністративні правопорушення</w:t>
            </w:r>
            <w:r>
              <w:rPr>
                <w:rFonts w:ascii="Times New Roman" w:hAnsi="Times New Roman" w:cs="Times New Roman"/>
                <w:b/>
                <w:sz w:val="24"/>
                <w:szCs w:val="24"/>
                <w:lang w:val="uk-UA"/>
              </w:rPr>
              <w:t>, з них:</w:t>
            </w:r>
            <w:r w:rsidRPr="00C63D5A">
              <w:rPr>
                <w:rFonts w:ascii="Times New Roman" w:hAnsi="Times New Roman" w:cs="Times New Roman"/>
                <w:b/>
                <w:sz w:val="24"/>
                <w:szCs w:val="24"/>
                <w:lang w:val="uk-UA"/>
              </w:rPr>
              <w:t xml:space="preserve"> </w:t>
            </w:r>
          </w:p>
        </w:tc>
        <w:tc>
          <w:tcPr>
            <w:tcW w:w="2028" w:type="dxa"/>
          </w:tcPr>
          <w:p w:rsidR="00CC0958" w:rsidRPr="00C63D5A" w:rsidRDefault="00CC0958" w:rsidP="00C11E6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1800" w:type="dxa"/>
          </w:tcPr>
          <w:p w:rsidR="00CC0958" w:rsidRPr="00C63D5A" w:rsidRDefault="00CC0958" w:rsidP="00CC095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2025 рік</w:t>
            </w:r>
          </w:p>
        </w:tc>
      </w:tr>
      <w:tr w:rsidR="00CC0958" w:rsidTr="00D12DF9">
        <w:tc>
          <w:tcPr>
            <w:tcW w:w="534" w:type="dxa"/>
          </w:tcPr>
          <w:p w:rsidR="00CC0958" w:rsidRPr="00A33483" w:rsidRDefault="00CC095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251" w:type="dxa"/>
          </w:tcPr>
          <w:p w:rsidR="00CC0958" w:rsidRPr="00C63D5A" w:rsidRDefault="00CC0958" w:rsidP="00C63D5A">
            <w:pPr>
              <w:pStyle w:val="a3"/>
              <w:rPr>
                <w:rFonts w:ascii="Times New Roman" w:hAnsi="Times New Roman" w:cs="Times New Roman"/>
                <w:b/>
                <w:sz w:val="24"/>
                <w:szCs w:val="24"/>
                <w:lang w:val="uk-UA"/>
              </w:rPr>
            </w:pPr>
            <w:r w:rsidRPr="00C63D5A">
              <w:rPr>
                <w:rFonts w:ascii="Times New Roman" w:hAnsi="Times New Roman" w:cs="Times New Roman"/>
                <w:b/>
                <w:sz w:val="24"/>
                <w:szCs w:val="24"/>
                <w:lang w:val="uk-UA"/>
              </w:rPr>
              <w:t>Справи про адміністративні правопорушення</w:t>
            </w:r>
          </w:p>
        </w:tc>
        <w:tc>
          <w:tcPr>
            <w:tcW w:w="2028" w:type="dxa"/>
          </w:tcPr>
          <w:p w:rsidR="00CC0958" w:rsidRPr="00F25C82" w:rsidRDefault="00CC0958" w:rsidP="00C11E6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591</w:t>
            </w:r>
          </w:p>
        </w:tc>
        <w:tc>
          <w:tcPr>
            <w:tcW w:w="1800" w:type="dxa"/>
          </w:tcPr>
          <w:p w:rsidR="00CC0958" w:rsidRPr="00F25C82" w:rsidRDefault="00CC0958" w:rsidP="00CC095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424</w:t>
            </w:r>
          </w:p>
        </w:tc>
      </w:tr>
      <w:tr w:rsidR="00CC0958" w:rsidTr="00D12DF9">
        <w:tc>
          <w:tcPr>
            <w:tcW w:w="534" w:type="dxa"/>
          </w:tcPr>
          <w:p w:rsidR="00CC0958" w:rsidRDefault="00CC095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251" w:type="dxa"/>
          </w:tcPr>
          <w:p w:rsidR="00CC0958" w:rsidRPr="00C63D5A" w:rsidRDefault="00CC0958" w:rsidP="00A33483">
            <w:pPr>
              <w:pStyle w:val="a3"/>
              <w:jc w:val="both"/>
              <w:rPr>
                <w:rFonts w:ascii="Times New Roman" w:hAnsi="Times New Roman" w:cs="Times New Roman"/>
                <w:b/>
                <w:sz w:val="24"/>
                <w:szCs w:val="24"/>
                <w:lang w:val="uk-UA"/>
              </w:rPr>
            </w:pPr>
            <w:r w:rsidRPr="00C63D5A">
              <w:rPr>
                <w:rFonts w:ascii="Times New Roman" w:hAnsi="Times New Roman" w:cs="Times New Roman"/>
                <w:b/>
                <w:sz w:val="24"/>
                <w:szCs w:val="24"/>
                <w:lang w:val="uk-UA"/>
              </w:rPr>
              <w:t>Справи в порядку виконання</w:t>
            </w:r>
          </w:p>
        </w:tc>
        <w:tc>
          <w:tcPr>
            <w:tcW w:w="2028" w:type="dxa"/>
          </w:tcPr>
          <w:p w:rsidR="00CC0958" w:rsidRPr="00F25C82" w:rsidRDefault="00CC0958" w:rsidP="00C11E6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1800" w:type="dxa"/>
          </w:tcPr>
          <w:p w:rsidR="00CC0958" w:rsidRPr="00F25C82" w:rsidRDefault="00CC0958" w:rsidP="00CC095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r>
      <w:tr w:rsidR="00CC0958" w:rsidTr="00D12DF9">
        <w:tc>
          <w:tcPr>
            <w:tcW w:w="534" w:type="dxa"/>
          </w:tcPr>
          <w:p w:rsidR="00CC0958" w:rsidRDefault="00CC095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251" w:type="dxa"/>
          </w:tcPr>
          <w:p w:rsidR="00CC0958" w:rsidRPr="00C63D5A" w:rsidRDefault="00CC095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Заяви про відвід судді</w:t>
            </w:r>
          </w:p>
        </w:tc>
        <w:tc>
          <w:tcPr>
            <w:tcW w:w="2028" w:type="dxa"/>
          </w:tcPr>
          <w:p w:rsidR="00CC0958" w:rsidRPr="00F25C82" w:rsidRDefault="00CC0958" w:rsidP="00C11E6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800" w:type="dxa"/>
          </w:tcPr>
          <w:p w:rsidR="00CC0958" w:rsidRPr="00F25C82" w:rsidRDefault="00CC0958" w:rsidP="00CC095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bl>
    <w:p w:rsidR="00A33483" w:rsidRPr="00A33483" w:rsidRDefault="00A33483" w:rsidP="00A33483">
      <w:pPr>
        <w:pStyle w:val="a3"/>
        <w:jc w:val="both"/>
        <w:rPr>
          <w:rFonts w:ascii="Times New Roman" w:hAnsi="Times New Roman" w:cs="Times New Roman"/>
          <w:b/>
          <w:sz w:val="24"/>
          <w:szCs w:val="24"/>
          <w:u w:val="single"/>
          <w:lang w:val="uk-UA"/>
        </w:rPr>
      </w:pPr>
    </w:p>
    <w:p w:rsidR="00A33483" w:rsidRPr="00A33483" w:rsidRDefault="00A33483" w:rsidP="00A33483">
      <w:pPr>
        <w:pStyle w:val="a3"/>
        <w:jc w:val="both"/>
        <w:rPr>
          <w:rFonts w:ascii="Times New Roman" w:hAnsi="Times New Roman" w:cs="Times New Roman"/>
          <w:b/>
          <w:sz w:val="24"/>
          <w:szCs w:val="24"/>
          <w:lang w:val="uk-UA"/>
        </w:rPr>
      </w:pPr>
    </w:p>
    <w:p w:rsidR="00A33483" w:rsidRDefault="00F25C82" w:rsidP="00A33483">
      <w:pPr>
        <w:pStyle w:val="a3"/>
        <w:jc w:val="both"/>
        <w:rPr>
          <w:rFonts w:ascii="Times New Roman" w:hAnsi="Times New Roman" w:cs="Times New Roman"/>
          <w:b/>
          <w:sz w:val="24"/>
          <w:szCs w:val="24"/>
          <w:lang w:val="uk-UA"/>
        </w:rPr>
      </w:pPr>
      <w:r w:rsidRPr="00F25C82">
        <w:rPr>
          <w:rFonts w:ascii="Times New Roman" w:hAnsi="Times New Roman" w:cs="Times New Roman"/>
          <w:b/>
          <w:sz w:val="24"/>
          <w:szCs w:val="24"/>
          <w:lang w:val="uk-UA"/>
        </w:rPr>
        <w:t>5.</w:t>
      </w:r>
      <w:r>
        <w:rPr>
          <w:rFonts w:ascii="Times New Roman" w:hAnsi="Times New Roman" w:cs="Times New Roman"/>
          <w:b/>
          <w:sz w:val="24"/>
          <w:szCs w:val="24"/>
          <w:lang w:val="uk-UA"/>
        </w:rPr>
        <w:t xml:space="preserve"> </w:t>
      </w:r>
      <w:r w:rsidRPr="00F25C82">
        <w:rPr>
          <w:rFonts w:ascii="Times New Roman" w:hAnsi="Times New Roman" w:cs="Times New Roman"/>
          <w:b/>
          <w:sz w:val="24"/>
          <w:szCs w:val="24"/>
          <w:lang w:val="uk-UA"/>
        </w:rPr>
        <w:t>Результати розгляду справ.</w:t>
      </w:r>
    </w:p>
    <w:p w:rsidR="00F25C82" w:rsidRDefault="00F25C82" w:rsidP="00A33483">
      <w:pPr>
        <w:pStyle w:val="a3"/>
        <w:jc w:val="both"/>
        <w:rPr>
          <w:rFonts w:ascii="Times New Roman" w:hAnsi="Times New Roman" w:cs="Times New Roman"/>
          <w:b/>
          <w:sz w:val="24"/>
          <w:szCs w:val="24"/>
          <w:lang w:val="uk-UA"/>
        </w:rPr>
      </w:pPr>
    </w:p>
    <w:p w:rsidR="00F25C82" w:rsidRDefault="00F25C82"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Справи кримінального судочинства.</w:t>
      </w:r>
    </w:p>
    <w:p w:rsidR="00D903F7" w:rsidRDefault="00D903F7" w:rsidP="00A33483">
      <w:pPr>
        <w:pStyle w:val="a3"/>
        <w:jc w:val="both"/>
        <w:rPr>
          <w:rFonts w:ascii="Times New Roman" w:hAnsi="Times New Roman" w:cs="Times New Roman"/>
          <w:b/>
          <w:sz w:val="24"/>
          <w:szCs w:val="24"/>
          <w:lang w:val="uk-UA"/>
        </w:rPr>
      </w:pPr>
    </w:p>
    <w:p w:rsidR="006F0F1F" w:rsidRDefault="00D903F7"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25C82" w:rsidRPr="00F25C82">
        <w:rPr>
          <w:rFonts w:ascii="Times New Roman" w:hAnsi="Times New Roman" w:cs="Times New Roman"/>
          <w:sz w:val="24"/>
          <w:szCs w:val="24"/>
          <w:lang w:val="uk-UA"/>
        </w:rPr>
        <w:t>Кількість кримінальних справ,</w:t>
      </w:r>
      <w:r>
        <w:rPr>
          <w:rFonts w:ascii="Times New Roman" w:hAnsi="Times New Roman" w:cs="Times New Roman"/>
          <w:sz w:val="24"/>
          <w:szCs w:val="24"/>
          <w:lang w:val="uk-UA"/>
        </w:rPr>
        <w:t xml:space="preserve"> провадження в яких закінчено протягом звітного періоду становить </w:t>
      </w:r>
      <w:r w:rsidR="00CC0958">
        <w:rPr>
          <w:rFonts w:ascii="Times New Roman" w:hAnsi="Times New Roman" w:cs="Times New Roman"/>
          <w:sz w:val="24"/>
          <w:szCs w:val="24"/>
          <w:lang w:val="uk-UA"/>
        </w:rPr>
        <w:t>66</w:t>
      </w:r>
      <w:r w:rsidR="006F0F1F">
        <w:rPr>
          <w:rFonts w:ascii="Times New Roman" w:hAnsi="Times New Roman" w:cs="Times New Roman"/>
          <w:sz w:val="24"/>
          <w:szCs w:val="24"/>
          <w:lang w:val="uk-UA"/>
        </w:rPr>
        <w:t>:</w:t>
      </w:r>
    </w:p>
    <w:p w:rsidR="006F0F1F" w:rsidRDefault="006F0F1F" w:rsidP="009E1166">
      <w:pPr>
        <w:pStyle w:val="a3"/>
        <w:numPr>
          <w:ilvl w:val="0"/>
          <w:numId w:val="1"/>
        </w:num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з постановленням вироку закінчено провадження у</w:t>
      </w:r>
      <w:r w:rsidR="007165CE">
        <w:rPr>
          <w:rFonts w:ascii="Times New Roman" w:hAnsi="Times New Roman" w:cs="Times New Roman"/>
          <w:sz w:val="24"/>
          <w:szCs w:val="24"/>
          <w:lang w:val="uk-UA"/>
        </w:rPr>
        <w:t xml:space="preserve"> </w:t>
      </w:r>
      <w:r w:rsidR="00CC0958">
        <w:rPr>
          <w:rFonts w:ascii="Times New Roman" w:hAnsi="Times New Roman" w:cs="Times New Roman"/>
          <w:sz w:val="24"/>
          <w:szCs w:val="24"/>
          <w:lang w:val="uk-UA"/>
        </w:rPr>
        <w:t>34</w:t>
      </w:r>
      <w:r>
        <w:rPr>
          <w:rFonts w:ascii="Times New Roman" w:hAnsi="Times New Roman" w:cs="Times New Roman"/>
          <w:sz w:val="24"/>
          <w:szCs w:val="24"/>
          <w:lang w:val="uk-UA"/>
        </w:rPr>
        <w:t xml:space="preserve"> кримінальних справах (</w:t>
      </w:r>
      <w:r w:rsidR="00924AF1">
        <w:rPr>
          <w:rFonts w:ascii="Times New Roman" w:hAnsi="Times New Roman" w:cs="Times New Roman"/>
          <w:sz w:val="24"/>
          <w:szCs w:val="24"/>
          <w:lang w:val="uk-UA"/>
        </w:rPr>
        <w:t>5</w:t>
      </w:r>
      <w:r w:rsidR="009E1166">
        <w:rPr>
          <w:rFonts w:ascii="Times New Roman" w:hAnsi="Times New Roman" w:cs="Times New Roman"/>
          <w:sz w:val="24"/>
          <w:szCs w:val="24"/>
          <w:lang w:val="uk-UA"/>
        </w:rPr>
        <w:t>1,</w:t>
      </w:r>
      <w:r w:rsidR="00924AF1">
        <w:rPr>
          <w:rFonts w:ascii="Times New Roman" w:hAnsi="Times New Roman" w:cs="Times New Roman"/>
          <w:sz w:val="24"/>
          <w:szCs w:val="24"/>
          <w:lang w:val="uk-UA"/>
        </w:rPr>
        <w:t>5</w:t>
      </w:r>
      <w:r>
        <w:rPr>
          <w:rFonts w:ascii="Times New Roman" w:hAnsi="Times New Roman" w:cs="Times New Roman"/>
          <w:sz w:val="24"/>
          <w:szCs w:val="24"/>
          <w:lang w:val="uk-UA"/>
        </w:rPr>
        <w:t xml:space="preserve"> % від загальної кількості розглянутих);</w:t>
      </w:r>
    </w:p>
    <w:p w:rsidR="006F0F1F" w:rsidRDefault="006F0F1F" w:rsidP="009E1166">
      <w:pPr>
        <w:pStyle w:val="a3"/>
        <w:numPr>
          <w:ilvl w:val="0"/>
          <w:numId w:val="1"/>
        </w:num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закриттям провадження у справі </w:t>
      </w:r>
      <w:r w:rsidR="009F4482">
        <w:rPr>
          <w:rFonts w:ascii="Times New Roman" w:hAnsi="Times New Roman" w:cs="Times New Roman"/>
          <w:sz w:val="24"/>
          <w:szCs w:val="24"/>
          <w:lang w:val="uk-UA"/>
        </w:rPr>
        <w:t>-</w:t>
      </w:r>
      <w:r>
        <w:rPr>
          <w:rFonts w:ascii="Times New Roman" w:hAnsi="Times New Roman" w:cs="Times New Roman"/>
          <w:sz w:val="24"/>
          <w:szCs w:val="24"/>
          <w:lang w:val="uk-UA"/>
        </w:rPr>
        <w:t xml:space="preserve"> у</w:t>
      </w:r>
      <w:r w:rsidR="007165CE">
        <w:rPr>
          <w:rFonts w:ascii="Times New Roman" w:hAnsi="Times New Roman" w:cs="Times New Roman"/>
          <w:sz w:val="24"/>
          <w:szCs w:val="24"/>
          <w:lang w:val="uk-UA"/>
        </w:rPr>
        <w:t xml:space="preserve"> </w:t>
      </w:r>
      <w:r w:rsidR="00924AF1">
        <w:rPr>
          <w:rFonts w:ascii="Times New Roman" w:hAnsi="Times New Roman" w:cs="Times New Roman"/>
          <w:sz w:val="24"/>
          <w:szCs w:val="24"/>
          <w:lang w:val="uk-UA"/>
        </w:rPr>
        <w:t>30</w:t>
      </w:r>
      <w:r>
        <w:rPr>
          <w:rFonts w:ascii="Times New Roman" w:hAnsi="Times New Roman" w:cs="Times New Roman"/>
          <w:sz w:val="24"/>
          <w:szCs w:val="24"/>
          <w:lang w:val="uk-UA"/>
        </w:rPr>
        <w:t xml:space="preserve"> справах (</w:t>
      </w:r>
      <w:r w:rsidR="00924AF1">
        <w:rPr>
          <w:rFonts w:ascii="Times New Roman" w:hAnsi="Times New Roman" w:cs="Times New Roman"/>
          <w:sz w:val="24"/>
          <w:szCs w:val="24"/>
          <w:lang w:val="uk-UA"/>
        </w:rPr>
        <w:t>45,5</w:t>
      </w:r>
      <w:r>
        <w:rPr>
          <w:rFonts w:ascii="Times New Roman" w:hAnsi="Times New Roman" w:cs="Times New Roman"/>
          <w:sz w:val="24"/>
          <w:szCs w:val="24"/>
          <w:lang w:val="uk-UA"/>
        </w:rPr>
        <w:t xml:space="preserve"> %);</w:t>
      </w:r>
    </w:p>
    <w:p w:rsidR="009E1166" w:rsidRDefault="009E1166" w:rsidP="009E1166">
      <w:pPr>
        <w:pStyle w:val="a3"/>
        <w:numPr>
          <w:ilvl w:val="0"/>
          <w:numId w:val="1"/>
        </w:num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направлено для визначення підсудності – </w:t>
      </w:r>
      <w:r w:rsidR="00924AF1">
        <w:rPr>
          <w:rFonts w:ascii="Times New Roman" w:hAnsi="Times New Roman" w:cs="Times New Roman"/>
          <w:sz w:val="24"/>
          <w:szCs w:val="24"/>
          <w:lang w:val="uk-UA"/>
        </w:rPr>
        <w:t>0</w:t>
      </w:r>
      <w:r>
        <w:rPr>
          <w:rFonts w:ascii="Times New Roman" w:hAnsi="Times New Roman" w:cs="Times New Roman"/>
          <w:sz w:val="24"/>
          <w:szCs w:val="24"/>
          <w:lang w:val="uk-UA"/>
        </w:rPr>
        <w:t xml:space="preserve"> справа;</w:t>
      </w:r>
    </w:p>
    <w:p w:rsidR="006F0F1F" w:rsidRDefault="006F0F1F" w:rsidP="009E1166">
      <w:pPr>
        <w:pStyle w:val="a3"/>
        <w:numPr>
          <w:ilvl w:val="0"/>
          <w:numId w:val="1"/>
        </w:num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повернуто прокурору </w:t>
      </w:r>
      <w:r w:rsidR="009F448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924AF1">
        <w:rPr>
          <w:rFonts w:ascii="Times New Roman" w:hAnsi="Times New Roman" w:cs="Times New Roman"/>
          <w:sz w:val="24"/>
          <w:szCs w:val="24"/>
          <w:lang w:val="uk-UA"/>
        </w:rPr>
        <w:t>1</w:t>
      </w:r>
      <w:r w:rsidR="0010403A">
        <w:rPr>
          <w:rFonts w:ascii="Times New Roman" w:hAnsi="Times New Roman" w:cs="Times New Roman"/>
          <w:sz w:val="24"/>
          <w:szCs w:val="24"/>
          <w:lang w:val="uk-UA"/>
        </w:rPr>
        <w:t xml:space="preserve"> справ</w:t>
      </w:r>
      <w:r w:rsidR="00924AF1">
        <w:rPr>
          <w:rFonts w:ascii="Times New Roman" w:hAnsi="Times New Roman" w:cs="Times New Roman"/>
          <w:sz w:val="24"/>
          <w:szCs w:val="24"/>
          <w:lang w:val="uk-UA"/>
        </w:rPr>
        <w:t>а</w:t>
      </w:r>
      <w:r w:rsidR="0010403A">
        <w:rPr>
          <w:rFonts w:ascii="Times New Roman" w:hAnsi="Times New Roman" w:cs="Times New Roman"/>
          <w:sz w:val="24"/>
          <w:szCs w:val="24"/>
          <w:lang w:val="uk-UA"/>
        </w:rPr>
        <w:t>.</w:t>
      </w:r>
    </w:p>
    <w:p w:rsidR="00A33483" w:rsidRDefault="00A33483" w:rsidP="00A33483">
      <w:pPr>
        <w:pStyle w:val="a3"/>
        <w:jc w:val="both"/>
        <w:rPr>
          <w:rFonts w:ascii="Times New Roman" w:hAnsi="Times New Roman" w:cs="Times New Roman"/>
          <w:b/>
          <w:sz w:val="24"/>
          <w:szCs w:val="24"/>
          <w:u w:val="single"/>
          <w:lang w:val="uk-UA"/>
        </w:rPr>
      </w:pPr>
    </w:p>
    <w:p w:rsidR="00A33483" w:rsidRDefault="006F0F1F"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Справи адміністративного судочинства.</w:t>
      </w: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F0F1F">
        <w:rPr>
          <w:rFonts w:ascii="Times New Roman" w:hAnsi="Times New Roman" w:cs="Times New Roman"/>
          <w:sz w:val="24"/>
          <w:szCs w:val="24"/>
          <w:lang w:val="uk-UA"/>
        </w:rPr>
        <w:t>З загальної кількості адміністративних справ</w:t>
      </w:r>
      <w:r w:rsidR="00FA510E">
        <w:rPr>
          <w:rFonts w:ascii="Times New Roman" w:hAnsi="Times New Roman" w:cs="Times New Roman"/>
          <w:sz w:val="24"/>
          <w:szCs w:val="24"/>
          <w:lang w:val="uk-UA"/>
        </w:rPr>
        <w:t xml:space="preserve"> і матеріалів</w:t>
      </w:r>
      <w:r w:rsidRPr="006F0F1F">
        <w:rPr>
          <w:rFonts w:ascii="Times New Roman" w:hAnsi="Times New Roman" w:cs="Times New Roman"/>
          <w:sz w:val="24"/>
          <w:szCs w:val="24"/>
          <w:lang w:val="uk-UA"/>
        </w:rPr>
        <w:t xml:space="preserve"> розглянуто</w:t>
      </w:r>
      <w:r w:rsidR="0010403A">
        <w:rPr>
          <w:rFonts w:ascii="Times New Roman" w:hAnsi="Times New Roman" w:cs="Times New Roman"/>
          <w:sz w:val="24"/>
          <w:szCs w:val="24"/>
          <w:lang w:val="uk-UA"/>
        </w:rPr>
        <w:t xml:space="preserve"> </w:t>
      </w:r>
      <w:r w:rsidR="001D2632">
        <w:rPr>
          <w:rFonts w:ascii="Times New Roman" w:hAnsi="Times New Roman" w:cs="Times New Roman"/>
          <w:sz w:val="24"/>
          <w:szCs w:val="24"/>
          <w:lang w:val="uk-UA"/>
        </w:rPr>
        <w:t>27</w:t>
      </w:r>
      <w:r w:rsidR="0010403A">
        <w:rPr>
          <w:rFonts w:ascii="Times New Roman" w:hAnsi="Times New Roman" w:cs="Times New Roman"/>
          <w:sz w:val="24"/>
          <w:szCs w:val="24"/>
          <w:lang w:val="uk-UA"/>
        </w:rPr>
        <w:t xml:space="preserve"> </w:t>
      </w:r>
      <w:r w:rsidRPr="006F0F1F">
        <w:rPr>
          <w:rFonts w:ascii="Times New Roman" w:hAnsi="Times New Roman" w:cs="Times New Roman"/>
          <w:sz w:val="24"/>
          <w:szCs w:val="24"/>
          <w:lang w:val="uk-UA"/>
        </w:rPr>
        <w:t>справ (</w:t>
      </w:r>
      <w:r w:rsidR="00D36849">
        <w:rPr>
          <w:rFonts w:ascii="Times New Roman" w:hAnsi="Times New Roman" w:cs="Times New Roman"/>
          <w:sz w:val="24"/>
          <w:szCs w:val="24"/>
          <w:lang w:val="uk-UA"/>
        </w:rPr>
        <w:t>93</w:t>
      </w:r>
      <w:r w:rsidR="0010403A">
        <w:rPr>
          <w:rFonts w:ascii="Times New Roman" w:hAnsi="Times New Roman" w:cs="Times New Roman"/>
          <w:sz w:val="24"/>
          <w:szCs w:val="24"/>
          <w:lang w:val="uk-UA"/>
        </w:rPr>
        <w:t xml:space="preserve"> </w:t>
      </w:r>
      <w:r w:rsidRPr="006F0F1F">
        <w:rPr>
          <w:rFonts w:ascii="Times New Roman" w:hAnsi="Times New Roman" w:cs="Times New Roman"/>
          <w:sz w:val="24"/>
          <w:szCs w:val="24"/>
          <w:lang w:val="uk-UA"/>
        </w:rPr>
        <w:t>%), з яких:</w:t>
      </w:r>
    </w:p>
    <w:p w:rsidR="006F0F1F" w:rsidRDefault="006F0F1F" w:rsidP="006F0F1F">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розглянуто з прийняттям рішення </w:t>
      </w:r>
      <w:r w:rsidR="009F4482">
        <w:rPr>
          <w:rFonts w:ascii="Times New Roman" w:hAnsi="Times New Roman" w:cs="Times New Roman"/>
          <w:sz w:val="24"/>
          <w:szCs w:val="24"/>
          <w:lang w:val="uk-UA"/>
        </w:rPr>
        <w:t>-</w:t>
      </w:r>
      <w:r w:rsidR="0010403A">
        <w:rPr>
          <w:rFonts w:ascii="Times New Roman" w:hAnsi="Times New Roman" w:cs="Times New Roman"/>
          <w:sz w:val="24"/>
          <w:szCs w:val="24"/>
          <w:lang w:val="uk-UA"/>
        </w:rPr>
        <w:t xml:space="preserve"> </w:t>
      </w:r>
      <w:r w:rsidR="00D36849">
        <w:rPr>
          <w:rFonts w:ascii="Times New Roman" w:hAnsi="Times New Roman" w:cs="Times New Roman"/>
          <w:sz w:val="24"/>
          <w:szCs w:val="24"/>
          <w:lang w:val="uk-UA"/>
        </w:rPr>
        <w:t>19</w:t>
      </w:r>
      <w:r w:rsidR="0010403A">
        <w:rPr>
          <w:rFonts w:ascii="Times New Roman" w:hAnsi="Times New Roman" w:cs="Times New Roman"/>
          <w:sz w:val="24"/>
          <w:szCs w:val="24"/>
          <w:lang w:val="uk-UA"/>
        </w:rPr>
        <w:t>.</w:t>
      </w:r>
    </w:p>
    <w:p w:rsidR="0010403A" w:rsidRDefault="0010403A" w:rsidP="0010403A">
      <w:pPr>
        <w:pStyle w:val="a3"/>
        <w:ind w:left="360"/>
        <w:jc w:val="both"/>
        <w:rPr>
          <w:rFonts w:ascii="Times New Roman" w:hAnsi="Times New Roman" w:cs="Times New Roman"/>
          <w:sz w:val="24"/>
          <w:szCs w:val="24"/>
          <w:lang w:val="uk-UA"/>
        </w:rPr>
      </w:pPr>
    </w:p>
    <w:p w:rsidR="006F0F1F" w:rsidRDefault="006F0F1F"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Справи цивільного судочинства.</w:t>
      </w:r>
    </w:p>
    <w:p w:rsidR="006F0F1F" w:rsidRDefault="006F0F1F" w:rsidP="00A33483">
      <w:pPr>
        <w:pStyle w:val="a3"/>
        <w:jc w:val="both"/>
        <w:rPr>
          <w:rFonts w:ascii="Times New Roman" w:hAnsi="Times New Roman" w:cs="Times New Roman"/>
          <w:b/>
          <w:sz w:val="24"/>
          <w:szCs w:val="24"/>
          <w:lang w:val="uk-UA"/>
        </w:rPr>
      </w:pPr>
    </w:p>
    <w:tbl>
      <w:tblPr>
        <w:tblStyle w:val="a4"/>
        <w:tblW w:w="0" w:type="auto"/>
        <w:tblLook w:val="04A0" w:firstRow="1" w:lastRow="0" w:firstColumn="1" w:lastColumn="0" w:noHBand="0" w:noVBand="1"/>
      </w:tblPr>
      <w:tblGrid>
        <w:gridCol w:w="1667"/>
        <w:gridCol w:w="1528"/>
        <w:gridCol w:w="1559"/>
        <w:gridCol w:w="1462"/>
        <w:gridCol w:w="1689"/>
        <w:gridCol w:w="1559"/>
      </w:tblGrid>
      <w:tr w:rsidR="0089182C" w:rsidTr="0089182C">
        <w:tc>
          <w:tcPr>
            <w:tcW w:w="1667" w:type="dxa"/>
          </w:tcPr>
          <w:p w:rsidR="0089182C" w:rsidRDefault="0089182C" w:rsidP="00A33483">
            <w:pPr>
              <w:pStyle w:val="a3"/>
              <w:jc w:val="both"/>
              <w:rPr>
                <w:rFonts w:ascii="Times New Roman" w:hAnsi="Times New Roman" w:cs="Times New Roman"/>
                <w:b/>
                <w:sz w:val="24"/>
                <w:szCs w:val="24"/>
                <w:lang w:val="uk-UA"/>
              </w:rPr>
            </w:pPr>
          </w:p>
        </w:tc>
        <w:tc>
          <w:tcPr>
            <w:tcW w:w="1528" w:type="dxa"/>
          </w:tcPr>
          <w:p w:rsidR="0089182C" w:rsidRDefault="0089182C"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Розглянуто</w:t>
            </w:r>
          </w:p>
        </w:tc>
        <w:tc>
          <w:tcPr>
            <w:tcW w:w="1559" w:type="dxa"/>
          </w:tcPr>
          <w:p w:rsidR="0089182C" w:rsidRDefault="0089182C" w:rsidP="006F0F1F">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Розглянуто з ухваленням рішення</w:t>
            </w:r>
          </w:p>
        </w:tc>
        <w:tc>
          <w:tcPr>
            <w:tcW w:w="1462" w:type="dxa"/>
          </w:tcPr>
          <w:p w:rsidR="0089182C" w:rsidRDefault="0089182C" w:rsidP="00022383">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Залишено без розгляду</w:t>
            </w:r>
          </w:p>
        </w:tc>
        <w:tc>
          <w:tcPr>
            <w:tcW w:w="1689" w:type="dxa"/>
          </w:tcPr>
          <w:p w:rsidR="0089182C" w:rsidRDefault="0089182C" w:rsidP="00022383">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Закрито</w:t>
            </w:r>
          </w:p>
        </w:tc>
        <w:tc>
          <w:tcPr>
            <w:tcW w:w="1559" w:type="dxa"/>
          </w:tcPr>
          <w:p w:rsidR="0089182C" w:rsidRDefault="0089182C" w:rsidP="00022383">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Передано в інші суди</w:t>
            </w:r>
          </w:p>
        </w:tc>
      </w:tr>
      <w:tr w:rsidR="0089182C" w:rsidTr="0089182C">
        <w:tc>
          <w:tcPr>
            <w:tcW w:w="1667" w:type="dxa"/>
          </w:tcPr>
          <w:p w:rsidR="0089182C" w:rsidRDefault="0089182C"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Позовне провадження</w:t>
            </w:r>
          </w:p>
        </w:tc>
        <w:tc>
          <w:tcPr>
            <w:tcW w:w="1528" w:type="dxa"/>
          </w:tcPr>
          <w:p w:rsidR="0089182C" w:rsidRDefault="00081DA0"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829</w:t>
            </w:r>
          </w:p>
        </w:tc>
        <w:tc>
          <w:tcPr>
            <w:tcW w:w="1559" w:type="dxa"/>
          </w:tcPr>
          <w:p w:rsidR="0089182C" w:rsidRDefault="00081DA0" w:rsidP="00081DA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749</w:t>
            </w:r>
          </w:p>
        </w:tc>
        <w:tc>
          <w:tcPr>
            <w:tcW w:w="1462" w:type="dxa"/>
          </w:tcPr>
          <w:p w:rsidR="0089182C" w:rsidRDefault="00461C02"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42</w:t>
            </w:r>
          </w:p>
        </w:tc>
        <w:tc>
          <w:tcPr>
            <w:tcW w:w="1689" w:type="dxa"/>
          </w:tcPr>
          <w:p w:rsidR="0089182C" w:rsidRDefault="00461C02" w:rsidP="0089182C">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37</w:t>
            </w:r>
          </w:p>
        </w:tc>
        <w:tc>
          <w:tcPr>
            <w:tcW w:w="1559" w:type="dxa"/>
          </w:tcPr>
          <w:p w:rsidR="0089182C" w:rsidRDefault="0089182C"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r>
      <w:tr w:rsidR="0089182C" w:rsidTr="0089182C">
        <w:tc>
          <w:tcPr>
            <w:tcW w:w="1667" w:type="dxa"/>
          </w:tcPr>
          <w:p w:rsidR="0089182C" w:rsidRDefault="0089182C"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Окреме провадження</w:t>
            </w:r>
          </w:p>
        </w:tc>
        <w:tc>
          <w:tcPr>
            <w:tcW w:w="1528" w:type="dxa"/>
          </w:tcPr>
          <w:p w:rsidR="0089182C" w:rsidRDefault="007A6776"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41</w:t>
            </w:r>
          </w:p>
        </w:tc>
        <w:tc>
          <w:tcPr>
            <w:tcW w:w="1559" w:type="dxa"/>
          </w:tcPr>
          <w:p w:rsidR="0089182C" w:rsidRDefault="007A6776"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37</w:t>
            </w:r>
          </w:p>
        </w:tc>
        <w:tc>
          <w:tcPr>
            <w:tcW w:w="1462" w:type="dxa"/>
          </w:tcPr>
          <w:p w:rsidR="0089182C" w:rsidRDefault="007A6776"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1689" w:type="dxa"/>
          </w:tcPr>
          <w:p w:rsidR="0089182C" w:rsidRDefault="007A6776" w:rsidP="0089182C">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1559" w:type="dxa"/>
          </w:tcPr>
          <w:p w:rsidR="0089182C" w:rsidRDefault="0089182C" w:rsidP="00935848">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bl>
    <w:p w:rsidR="006F0F1F" w:rsidRDefault="006F0F1F" w:rsidP="00A33483">
      <w:pPr>
        <w:pStyle w:val="a3"/>
        <w:jc w:val="both"/>
        <w:rPr>
          <w:rFonts w:ascii="Times New Roman" w:hAnsi="Times New Roman" w:cs="Times New Roman"/>
          <w:b/>
          <w:sz w:val="24"/>
          <w:szCs w:val="24"/>
          <w:lang w:val="uk-UA"/>
        </w:rPr>
      </w:pPr>
    </w:p>
    <w:p w:rsidR="00041D37" w:rsidRDefault="00022383"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041D37" w:rsidRDefault="00041D37" w:rsidP="00A33483">
      <w:pPr>
        <w:pStyle w:val="a3"/>
        <w:jc w:val="both"/>
        <w:rPr>
          <w:rFonts w:ascii="Times New Roman" w:hAnsi="Times New Roman" w:cs="Times New Roman"/>
          <w:b/>
          <w:sz w:val="24"/>
          <w:szCs w:val="24"/>
          <w:lang w:val="uk-UA"/>
        </w:rPr>
      </w:pPr>
    </w:p>
    <w:p w:rsidR="00041D37" w:rsidRDefault="00041D37" w:rsidP="00A33483">
      <w:pPr>
        <w:pStyle w:val="a3"/>
        <w:jc w:val="both"/>
        <w:rPr>
          <w:rFonts w:ascii="Times New Roman" w:hAnsi="Times New Roman" w:cs="Times New Roman"/>
          <w:b/>
          <w:sz w:val="24"/>
          <w:szCs w:val="24"/>
          <w:lang w:val="uk-UA"/>
        </w:rPr>
      </w:pPr>
    </w:p>
    <w:p w:rsidR="00041D37" w:rsidRDefault="00041D37" w:rsidP="00A33483">
      <w:pPr>
        <w:pStyle w:val="a3"/>
        <w:jc w:val="both"/>
        <w:rPr>
          <w:rFonts w:ascii="Times New Roman" w:hAnsi="Times New Roman" w:cs="Times New Roman"/>
          <w:b/>
          <w:sz w:val="24"/>
          <w:szCs w:val="24"/>
          <w:lang w:val="uk-UA"/>
        </w:rPr>
      </w:pPr>
    </w:p>
    <w:p w:rsidR="006F0F1F" w:rsidRDefault="00041D37"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00022383">
        <w:rPr>
          <w:rFonts w:ascii="Times New Roman" w:hAnsi="Times New Roman" w:cs="Times New Roman"/>
          <w:b/>
          <w:sz w:val="24"/>
          <w:szCs w:val="24"/>
          <w:lang w:val="uk-UA"/>
        </w:rPr>
        <w:t>Матеріали в порядку цивільного судочинства.</w:t>
      </w:r>
    </w:p>
    <w:p w:rsidR="006F0F1F" w:rsidRDefault="006F0F1F" w:rsidP="00A33483">
      <w:pPr>
        <w:pStyle w:val="a3"/>
        <w:jc w:val="both"/>
        <w:rPr>
          <w:rFonts w:ascii="Times New Roman" w:hAnsi="Times New Roman" w:cs="Times New Roman"/>
          <w:b/>
          <w:sz w:val="24"/>
          <w:szCs w:val="24"/>
          <w:lang w:val="uk-UA"/>
        </w:rPr>
      </w:pPr>
    </w:p>
    <w:tbl>
      <w:tblPr>
        <w:tblStyle w:val="a4"/>
        <w:tblW w:w="0" w:type="auto"/>
        <w:tblLook w:val="04A0" w:firstRow="1" w:lastRow="0" w:firstColumn="1" w:lastColumn="0" w:noHBand="0" w:noVBand="1"/>
      </w:tblPr>
      <w:tblGrid>
        <w:gridCol w:w="4785"/>
        <w:gridCol w:w="4786"/>
      </w:tblGrid>
      <w:tr w:rsidR="00022383" w:rsidTr="00022383">
        <w:tc>
          <w:tcPr>
            <w:tcW w:w="4785" w:type="dxa"/>
          </w:tcPr>
          <w:p w:rsidR="00022383" w:rsidRDefault="00022383" w:rsidP="00022383">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Матеріали</w:t>
            </w:r>
          </w:p>
        </w:tc>
        <w:tc>
          <w:tcPr>
            <w:tcW w:w="4786" w:type="dxa"/>
          </w:tcPr>
          <w:p w:rsidR="00022383" w:rsidRDefault="00022383" w:rsidP="00022383">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Розглянуто</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видачу/скасування судового наказу</w:t>
            </w:r>
          </w:p>
        </w:tc>
        <w:tc>
          <w:tcPr>
            <w:tcW w:w="4786" w:type="dxa"/>
          </w:tcPr>
          <w:p w:rsidR="00022383" w:rsidRDefault="00461C02"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291</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Клопотання, заяви, подання у порядку виконання судових рішень</w:t>
            </w:r>
          </w:p>
        </w:tc>
        <w:tc>
          <w:tcPr>
            <w:tcW w:w="4786" w:type="dxa"/>
          </w:tcPr>
          <w:p w:rsidR="00022383" w:rsidRDefault="00461C02"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32</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Скарги на дії або бездіяльність державного виконавця</w:t>
            </w:r>
          </w:p>
        </w:tc>
        <w:tc>
          <w:tcPr>
            <w:tcW w:w="4786" w:type="dxa"/>
          </w:tcPr>
          <w:p w:rsidR="00022383" w:rsidRDefault="00461C02"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перегляд заочного рішення</w:t>
            </w:r>
          </w:p>
        </w:tc>
        <w:tc>
          <w:tcPr>
            <w:tcW w:w="4786" w:type="dxa"/>
          </w:tcPr>
          <w:p w:rsidR="00022383" w:rsidRDefault="00461C02"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перегляд рішень за нововиявленими обставинами</w:t>
            </w:r>
          </w:p>
        </w:tc>
        <w:tc>
          <w:tcPr>
            <w:tcW w:w="4786" w:type="dxa"/>
          </w:tcPr>
          <w:p w:rsidR="00022383" w:rsidRDefault="00461C02"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r>
      <w:tr w:rsidR="00022383" w:rsidTr="00022383">
        <w:tc>
          <w:tcPr>
            <w:tcW w:w="4785" w:type="dxa"/>
          </w:tcPr>
          <w:p w:rsidR="00022383" w:rsidRDefault="00022383"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 xml:space="preserve">Доручення </w:t>
            </w:r>
            <w:r w:rsidR="00BB7C68">
              <w:rPr>
                <w:rFonts w:ascii="Times New Roman" w:hAnsi="Times New Roman" w:cs="Times New Roman"/>
                <w:b/>
                <w:sz w:val="24"/>
                <w:szCs w:val="24"/>
                <w:lang w:val="uk-UA"/>
              </w:rPr>
              <w:t xml:space="preserve"> </w:t>
            </w:r>
            <w:r>
              <w:rPr>
                <w:rFonts w:ascii="Times New Roman" w:hAnsi="Times New Roman" w:cs="Times New Roman"/>
                <w:b/>
                <w:sz w:val="24"/>
                <w:szCs w:val="24"/>
                <w:lang w:val="uk-UA"/>
              </w:rPr>
              <w:t>інших судів України/іноземних судів</w:t>
            </w:r>
          </w:p>
        </w:tc>
        <w:tc>
          <w:tcPr>
            <w:tcW w:w="4786" w:type="dxa"/>
          </w:tcPr>
          <w:p w:rsidR="00022383" w:rsidRDefault="00ED56CA"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r w:rsidR="00AD53E6" w:rsidTr="00022383">
        <w:tc>
          <w:tcPr>
            <w:tcW w:w="4785" w:type="dxa"/>
          </w:tcPr>
          <w:p w:rsidR="00AD53E6" w:rsidRDefault="00AD53E6"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забезпечення  (скасування забезпечення) доказів, позову до подання позовної заяви</w:t>
            </w:r>
          </w:p>
        </w:tc>
        <w:tc>
          <w:tcPr>
            <w:tcW w:w="4786" w:type="dxa"/>
          </w:tcPr>
          <w:p w:rsidR="00AD53E6" w:rsidRDefault="00ED56CA"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p>
        </w:tc>
      </w:tr>
      <w:tr w:rsidR="00AD53E6" w:rsidTr="00022383">
        <w:tc>
          <w:tcPr>
            <w:tcW w:w="4785" w:type="dxa"/>
          </w:tcPr>
          <w:p w:rsidR="00AD53E6" w:rsidRDefault="00AD53E6"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відновлення втраченого судового провадження</w:t>
            </w:r>
          </w:p>
        </w:tc>
        <w:tc>
          <w:tcPr>
            <w:tcW w:w="4786" w:type="dxa"/>
          </w:tcPr>
          <w:p w:rsidR="00AD53E6" w:rsidRDefault="00ED56CA"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r w:rsidR="00AD53E6" w:rsidTr="00022383">
        <w:tc>
          <w:tcPr>
            <w:tcW w:w="4785" w:type="dxa"/>
          </w:tcPr>
          <w:p w:rsidR="00AD53E6" w:rsidRDefault="00AD53E6" w:rsidP="00022383">
            <w:pPr>
              <w:pStyle w:val="a3"/>
              <w:rPr>
                <w:rFonts w:ascii="Times New Roman" w:hAnsi="Times New Roman" w:cs="Times New Roman"/>
                <w:b/>
                <w:sz w:val="24"/>
                <w:szCs w:val="24"/>
                <w:lang w:val="uk-UA"/>
              </w:rPr>
            </w:pPr>
            <w:r>
              <w:rPr>
                <w:rFonts w:ascii="Times New Roman" w:hAnsi="Times New Roman" w:cs="Times New Roman"/>
                <w:b/>
                <w:sz w:val="24"/>
                <w:szCs w:val="24"/>
                <w:lang w:val="uk-UA"/>
              </w:rPr>
              <w:t>Заяви про відвід судді</w:t>
            </w:r>
          </w:p>
        </w:tc>
        <w:tc>
          <w:tcPr>
            <w:tcW w:w="4786" w:type="dxa"/>
          </w:tcPr>
          <w:p w:rsidR="00AD53E6" w:rsidRDefault="00ED56CA" w:rsidP="00A46D84">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r>
    </w:tbl>
    <w:p w:rsidR="00AD53E6" w:rsidRDefault="00BB7C6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6F0F1F" w:rsidRDefault="00BB7C68" w:rsidP="00AD53E6">
      <w:pPr>
        <w:pStyle w:val="a3"/>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Справи про адміністративні правопорушення.</w:t>
      </w:r>
    </w:p>
    <w:p w:rsidR="00BB7C68" w:rsidRDefault="00BB7C68" w:rsidP="00A33483">
      <w:pPr>
        <w:pStyle w:val="a3"/>
        <w:jc w:val="both"/>
        <w:rPr>
          <w:rFonts w:ascii="Times New Roman" w:hAnsi="Times New Roman" w:cs="Times New Roman"/>
          <w:b/>
          <w:sz w:val="24"/>
          <w:szCs w:val="24"/>
          <w:lang w:val="uk-UA"/>
        </w:rPr>
      </w:pPr>
    </w:p>
    <w:tbl>
      <w:tblPr>
        <w:tblStyle w:val="a4"/>
        <w:tblW w:w="0" w:type="auto"/>
        <w:tblLook w:val="04A0" w:firstRow="1" w:lastRow="0" w:firstColumn="1" w:lastColumn="0" w:noHBand="0" w:noVBand="1"/>
      </w:tblPr>
      <w:tblGrid>
        <w:gridCol w:w="4785"/>
        <w:gridCol w:w="4786"/>
      </w:tblGrid>
      <w:tr w:rsidR="00BB7C68" w:rsidTr="00BB7C68">
        <w:tc>
          <w:tcPr>
            <w:tcW w:w="4785" w:type="dxa"/>
          </w:tcPr>
          <w:p w:rsidR="00BB7C68" w:rsidRDefault="00BB7C68" w:rsidP="00A33483">
            <w:pPr>
              <w:pStyle w:val="a3"/>
              <w:jc w:val="both"/>
              <w:rPr>
                <w:rFonts w:ascii="Times New Roman" w:hAnsi="Times New Roman" w:cs="Times New Roman"/>
                <w:b/>
                <w:sz w:val="24"/>
                <w:szCs w:val="24"/>
                <w:lang w:val="uk-UA"/>
              </w:rPr>
            </w:pPr>
          </w:p>
        </w:tc>
        <w:tc>
          <w:tcPr>
            <w:tcW w:w="4786" w:type="dxa"/>
          </w:tcPr>
          <w:p w:rsidR="00BB7C68" w:rsidRDefault="00BB7C68"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Розглянуто</w:t>
            </w:r>
          </w:p>
        </w:tc>
      </w:tr>
      <w:tr w:rsidR="00BB7C68" w:rsidTr="00BB7C68">
        <w:tc>
          <w:tcPr>
            <w:tcW w:w="4785" w:type="dxa"/>
          </w:tcPr>
          <w:p w:rsidR="00BB7C68" w:rsidRDefault="00C920D0" w:rsidP="00C920D0">
            <w:pPr>
              <w:pStyle w:val="a3"/>
              <w:rPr>
                <w:rFonts w:ascii="Times New Roman" w:hAnsi="Times New Roman" w:cs="Times New Roman"/>
                <w:b/>
                <w:sz w:val="24"/>
                <w:szCs w:val="24"/>
                <w:lang w:val="uk-UA"/>
              </w:rPr>
            </w:pPr>
            <w:r>
              <w:rPr>
                <w:rFonts w:ascii="Times New Roman" w:hAnsi="Times New Roman" w:cs="Times New Roman"/>
                <w:b/>
                <w:sz w:val="24"/>
                <w:szCs w:val="24"/>
                <w:lang w:val="uk-UA"/>
              </w:rPr>
              <w:t>Кількість розглянутих справ</w:t>
            </w:r>
          </w:p>
        </w:tc>
        <w:tc>
          <w:tcPr>
            <w:tcW w:w="4786" w:type="dxa"/>
          </w:tcPr>
          <w:p w:rsidR="00BB7C68" w:rsidRDefault="00081DA0" w:rsidP="00C920D0">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428</w:t>
            </w:r>
          </w:p>
        </w:tc>
      </w:tr>
      <w:tr w:rsidR="00EF674E" w:rsidTr="00BB7C68">
        <w:tc>
          <w:tcPr>
            <w:tcW w:w="4785" w:type="dxa"/>
          </w:tcPr>
          <w:p w:rsidR="00EF674E" w:rsidRDefault="00EF674E" w:rsidP="00C920D0">
            <w:pPr>
              <w:pStyle w:val="a3"/>
              <w:rPr>
                <w:rFonts w:ascii="Times New Roman" w:hAnsi="Times New Roman" w:cs="Times New Roman"/>
                <w:b/>
                <w:sz w:val="24"/>
                <w:szCs w:val="24"/>
                <w:lang w:val="uk-UA"/>
              </w:rPr>
            </w:pPr>
            <w:r>
              <w:rPr>
                <w:rFonts w:ascii="Times New Roman" w:hAnsi="Times New Roman" w:cs="Times New Roman"/>
                <w:b/>
                <w:sz w:val="24"/>
                <w:szCs w:val="24"/>
                <w:lang w:val="uk-UA"/>
              </w:rPr>
              <w:t>З накладенням адміністративного стягнення</w:t>
            </w:r>
          </w:p>
        </w:tc>
        <w:tc>
          <w:tcPr>
            <w:tcW w:w="4786" w:type="dxa"/>
          </w:tcPr>
          <w:p w:rsidR="00EF674E" w:rsidRDefault="00EF674E" w:rsidP="00EF674E">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366</w:t>
            </w:r>
          </w:p>
        </w:tc>
      </w:tr>
      <w:tr w:rsidR="00C920D0" w:rsidTr="00BB7C68">
        <w:tc>
          <w:tcPr>
            <w:tcW w:w="4785" w:type="dxa"/>
          </w:tcPr>
          <w:p w:rsidR="00C920D0" w:rsidRDefault="00C920D0" w:rsidP="00C920D0">
            <w:pPr>
              <w:pStyle w:val="a3"/>
              <w:rPr>
                <w:rFonts w:ascii="Times New Roman" w:hAnsi="Times New Roman" w:cs="Times New Roman"/>
                <w:b/>
                <w:sz w:val="24"/>
                <w:szCs w:val="24"/>
                <w:lang w:val="uk-UA"/>
              </w:rPr>
            </w:pPr>
            <w:r>
              <w:rPr>
                <w:rFonts w:ascii="Times New Roman" w:hAnsi="Times New Roman" w:cs="Times New Roman"/>
                <w:b/>
                <w:sz w:val="24"/>
                <w:szCs w:val="24"/>
                <w:lang w:val="uk-UA"/>
              </w:rPr>
              <w:t>Кількість повернутих справ</w:t>
            </w:r>
          </w:p>
        </w:tc>
        <w:tc>
          <w:tcPr>
            <w:tcW w:w="4786" w:type="dxa"/>
          </w:tcPr>
          <w:p w:rsidR="00C920D0" w:rsidRDefault="00081DA0"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r>
      <w:tr w:rsidR="00C920D0" w:rsidTr="00BB7C68">
        <w:tc>
          <w:tcPr>
            <w:tcW w:w="4785" w:type="dxa"/>
          </w:tcPr>
          <w:p w:rsidR="00C920D0" w:rsidRDefault="00C920D0" w:rsidP="00C920D0">
            <w:pPr>
              <w:pStyle w:val="a3"/>
              <w:rPr>
                <w:rFonts w:ascii="Times New Roman" w:hAnsi="Times New Roman" w:cs="Times New Roman"/>
                <w:b/>
                <w:sz w:val="24"/>
                <w:szCs w:val="24"/>
                <w:lang w:val="uk-UA"/>
              </w:rPr>
            </w:pPr>
            <w:r>
              <w:rPr>
                <w:rFonts w:ascii="Times New Roman" w:hAnsi="Times New Roman" w:cs="Times New Roman"/>
                <w:b/>
                <w:sz w:val="24"/>
                <w:szCs w:val="24"/>
                <w:lang w:val="uk-UA"/>
              </w:rPr>
              <w:t>Кількість нерозглянутих справ на кінець звітного періоду</w:t>
            </w:r>
          </w:p>
        </w:tc>
        <w:tc>
          <w:tcPr>
            <w:tcW w:w="4786" w:type="dxa"/>
          </w:tcPr>
          <w:p w:rsidR="00C920D0" w:rsidRDefault="00081DA0"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23</w:t>
            </w:r>
          </w:p>
        </w:tc>
      </w:tr>
      <w:tr w:rsidR="00BB7C68" w:rsidTr="00BB7C68">
        <w:tc>
          <w:tcPr>
            <w:tcW w:w="4785" w:type="dxa"/>
          </w:tcPr>
          <w:p w:rsidR="00BB7C68" w:rsidRDefault="00BB7C68"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Закрито усього, з них:</w:t>
            </w:r>
          </w:p>
          <w:p w:rsidR="00BB7C68" w:rsidRDefault="00BB7C68" w:rsidP="00A33483">
            <w:pPr>
              <w:pStyle w:val="a3"/>
              <w:jc w:val="both"/>
              <w:rPr>
                <w:rFonts w:ascii="Times New Roman" w:hAnsi="Times New Roman" w:cs="Times New Roman"/>
                <w:b/>
                <w:sz w:val="24"/>
                <w:szCs w:val="24"/>
                <w:lang w:val="uk-UA"/>
              </w:rPr>
            </w:pPr>
          </w:p>
          <w:p w:rsidR="00BB7C68" w:rsidRDefault="00BB7C68" w:rsidP="00BB7C68">
            <w:pPr>
              <w:pStyle w:val="a3"/>
              <w:numPr>
                <w:ilvl w:val="0"/>
                <w:numId w:val="1"/>
              </w:numPr>
              <w:rPr>
                <w:rFonts w:ascii="Times New Roman" w:hAnsi="Times New Roman" w:cs="Times New Roman"/>
                <w:b/>
                <w:sz w:val="24"/>
                <w:szCs w:val="24"/>
                <w:lang w:val="uk-UA"/>
              </w:rPr>
            </w:pPr>
            <w:r>
              <w:rPr>
                <w:rFonts w:ascii="Times New Roman" w:hAnsi="Times New Roman" w:cs="Times New Roman"/>
                <w:b/>
                <w:sz w:val="24"/>
                <w:szCs w:val="24"/>
                <w:lang w:val="uk-UA"/>
              </w:rPr>
              <w:t>звільнено від адміністративної відповідальності за малозначністю</w:t>
            </w:r>
          </w:p>
          <w:p w:rsidR="00BB7C68" w:rsidRDefault="00BB7C68" w:rsidP="00BB7C68">
            <w:pPr>
              <w:pStyle w:val="a3"/>
              <w:ind w:left="360"/>
              <w:rPr>
                <w:rFonts w:ascii="Times New Roman" w:hAnsi="Times New Roman" w:cs="Times New Roman"/>
                <w:b/>
                <w:sz w:val="24"/>
                <w:szCs w:val="24"/>
                <w:lang w:val="uk-UA"/>
              </w:rPr>
            </w:pPr>
          </w:p>
          <w:p w:rsidR="00BB7C68" w:rsidRDefault="00BB7C68" w:rsidP="00BB7C68">
            <w:pPr>
              <w:pStyle w:val="a3"/>
              <w:numPr>
                <w:ilvl w:val="0"/>
                <w:numId w:val="1"/>
              </w:numPr>
              <w:rPr>
                <w:rFonts w:ascii="Times New Roman" w:hAnsi="Times New Roman" w:cs="Times New Roman"/>
                <w:b/>
                <w:sz w:val="24"/>
                <w:szCs w:val="24"/>
                <w:lang w:val="uk-UA"/>
              </w:rPr>
            </w:pPr>
            <w:r>
              <w:rPr>
                <w:rFonts w:ascii="Times New Roman" w:hAnsi="Times New Roman" w:cs="Times New Roman"/>
                <w:b/>
                <w:sz w:val="24"/>
                <w:szCs w:val="24"/>
                <w:lang w:val="uk-UA"/>
              </w:rPr>
              <w:t>відсутність події і складу адміністративного правопорушення</w:t>
            </w:r>
          </w:p>
          <w:p w:rsidR="00BB7C68" w:rsidRDefault="00BB7C68" w:rsidP="00BB7C68">
            <w:pPr>
              <w:pStyle w:val="a5"/>
              <w:rPr>
                <w:rFonts w:ascii="Times New Roman" w:hAnsi="Times New Roman" w:cs="Times New Roman"/>
                <w:b/>
                <w:sz w:val="24"/>
                <w:szCs w:val="24"/>
                <w:lang w:val="uk-UA"/>
              </w:rPr>
            </w:pPr>
          </w:p>
          <w:p w:rsidR="00BB7C68" w:rsidRDefault="00BB7C68" w:rsidP="00BB7C68">
            <w:pPr>
              <w:pStyle w:val="a3"/>
              <w:ind w:left="360"/>
              <w:rPr>
                <w:rFonts w:ascii="Times New Roman" w:hAnsi="Times New Roman" w:cs="Times New Roman"/>
                <w:b/>
                <w:sz w:val="24"/>
                <w:szCs w:val="24"/>
                <w:lang w:val="uk-UA"/>
              </w:rPr>
            </w:pPr>
          </w:p>
          <w:p w:rsidR="00BB7C68" w:rsidRDefault="00BB7C68" w:rsidP="00BB7C68">
            <w:pPr>
              <w:pStyle w:val="a3"/>
              <w:numPr>
                <w:ilvl w:val="0"/>
                <w:numId w:val="1"/>
              </w:numPr>
              <w:rPr>
                <w:rFonts w:ascii="Times New Roman" w:hAnsi="Times New Roman" w:cs="Times New Roman"/>
                <w:b/>
                <w:sz w:val="24"/>
                <w:szCs w:val="24"/>
                <w:lang w:val="uk-UA"/>
              </w:rPr>
            </w:pPr>
            <w:r>
              <w:rPr>
                <w:rFonts w:ascii="Times New Roman" w:hAnsi="Times New Roman" w:cs="Times New Roman"/>
                <w:b/>
                <w:sz w:val="24"/>
                <w:szCs w:val="24"/>
                <w:lang w:val="uk-UA"/>
              </w:rPr>
              <w:t>передано органам досудового розслідування</w:t>
            </w:r>
          </w:p>
          <w:p w:rsidR="00BB7C68" w:rsidRDefault="00BB7C68" w:rsidP="00BB7C68">
            <w:pPr>
              <w:pStyle w:val="a3"/>
              <w:ind w:left="360"/>
              <w:rPr>
                <w:rFonts w:ascii="Times New Roman" w:hAnsi="Times New Roman" w:cs="Times New Roman"/>
                <w:b/>
                <w:sz w:val="24"/>
                <w:szCs w:val="24"/>
                <w:lang w:val="uk-UA"/>
              </w:rPr>
            </w:pPr>
          </w:p>
          <w:p w:rsidR="00BB7C68" w:rsidRDefault="00BB7C68" w:rsidP="00BB7C68">
            <w:pPr>
              <w:pStyle w:val="a3"/>
              <w:numPr>
                <w:ilvl w:val="0"/>
                <w:numId w:val="1"/>
              </w:numPr>
              <w:rPr>
                <w:rFonts w:ascii="Times New Roman" w:hAnsi="Times New Roman" w:cs="Times New Roman"/>
                <w:b/>
                <w:sz w:val="24"/>
                <w:szCs w:val="24"/>
                <w:lang w:val="uk-UA"/>
              </w:rPr>
            </w:pPr>
            <w:r>
              <w:rPr>
                <w:rFonts w:ascii="Times New Roman" w:hAnsi="Times New Roman" w:cs="Times New Roman"/>
                <w:b/>
                <w:sz w:val="24"/>
                <w:szCs w:val="24"/>
                <w:lang w:val="uk-UA"/>
              </w:rPr>
              <w:t>закінчення строків накладення адміністративного стягнення</w:t>
            </w:r>
          </w:p>
        </w:tc>
        <w:tc>
          <w:tcPr>
            <w:tcW w:w="4786" w:type="dxa"/>
          </w:tcPr>
          <w:p w:rsidR="00AB2AC9" w:rsidRDefault="00081DA0"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55</w:t>
            </w:r>
          </w:p>
          <w:p w:rsidR="00C920D0" w:rsidRDefault="00C920D0" w:rsidP="00AB2AC9">
            <w:pPr>
              <w:pStyle w:val="a3"/>
              <w:jc w:val="center"/>
              <w:rPr>
                <w:rFonts w:ascii="Times New Roman" w:hAnsi="Times New Roman" w:cs="Times New Roman"/>
                <w:b/>
                <w:sz w:val="24"/>
                <w:szCs w:val="24"/>
                <w:lang w:val="uk-UA"/>
              </w:rPr>
            </w:pPr>
          </w:p>
          <w:p w:rsidR="00C920D0" w:rsidRDefault="00EF674E"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p w:rsidR="00C920D0" w:rsidRDefault="00C920D0" w:rsidP="00AB2AC9">
            <w:pPr>
              <w:pStyle w:val="a3"/>
              <w:jc w:val="center"/>
              <w:rPr>
                <w:rFonts w:ascii="Times New Roman" w:hAnsi="Times New Roman" w:cs="Times New Roman"/>
                <w:b/>
                <w:sz w:val="24"/>
                <w:szCs w:val="24"/>
                <w:lang w:val="uk-UA"/>
              </w:rPr>
            </w:pPr>
          </w:p>
          <w:p w:rsidR="00C920D0" w:rsidRDefault="00C920D0" w:rsidP="00AB2AC9">
            <w:pPr>
              <w:pStyle w:val="a3"/>
              <w:jc w:val="center"/>
              <w:rPr>
                <w:rFonts w:ascii="Times New Roman" w:hAnsi="Times New Roman" w:cs="Times New Roman"/>
                <w:b/>
                <w:sz w:val="24"/>
                <w:szCs w:val="24"/>
                <w:lang w:val="uk-UA"/>
              </w:rPr>
            </w:pPr>
          </w:p>
          <w:p w:rsidR="00C920D0" w:rsidRDefault="00EF674E"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35</w:t>
            </w:r>
          </w:p>
          <w:p w:rsidR="00C920D0" w:rsidRDefault="00C920D0" w:rsidP="00AB2AC9">
            <w:pPr>
              <w:pStyle w:val="a3"/>
              <w:jc w:val="center"/>
              <w:rPr>
                <w:rFonts w:ascii="Times New Roman" w:hAnsi="Times New Roman" w:cs="Times New Roman"/>
                <w:b/>
                <w:sz w:val="24"/>
                <w:szCs w:val="24"/>
                <w:lang w:val="uk-UA"/>
              </w:rPr>
            </w:pPr>
          </w:p>
          <w:p w:rsidR="00C920D0" w:rsidRDefault="00C920D0" w:rsidP="00AB2AC9">
            <w:pPr>
              <w:pStyle w:val="a3"/>
              <w:jc w:val="center"/>
              <w:rPr>
                <w:rFonts w:ascii="Times New Roman" w:hAnsi="Times New Roman" w:cs="Times New Roman"/>
                <w:b/>
                <w:sz w:val="24"/>
                <w:szCs w:val="24"/>
                <w:lang w:val="uk-UA"/>
              </w:rPr>
            </w:pPr>
          </w:p>
          <w:p w:rsidR="00C920D0" w:rsidRDefault="00C920D0" w:rsidP="00AB2AC9">
            <w:pPr>
              <w:pStyle w:val="a3"/>
              <w:jc w:val="center"/>
              <w:rPr>
                <w:rFonts w:ascii="Times New Roman" w:hAnsi="Times New Roman" w:cs="Times New Roman"/>
                <w:b/>
                <w:sz w:val="24"/>
                <w:szCs w:val="24"/>
                <w:lang w:val="uk-UA"/>
              </w:rPr>
            </w:pPr>
          </w:p>
          <w:p w:rsidR="00C920D0" w:rsidRDefault="00C920D0" w:rsidP="00AB2AC9">
            <w:pPr>
              <w:pStyle w:val="a3"/>
              <w:jc w:val="center"/>
              <w:rPr>
                <w:rFonts w:ascii="Times New Roman" w:hAnsi="Times New Roman" w:cs="Times New Roman"/>
                <w:b/>
                <w:sz w:val="24"/>
                <w:szCs w:val="24"/>
                <w:lang w:val="uk-UA"/>
              </w:rPr>
            </w:pPr>
          </w:p>
          <w:p w:rsidR="00C920D0" w:rsidRDefault="00EF674E"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p w:rsidR="00C920D0" w:rsidRDefault="00C920D0" w:rsidP="00AB2AC9">
            <w:pPr>
              <w:pStyle w:val="a3"/>
              <w:jc w:val="center"/>
              <w:rPr>
                <w:rFonts w:ascii="Times New Roman" w:hAnsi="Times New Roman" w:cs="Times New Roman"/>
                <w:b/>
                <w:sz w:val="24"/>
                <w:szCs w:val="24"/>
                <w:lang w:val="uk-UA"/>
              </w:rPr>
            </w:pPr>
          </w:p>
          <w:p w:rsidR="00C920D0" w:rsidRDefault="00C920D0" w:rsidP="00AB2AC9">
            <w:pPr>
              <w:pStyle w:val="a3"/>
              <w:jc w:val="center"/>
              <w:rPr>
                <w:rFonts w:ascii="Times New Roman" w:hAnsi="Times New Roman" w:cs="Times New Roman"/>
                <w:b/>
                <w:sz w:val="24"/>
                <w:szCs w:val="24"/>
                <w:lang w:val="uk-UA"/>
              </w:rPr>
            </w:pPr>
          </w:p>
          <w:p w:rsidR="00C920D0" w:rsidRDefault="00EF674E" w:rsidP="00AB2AC9">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16</w:t>
            </w:r>
          </w:p>
        </w:tc>
      </w:tr>
    </w:tbl>
    <w:p w:rsidR="00BB7C68" w:rsidRDefault="00BB7C68"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FE626A" w:rsidRDefault="00FE626A"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6. Кількість справ, що розглянуті понад строки, встановлені процесуальним законодавством.</w:t>
      </w:r>
    </w:p>
    <w:p w:rsidR="009F4482" w:rsidRDefault="009F4482" w:rsidP="00A33483">
      <w:pPr>
        <w:pStyle w:val="a3"/>
        <w:jc w:val="both"/>
        <w:rPr>
          <w:rFonts w:ascii="Times New Roman" w:hAnsi="Times New Roman" w:cs="Times New Roman"/>
          <w:b/>
          <w:sz w:val="24"/>
          <w:szCs w:val="24"/>
          <w:lang w:val="uk-UA"/>
        </w:rPr>
      </w:pPr>
    </w:p>
    <w:p w:rsidR="00FE626A" w:rsidRDefault="00FE626A" w:rsidP="00A33483">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42353A" w:rsidRPr="0042353A">
        <w:rPr>
          <w:rFonts w:ascii="Times New Roman" w:hAnsi="Times New Roman" w:cs="Times New Roman"/>
          <w:sz w:val="24"/>
          <w:szCs w:val="24"/>
          <w:lang w:val="uk-UA"/>
        </w:rPr>
        <w:t xml:space="preserve">Кількість справ, що розглянуті </w:t>
      </w:r>
      <w:r w:rsidR="0042353A">
        <w:rPr>
          <w:rFonts w:ascii="Times New Roman" w:hAnsi="Times New Roman" w:cs="Times New Roman"/>
          <w:sz w:val="24"/>
          <w:szCs w:val="24"/>
          <w:lang w:val="uk-UA"/>
        </w:rPr>
        <w:t>у 202</w:t>
      </w:r>
      <w:r w:rsidR="00C45110">
        <w:rPr>
          <w:rFonts w:ascii="Times New Roman" w:hAnsi="Times New Roman" w:cs="Times New Roman"/>
          <w:sz w:val="24"/>
          <w:szCs w:val="24"/>
          <w:lang w:val="uk-UA"/>
        </w:rPr>
        <w:t>5</w:t>
      </w:r>
      <w:r w:rsidR="006855A3">
        <w:rPr>
          <w:rFonts w:ascii="Times New Roman" w:hAnsi="Times New Roman" w:cs="Times New Roman"/>
          <w:sz w:val="24"/>
          <w:szCs w:val="24"/>
          <w:lang w:val="uk-UA"/>
        </w:rPr>
        <w:t xml:space="preserve"> </w:t>
      </w:r>
      <w:r w:rsidR="0042353A">
        <w:rPr>
          <w:rFonts w:ascii="Times New Roman" w:hAnsi="Times New Roman" w:cs="Times New Roman"/>
          <w:sz w:val="24"/>
          <w:szCs w:val="24"/>
          <w:lang w:val="uk-UA"/>
        </w:rPr>
        <w:t xml:space="preserve">році понад строки, встановлені процесуальним законодавством, в Очаківському міськрайонному суді Миколаївської області становить </w:t>
      </w:r>
      <w:r w:rsidR="00C45110">
        <w:rPr>
          <w:rFonts w:ascii="Times New Roman" w:hAnsi="Times New Roman" w:cs="Times New Roman"/>
          <w:sz w:val="24"/>
          <w:szCs w:val="24"/>
          <w:lang w:val="uk-UA"/>
        </w:rPr>
        <w:lastRenderedPageBreak/>
        <w:t>337</w:t>
      </w:r>
      <w:r w:rsidR="003A06AC">
        <w:rPr>
          <w:rFonts w:ascii="Times New Roman" w:hAnsi="Times New Roman" w:cs="Times New Roman"/>
          <w:sz w:val="24"/>
          <w:szCs w:val="24"/>
          <w:lang w:val="uk-UA"/>
        </w:rPr>
        <w:t xml:space="preserve"> </w:t>
      </w:r>
      <w:r w:rsidR="0042353A">
        <w:rPr>
          <w:rFonts w:ascii="Times New Roman" w:hAnsi="Times New Roman" w:cs="Times New Roman"/>
          <w:sz w:val="24"/>
          <w:szCs w:val="24"/>
          <w:lang w:val="uk-UA"/>
        </w:rPr>
        <w:t>справ</w:t>
      </w:r>
      <w:r w:rsidR="003A06AC">
        <w:rPr>
          <w:rFonts w:ascii="Times New Roman" w:hAnsi="Times New Roman" w:cs="Times New Roman"/>
          <w:sz w:val="24"/>
          <w:szCs w:val="24"/>
          <w:lang w:val="uk-UA"/>
        </w:rPr>
        <w:t>и</w:t>
      </w:r>
      <w:r w:rsidR="0042353A">
        <w:rPr>
          <w:rFonts w:ascii="Times New Roman" w:hAnsi="Times New Roman" w:cs="Times New Roman"/>
          <w:sz w:val="24"/>
          <w:szCs w:val="24"/>
          <w:lang w:val="uk-UA"/>
        </w:rPr>
        <w:t>, з яких</w:t>
      </w:r>
      <w:r w:rsidR="003A06AC">
        <w:rPr>
          <w:rFonts w:ascii="Times New Roman" w:hAnsi="Times New Roman" w:cs="Times New Roman"/>
          <w:sz w:val="24"/>
          <w:szCs w:val="24"/>
          <w:lang w:val="uk-UA"/>
        </w:rPr>
        <w:t xml:space="preserve"> </w:t>
      </w:r>
      <w:r w:rsidR="002E0AA3">
        <w:rPr>
          <w:rFonts w:ascii="Times New Roman" w:hAnsi="Times New Roman" w:cs="Times New Roman"/>
          <w:sz w:val="24"/>
          <w:szCs w:val="24"/>
          <w:lang w:val="uk-UA"/>
        </w:rPr>
        <w:t>27</w:t>
      </w:r>
      <w:r w:rsidR="0042353A">
        <w:rPr>
          <w:rFonts w:ascii="Times New Roman" w:hAnsi="Times New Roman" w:cs="Times New Roman"/>
          <w:sz w:val="24"/>
          <w:szCs w:val="24"/>
          <w:lang w:val="uk-UA"/>
        </w:rPr>
        <w:t xml:space="preserve"> справ</w:t>
      </w:r>
      <w:r w:rsidR="00AC0CCB">
        <w:rPr>
          <w:rFonts w:ascii="Times New Roman" w:hAnsi="Times New Roman" w:cs="Times New Roman"/>
          <w:sz w:val="24"/>
          <w:szCs w:val="24"/>
          <w:lang w:val="uk-UA"/>
        </w:rPr>
        <w:t>и</w:t>
      </w:r>
      <w:r w:rsidR="0042353A">
        <w:rPr>
          <w:rFonts w:ascii="Times New Roman" w:hAnsi="Times New Roman" w:cs="Times New Roman"/>
          <w:sz w:val="24"/>
          <w:szCs w:val="24"/>
          <w:lang w:val="uk-UA"/>
        </w:rPr>
        <w:t xml:space="preserve"> кримінального судочинства та</w:t>
      </w:r>
      <w:r w:rsidR="003A06AC">
        <w:rPr>
          <w:rFonts w:ascii="Times New Roman" w:hAnsi="Times New Roman" w:cs="Times New Roman"/>
          <w:sz w:val="24"/>
          <w:szCs w:val="24"/>
          <w:lang w:val="uk-UA"/>
        </w:rPr>
        <w:t xml:space="preserve"> </w:t>
      </w:r>
      <w:r w:rsidR="002E0AA3">
        <w:rPr>
          <w:rFonts w:ascii="Times New Roman" w:hAnsi="Times New Roman" w:cs="Times New Roman"/>
          <w:sz w:val="24"/>
          <w:szCs w:val="24"/>
          <w:lang w:val="uk-UA"/>
        </w:rPr>
        <w:t>281</w:t>
      </w:r>
      <w:r w:rsidR="0042353A">
        <w:rPr>
          <w:rFonts w:ascii="Times New Roman" w:hAnsi="Times New Roman" w:cs="Times New Roman"/>
          <w:sz w:val="24"/>
          <w:szCs w:val="24"/>
          <w:lang w:val="uk-UA"/>
        </w:rPr>
        <w:t xml:space="preserve"> справ цивільного судочинства.</w:t>
      </w:r>
    </w:p>
    <w:p w:rsidR="0042353A" w:rsidRDefault="0042353A"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Аналізуючи причини тривалого розгляду справ, можна зробити висновок, що це пов’язано</w:t>
      </w:r>
      <w:r w:rsidR="00786B12">
        <w:rPr>
          <w:rFonts w:ascii="Times New Roman" w:hAnsi="Times New Roman" w:cs="Times New Roman"/>
          <w:sz w:val="24"/>
          <w:szCs w:val="24"/>
          <w:lang w:val="uk-UA"/>
        </w:rPr>
        <w:t xml:space="preserve"> з об’єктивними причинами, а саме:</w:t>
      </w:r>
    </w:p>
    <w:p w:rsidR="00786B12" w:rsidRDefault="00786B12" w:rsidP="00786B12">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запровадження на території України воєнного стану;</w:t>
      </w:r>
    </w:p>
    <w:p w:rsidR="00786B12" w:rsidRDefault="00786B12" w:rsidP="00786B12">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неявка в судове в судове засідання сторін та їх представників у зв’язку із набуттям статусу ВПО та виїздом за межі України;</w:t>
      </w:r>
    </w:p>
    <w:p w:rsidR="00786B12" w:rsidRDefault="00786B12" w:rsidP="00786B12">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клопотання та заяви учасників процесу про відкладення розгляду справи;</w:t>
      </w:r>
    </w:p>
    <w:p w:rsidR="00786B12" w:rsidRPr="0042353A" w:rsidRDefault="00786B12" w:rsidP="00786B12">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тривалий час проведення призначених у справі експертиз, на який впливає неподання або несвоєчасне подання стороною у справі документів, доступу до об’єкту</w:t>
      </w:r>
      <w:r w:rsidR="00F216D7">
        <w:rPr>
          <w:rFonts w:ascii="Times New Roman" w:hAnsi="Times New Roman" w:cs="Times New Roman"/>
          <w:sz w:val="24"/>
          <w:szCs w:val="24"/>
          <w:lang w:val="uk-UA"/>
        </w:rPr>
        <w:t xml:space="preserve"> дослідження, вирішення питання оплати.</w:t>
      </w:r>
    </w:p>
    <w:p w:rsidR="00FE626A" w:rsidRDefault="00FE626A" w:rsidP="00A33483">
      <w:pPr>
        <w:pStyle w:val="a3"/>
        <w:jc w:val="both"/>
        <w:rPr>
          <w:rFonts w:ascii="Times New Roman" w:hAnsi="Times New Roman" w:cs="Times New Roman"/>
          <w:b/>
          <w:sz w:val="24"/>
          <w:szCs w:val="24"/>
          <w:lang w:val="uk-UA"/>
        </w:rPr>
      </w:pPr>
    </w:p>
    <w:p w:rsidR="00FE626A" w:rsidRDefault="00FE626A" w:rsidP="00A33483">
      <w:pPr>
        <w:pStyle w:val="a3"/>
        <w:jc w:val="both"/>
        <w:rPr>
          <w:rFonts w:ascii="Times New Roman" w:hAnsi="Times New Roman" w:cs="Times New Roman"/>
          <w:b/>
          <w:sz w:val="24"/>
          <w:szCs w:val="24"/>
          <w:lang w:val="uk-UA"/>
        </w:rPr>
      </w:pPr>
    </w:p>
    <w:p w:rsidR="007F1DF4" w:rsidRDefault="00545F6A" w:rsidP="00A33483">
      <w:pPr>
        <w:pStyle w:val="a3"/>
        <w:jc w:val="both"/>
        <w:rPr>
          <w:rFonts w:ascii="Times New Roman" w:hAnsi="Times New Roman" w:cs="Times New Roman"/>
          <w:b/>
          <w:sz w:val="24"/>
          <w:szCs w:val="24"/>
          <w:lang w:val="uk-UA"/>
        </w:rPr>
      </w:pPr>
      <w:r>
        <w:rPr>
          <w:rFonts w:ascii="Times New Roman" w:hAnsi="Times New Roman" w:cs="Times New Roman"/>
          <w:b/>
          <w:sz w:val="24"/>
          <w:szCs w:val="24"/>
          <w:lang w:val="uk-UA"/>
        </w:rPr>
        <w:t>7</w:t>
      </w:r>
      <w:r w:rsidR="007F1DF4" w:rsidRPr="007F1DF4">
        <w:rPr>
          <w:rFonts w:ascii="Times New Roman" w:hAnsi="Times New Roman" w:cs="Times New Roman"/>
          <w:b/>
          <w:sz w:val="24"/>
          <w:szCs w:val="24"/>
          <w:lang w:val="uk-UA"/>
        </w:rPr>
        <w:t>. Кількість справ</w:t>
      </w:r>
      <w:r w:rsidR="002E0AA3">
        <w:rPr>
          <w:rFonts w:ascii="Times New Roman" w:hAnsi="Times New Roman" w:cs="Times New Roman"/>
          <w:b/>
          <w:sz w:val="24"/>
          <w:szCs w:val="24"/>
          <w:lang w:val="uk-UA"/>
        </w:rPr>
        <w:t xml:space="preserve"> і матеріалів</w:t>
      </w:r>
      <w:r w:rsidR="007F1DF4" w:rsidRPr="007F1DF4">
        <w:rPr>
          <w:rFonts w:ascii="Times New Roman" w:hAnsi="Times New Roman" w:cs="Times New Roman"/>
          <w:b/>
          <w:sz w:val="24"/>
          <w:szCs w:val="24"/>
          <w:lang w:val="uk-UA"/>
        </w:rPr>
        <w:t>, що залишилися нерозглянутими на кінець звітного періоду, у т.ч. провадження в яких зупинено.</w:t>
      </w:r>
    </w:p>
    <w:p w:rsidR="00C11F45" w:rsidRDefault="00C11F45" w:rsidP="00A33483">
      <w:pPr>
        <w:pStyle w:val="a3"/>
        <w:jc w:val="both"/>
        <w:rPr>
          <w:rFonts w:ascii="Times New Roman" w:hAnsi="Times New Roman" w:cs="Times New Roman"/>
          <w:b/>
          <w:sz w:val="24"/>
          <w:szCs w:val="24"/>
          <w:lang w:val="uk-UA"/>
        </w:rPr>
      </w:pPr>
    </w:p>
    <w:p w:rsidR="007F1DF4" w:rsidRDefault="007F1DF4" w:rsidP="00A33483">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7F1DF4">
        <w:rPr>
          <w:rFonts w:ascii="Times New Roman" w:hAnsi="Times New Roman" w:cs="Times New Roman"/>
          <w:sz w:val="24"/>
          <w:szCs w:val="24"/>
          <w:lang w:val="uk-UA"/>
        </w:rPr>
        <w:t xml:space="preserve">Залишок справ </w:t>
      </w:r>
      <w:r w:rsidR="002E0AA3">
        <w:rPr>
          <w:rFonts w:ascii="Times New Roman" w:hAnsi="Times New Roman" w:cs="Times New Roman"/>
          <w:sz w:val="24"/>
          <w:szCs w:val="24"/>
          <w:lang w:val="uk-UA"/>
        </w:rPr>
        <w:t xml:space="preserve">та матеріалів </w:t>
      </w:r>
      <w:r w:rsidRPr="007F1DF4">
        <w:rPr>
          <w:rFonts w:ascii="Times New Roman" w:hAnsi="Times New Roman" w:cs="Times New Roman"/>
          <w:sz w:val="24"/>
          <w:szCs w:val="24"/>
          <w:lang w:val="uk-UA"/>
        </w:rPr>
        <w:t>в Очаківському міськрайонному суді Миколаївської області</w:t>
      </w:r>
      <w:r>
        <w:rPr>
          <w:rFonts w:ascii="Times New Roman" w:hAnsi="Times New Roman" w:cs="Times New Roman"/>
          <w:sz w:val="24"/>
          <w:szCs w:val="24"/>
          <w:lang w:val="uk-UA"/>
        </w:rPr>
        <w:t>, що залишилися нерозглянутими на кінець звітного періоду</w:t>
      </w:r>
      <w:r w:rsidR="00995468">
        <w:rPr>
          <w:rFonts w:ascii="Times New Roman" w:hAnsi="Times New Roman" w:cs="Times New Roman"/>
          <w:sz w:val="24"/>
          <w:szCs w:val="24"/>
          <w:lang w:val="uk-UA"/>
        </w:rPr>
        <w:t xml:space="preserve">, становить </w:t>
      </w:r>
      <w:r w:rsidR="00AC0CCB">
        <w:rPr>
          <w:rFonts w:ascii="Times New Roman" w:hAnsi="Times New Roman" w:cs="Times New Roman"/>
          <w:sz w:val="24"/>
          <w:szCs w:val="24"/>
          <w:lang w:val="uk-UA"/>
        </w:rPr>
        <w:t>3</w:t>
      </w:r>
      <w:r w:rsidR="002E0AA3">
        <w:rPr>
          <w:rFonts w:ascii="Times New Roman" w:hAnsi="Times New Roman" w:cs="Times New Roman"/>
          <w:sz w:val="24"/>
          <w:szCs w:val="24"/>
          <w:lang w:val="uk-UA"/>
        </w:rPr>
        <w:t>51</w:t>
      </w:r>
      <w:r w:rsidR="00995468">
        <w:rPr>
          <w:rFonts w:ascii="Times New Roman" w:hAnsi="Times New Roman" w:cs="Times New Roman"/>
          <w:sz w:val="24"/>
          <w:szCs w:val="24"/>
          <w:lang w:val="uk-UA"/>
        </w:rPr>
        <w:t xml:space="preserve">  справ</w:t>
      </w:r>
      <w:r w:rsidR="00AC0CCB">
        <w:rPr>
          <w:rFonts w:ascii="Times New Roman" w:hAnsi="Times New Roman" w:cs="Times New Roman"/>
          <w:sz w:val="24"/>
          <w:szCs w:val="24"/>
          <w:lang w:val="uk-UA"/>
        </w:rPr>
        <w:t>а</w:t>
      </w:r>
      <w:r w:rsidR="002E0AA3">
        <w:rPr>
          <w:rFonts w:ascii="Times New Roman" w:hAnsi="Times New Roman" w:cs="Times New Roman"/>
          <w:sz w:val="24"/>
          <w:szCs w:val="24"/>
          <w:lang w:val="uk-UA"/>
        </w:rPr>
        <w:t xml:space="preserve"> та матеріал</w:t>
      </w:r>
      <w:r w:rsidR="00995468">
        <w:rPr>
          <w:rFonts w:ascii="Times New Roman" w:hAnsi="Times New Roman" w:cs="Times New Roman"/>
          <w:sz w:val="24"/>
          <w:szCs w:val="24"/>
          <w:lang w:val="uk-UA"/>
        </w:rPr>
        <w:t>, з них</w:t>
      </w:r>
      <w:r w:rsidR="00AC0CCB">
        <w:rPr>
          <w:rFonts w:ascii="Times New Roman" w:hAnsi="Times New Roman" w:cs="Times New Roman"/>
          <w:sz w:val="24"/>
          <w:szCs w:val="24"/>
          <w:lang w:val="uk-UA"/>
        </w:rPr>
        <w:t>:</w:t>
      </w:r>
      <w:r w:rsidR="00995468">
        <w:rPr>
          <w:rFonts w:ascii="Times New Roman" w:hAnsi="Times New Roman" w:cs="Times New Roman"/>
          <w:sz w:val="24"/>
          <w:szCs w:val="24"/>
          <w:lang w:val="uk-UA"/>
        </w:rPr>
        <w:t xml:space="preserve"> </w:t>
      </w:r>
      <w:r w:rsidR="002E0AA3">
        <w:rPr>
          <w:rFonts w:ascii="Times New Roman" w:hAnsi="Times New Roman" w:cs="Times New Roman"/>
          <w:sz w:val="24"/>
          <w:szCs w:val="24"/>
          <w:lang w:val="uk-UA"/>
        </w:rPr>
        <w:t>96</w:t>
      </w:r>
      <w:r w:rsidR="00995468">
        <w:rPr>
          <w:rFonts w:ascii="Times New Roman" w:hAnsi="Times New Roman" w:cs="Times New Roman"/>
          <w:sz w:val="24"/>
          <w:szCs w:val="24"/>
          <w:lang w:val="uk-UA"/>
        </w:rPr>
        <w:t xml:space="preserve"> справ</w:t>
      </w:r>
      <w:r w:rsidR="002E0AA3">
        <w:rPr>
          <w:rFonts w:ascii="Times New Roman" w:hAnsi="Times New Roman" w:cs="Times New Roman"/>
          <w:sz w:val="24"/>
          <w:szCs w:val="24"/>
          <w:lang w:val="uk-UA"/>
        </w:rPr>
        <w:t xml:space="preserve"> та матеріалів</w:t>
      </w:r>
      <w:r w:rsidR="00995468">
        <w:rPr>
          <w:rFonts w:ascii="Times New Roman" w:hAnsi="Times New Roman" w:cs="Times New Roman"/>
          <w:sz w:val="24"/>
          <w:szCs w:val="24"/>
          <w:lang w:val="uk-UA"/>
        </w:rPr>
        <w:t xml:space="preserve"> кримінального судочинства, </w:t>
      </w:r>
      <w:r w:rsidR="002E0AA3">
        <w:rPr>
          <w:rFonts w:ascii="Times New Roman" w:hAnsi="Times New Roman" w:cs="Times New Roman"/>
          <w:sz w:val="24"/>
          <w:szCs w:val="24"/>
          <w:lang w:val="uk-UA"/>
        </w:rPr>
        <w:t>230</w:t>
      </w:r>
      <w:r w:rsidR="00995468">
        <w:rPr>
          <w:rFonts w:ascii="Times New Roman" w:hAnsi="Times New Roman" w:cs="Times New Roman"/>
          <w:sz w:val="24"/>
          <w:szCs w:val="24"/>
          <w:lang w:val="uk-UA"/>
        </w:rPr>
        <w:t xml:space="preserve"> справ </w:t>
      </w:r>
      <w:r w:rsidR="002E0AA3">
        <w:rPr>
          <w:rFonts w:ascii="Times New Roman" w:hAnsi="Times New Roman" w:cs="Times New Roman"/>
          <w:sz w:val="24"/>
          <w:szCs w:val="24"/>
          <w:lang w:val="uk-UA"/>
        </w:rPr>
        <w:t xml:space="preserve">та матеріалів </w:t>
      </w:r>
      <w:r w:rsidR="00995468">
        <w:rPr>
          <w:rFonts w:ascii="Times New Roman" w:hAnsi="Times New Roman" w:cs="Times New Roman"/>
          <w:sz w:val="24"/>
          <w:szCs w:val="24"/>
          <w:lang w:val="uk-UA"/>
        </w:rPr>
        <w:t xml:space="preserve">цивільного судочинства, </w:t>
      </w:r>
      <w:r w:rsidR="00AC0CCB">
        <w:rPr>
          <w:rFonts w:ascii="Times New Roman" w:hAnsi="Times New Roman" w:cs="Times New Roman"/>
          <w:sz w:val="24"/>
          <w:szCs w:val="24"/>
          <w:lang w:val="uk-UA"/>
        </w:rPr>
        <w:t>2</w:t>
      </w:r>
      <w:r w:rsidR="00995468">
        <w:rPr>
          <w:rFonts w:ascii="Times New Roman" w:hAnsi="Times New Roman" w:cs="Times New Roman"/>
          <w:sz w:val="24"/>
          <w:szCs w:val="24"/>
          <w:lang w:val="uk-UA"/>
        </w:rPr>
        <w:t xml:space="preserve"> справ</w:t>
      </w:r>
      <w:r w:rsidR="00AC0CCB">
        <w:rPr>
          <w:rFonts w:ascii="Times New Roman" w:hAnsi="Times New Roman" w:cs="Times New Roman"/>
          <w:sz w:val="24"/>
          <w:szCs w:val="24"/>
          <w:lang w:val="uk-UA"/>
        </w:rPr>
        <w:t>и</w:t>
      </w:r>
      <w:r w:rsidR="00995468">
        <w:rPr>
          <w:rFonts w:ascii="Times New Roman" w:hAnsi="Times New Roman" w:cs="Times New Roman"/>
          <w:sz w:val="24"/>
          <w:szCs w:val="24"/>
          <w:lang w:val="uk-UA"/>
        </w:rPr>
        <w:t xml:space="preserve">  адміністративн</w:t>
      </w:r>
      <w:r w:rsidR="009F4482">
        <w:rPr>
          <w:rFonts w:ascii="Times New Roman" w:hAnsi="Times New Roman" w:cs="Times New Roman"/>
          <w:sz w:val="24"/>
          <w:szCs w:val="24"/>
          <w:lang w:val="uk-UA"/>
        </w:rPr>
        <w:t>ого</w:t>
      </w:r>
      <w:r w:rsidR="00995468">
        <w:rPr>
          <w:rFonts w:ascii="Times New Roman" w:hAnsi="Times New Roman" w:cs="Times New Roman"/>
          <w:sz w:val="24"/>
          <w:szCs w:val="24"/>
          <w:lang w:val="uk-UA"/>
        </w:rPr>
        <w:t xml:space="preserve"> судочинств</w:t>
      </w:r>
      <w:r w:rsidR="009F4482">
        <w:rPr>
          <w:rFonts w:ascii="Times New Roman" w:hAnsi="Times New Roman" w:cs="Times New Roman"/>
          <w:sz w:val="24"/>
          <w:szCs w:val="24"/>
          <w:lang w:val="uk-UA"/>
        </w:rPr>
        <w:t>а</w:t>
      </w:r>
      <w:r w:rsidR="00995468">
        <w:rPr>
          <w:rFonts w:ascii="Times New Roman" w:hAnsi="Times New Roman" w:cs="Times New Roman"/>
          <w:sz w:val="24"/>
          <w:szCs w:val="24"/>
          <w:lang w:val="uk-UA"/>
        </w:rPr>
        <w:t xml:space="preserve">, </w:t>
      </w:r>
      <w:r w:rsidR="002E0AA3">
        <w:rPr>
          <w:rFonts w:ascii="Times New Roman" w:hAnsi="Times New Roman" w:cs="Times New Roman"/>
          <w:sz w:val="24"/>
          <w:szCs w:val="24"/>
          <w:lang w:val="uk-UA"/>
        </w:rPr>
        <w:t>23</w:t>
      </w:r>
      <w:r w:rsidR="00995468">
        <w:rPr>
          <w:rFonts w:ascii="Times New Roman" w:hAnsi="Times New Roman" w:cs="Times New Roman"/>
          <w:sz w:val="24"/>
          <w:szCs w:val="24"/>
          <w:lang w:val="uk-UA"/>
        </w:rPr>
        <w:t xml:space="preserve"> справ</w:t>
      </w:r>
      <w:r w:rsidR="002E0AA3">
        <w:rPr>
          <w:rFonts w:ascii="Times New Roman" w:hAnsi="Times New Roman" w:cs="Times New Roman"/>
          <w:sz w:val="24"/>
          <w:szCs w:val="24"/>
          <w:lang w:val="uk-UA"/>
        </w:rPr>
        <w:t>и</w:t>
      </w:r>
      <w:r w:rsidR="00995468">
        <w:rPr>
          <w:rFonts w:ascii="Times New Roman" w:hAnsi="Times New Roman" w:cs="Times New Roman"/>
          <w:sz w:val="24"/>
          <w:szCs w:val="24"/>
          <w:lang w:val="uk-UA"/>
        </w:rPr>
        <w:t xml:space="preserve"> про адміністративні правопорушення.</w:t>
      </w:r>
      <w:r>
        <w:rPr>
          <w:rFonts w:ascii="Times New Roman" w:hAnsi="Times New Roman" w:cs="Times New Roman"/>
          <w:sz w:val="24"/>
          <w:szCs w:val="24"/>
          <w:lang w:val="uk-UA"/>
        </w:rPr>
        <w:t xml:space="preserve"> </w:t>
      </w:r>
      <w:r w:rsidR="00AC0CCB">
        <w:rPr>
          <w:rFonts w:ascii="Times New Roman" w:hAnsi="Times New Roman" w:cs="Times New Roman"/>
          <w:sz w:val="24"/>
          <w:szCs w:val="24"/>
          <w:lang w:val="uk-UA"/>
        </w:rPr>
        <w:t xml:space="preserve">Кількість справ кримінального судочинства, провадження в яких зупинено – </w:t>
      </w:r>
      <w:r w:rsidR="002E0AA3">
        <w:rPr>
          <w:rFonts w:ascii="Times New Roman" w:hAnsi="Times New Roman" w:cs="Times New Roman"/>
          <w:sz w:val="24"/>
          <w:szCs w:val="24"/>
          <w:lang w:val="uk-UA"/>
        </w:rPr>
        <w:t>42</w:t>
      </w:r>
      <w:r w:rsidR="00AC0CCB">
        <w:rPr>
          <w:rFonts w:ascii="Times New Roman" w:hAnsi="Times New Roman" w:cs="Times New Roman"/>
          <w:sz w:val="24"/>
          <w:szCs w:val="24"/>
          <w:lang w:val="uk-UA"/>
        </w:rPr>
        <w:t xml:space="preserve">, у тому числі у зв’язку з розшуком обвинуваченого – </w:t>
      </w:r>
      <w:r w:rsidR="002E0AA3">
        <w:rPr>
          <w:rFonts w:ascii="Times New Roman" w:hAnsi="Times New Roman" w:cs="Times New Roman"/>
          <w:sz w:val="24"/>
          <w:szCs w:val="24"/>
          <w:lang w:val="uk-UA"/>
        </w:rPr>
        <w:t>11</w:t>
      </w:r>
      <w:r w:rsidR="00AC0CCB">
        <w:rPr>
          <w:rFonts w:ascii="Times New Roman" w:hAnsi="Times New Roman" w:cs="Times New Roman"/>
          <w:sz w:val="24"/>
          <w:szCs w:val="24"/>
          <w:lang w:val="uk-UA"/>
        </w:rPr>
        <w:t xml:space="preserve">. </w:t>
      </w:r>
      <w:r w:rsidR="00DD76A6">
        <w:rPr>
          <w:rFonts w:ascii="Times New Roman" w:hAnsi="Times New Roman" w:cs="Times New Roman"/>
          <w:sz w:val="24"/>
          <w:szCs w:val="24"/>
          <w:lang w:val="uk-UA"/>
        </w:rPr>
        <w:t xml:space="preserve">Кількість справ цивільного судочинства, провадження в яких </w:t>
      </w:r>
      <w:proofErr w:type="spellStart"/>
      <w:r w:rsidR="00DD76A6">
        <w:rPr>
          <w:rFonts w:ascii="Times New Roman" w:hAnsi="Times New Roman" w:cs="Times New Roman"/>
          <w:sz w:val="24"/>
          <w:szCs w:val="24"/>
          <w:lang w:val="uk-UA"/>
        </w:rPr>
        <w:t>зупинено</w:t>
      </w:r>
      <w:proofErr w:type="spellEnd"/>
      <w:r w:rsidR="00DD76A6">
        <w:rPr>
          <w:rFonts w:ascii="Times New Roman" w:hAnsi="Times New Roman" w:cs="Times New Roman"/>
          <w:sz w:val="24"/>
          <w:szCs w:val="24"/>
          <w:lang w:val="uk-UA"/>
        </w:rPr>
        <w:t xml:space="preserve"> – </w:t>
      </w:r>
      <w:r w:rsidR="002E0AA3">
        <w:rPr>
          <w:rFonts w:ascii="Times New Roman" w:hAnsi="Times New Roman" w:cs="Times New Roman"/>
          <w:sz w:val="24"/>
          <w:szCs w:val="24"/>
          <w:lang w:val="uk-UA"/>
        </w:rPr>
        <w:t>23</w:t>
      </w:r>
      <w:r w:rsidR="00DD76A6">
        <w:rPr>
          <w:rFonts w:ascii="Times New Roman" w:hAnsi="Times New Roman" w:cs="Times New Roman"/>
          <w:sz w:val="24"/>
          <w:szCs w:val="24"/>
          <w:lang w:val="uk-UA"/>
        </w:rPr>
        <w:t>.</w:t>
      </w:r>
    </w:p>
    <w:p w:rsidR="00FE626A" w:rsidRDefault="00FE626A" w:rsidP="00A33483">
      <w:pPr>
        <w:pStyle w:val="a3"/>
        <w:jc w:val="both"/>
        <w:rPr>
          <w:rFonts w:ascii="Times New Roman" w:hAnsi="Times New Roman" w:cs="Times New Roman"/>
          <w:sz w:val="24"/>
          <w:szCs w:val="24"/>
          <w:lang w:val="uk-UA"/>
        </w:rPr>
      </w:pPr>
    </w:p>
    <w:p w:rsidR="00FE626A" w:rsidRDefault="00FE626A" w:rsidP="00A33483">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545F6A" w:rsidRPr="00545F6A">
        <w:rPr>
          <w:rFonts w:ascii="Times New Roman" w:hAnsi="Times New Roman" w:cs="Times New Roman"/>
          <w:b/>
          <w:sz w:val="24"/>
          <w:szCs w:val="24"/>
          <w:lang w:val="uk-UA"/>
        </w:rPr>
        <w:t xml:space="preserve">8. </w:t>
      </w:r>
      <w:r w:rsidRPr="00545F6A">
        <w:rPr>
          <w:rFonts w:ascii="Times New Roman" w:hAnsi="Times New Roman" w:cs="Times New Roman"/>
          <w:b/>
          <w:sz w:val="24"/>
          <w:szCs w:val="24"/>
          <w:lang w:val="uk-UA"/>
        </w:rPr>
        <w:t xml:space="preserve">Причини </w:t>
      </w:r>
      <w:r w:rsidR="00545F6A" w:rsidRPr="00545F6A">
        <w:rPr>
          <w:rFonts w:ascii="Times New Roman" w:hAnsi="Times New Roman" w:cs="Times New Roman"/>
          <w:b/>
          <w:sz w:val="24"/>
          <w:szCs w:val="24"/>
          <w:lang w:val="uk-UA"/>
        </w:rPr>
        <w:t xml:space="preserve"> відкладення розгляду справ кримінального судочинства</w:t>
      </w:r>
      <w:r w:rsidRPr="00545F6A">
        <w:rPr>
          <w:rFonts w:ascii="Times New Roman" w:hAnsi="Times New Roman" w:cs="Times New Roman"/>
          <w:b/>
          <w:sz w:val="24"/>
          <w:szCs w:val="24"/>
          <w:lang w:val="uk-UA"/>
        </w:rPr>
        <w:t>.</w:t>
      </w:r>
    </w:p>
    <w:p w:rsidR="00C11F45" w:rsidRDefault="00C11F45" w:rsidP="00A33483">
      <w:pPr>
        <w:pStyle w:val="a3"/>
        <w:jc w:val="both"/>
        <w:rPr>
          <w:rFonts w:ascii="Times New Roman" w:hAnsi="Times New Roman" w:cs="Times New Roman"/>
          <w:b/>
          <w:sz w:val="24"/>
          <w:szCs w:val="24"/>
          <w:lang w:val="uk-UA"/>
        </w:rPr>
      </w:pPr>
    </w:p>
    <w:p w:rsidR="00C11F45" w:rsidRDefault="00C11F45"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11F45">
        <w:rPr>
          <w:rFonts w:ascii="Times New Roman" w:hAnsi="Times New Roman" w:cs="Times New Roman"/>
          <w:sz w:val="24"/>
          <w:szCs w:val="24"/>
          <w:lang w:val="uk-UA"/>
        </w:rPr>
        <w:t>Причинами відкладення справ</w:t>
      </w:r>
      <w:r>
        <w:rPr>
          <w:rFonts w:ascii="Times New Roman" w:hAnsi="Times New Roman" w:cs="Times New Roman"/>
          <w:sz w:val="24"/>
          <w:szCs w:val="24"/>
          <w:lang w:val="uk-UA"/>
        </w:rPr>
        <w:t xml:space="preserve"> кримінального судочинства</w:t>
      </w:r>
      <w:r w:rsidRPr="00C11F45">
        <w:rPr>
          <w:rFonts w:ascii="Times New Roman" w:hAnsi="Times New Roman" w:cs="Times New Roman"/>
          <w:sz w:val="24"/>
          <w:szCs w:val="24"/>
          <w:lang w:val="uk-UA"/>
        </w:rPr>
        <w:t>, що вплинули на оперативність їх розгляду, у 202</w:t>
      </w:r>
      <w:r w:rsidR="002E0AA3">
        <w:rPr>
          <w:rFonts w:ascii="Times New Roman" w:hAnsi="Times New Roman" w:cs="Times New Roman"/>
          <w:sz w:val="24"/>
          <w:szCs w:val="24"/>
          <w:lang w:val="uk-UA"/>
        </w:rPr>
        <w:t>5</w:t>
      </w:r>
      <w:r w:rsidRPr="00C11F45">
        <w:rPr>
          <w:rFonts w:ascii="Times New Roman" w:hAnsi="Times New Roman" w:cs="Times New Roman"/>
          <w:sz w:val="24"/>
          <w:szCs w:val="24"/>
          <w:lang w:val="uk-UA"/>
        </w:rPr>
        <w:t xml:space="preserve"> році стали:</w:t>
      </w:r>
    </w:p>
    <w:p w:rsidR="00C11F45" w:rsidRDefault="00C11F45"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неприбуття обвинуваченого – </w:t>
      </w:r>
      <w:r w:rsidR="002E0AA3">
        <w:rPr>
          <w:rFonts w:ascii="Times New Roman" w:hAnsi="Times New Roman" w:cs="Times New Roman"/>
          <w:sz w:val="24"/>
          <w:szCs w:val="24"/>
          <w:lang w:val="uk-UA"/>
        </w:rPr>
        <w:t>19</w:t>
      </w:r>
      <w:r>
        <w:rPr>
          <w:rFonts w:ascii="Times New Roman" w:hAnsi="Times New Roman" w:cs="Times New Roman"/>
          <w:sz w:val="24"/>
          <w:szCs w:val="24"/>
          <w:lang w:val="uk-UA"/>
        </w:rPr>
        <w:t>;</w:t>
      </w:r>
    </w:p>
    <w:p w:rsidR="002E0AA3" w:rsidRDefault="002E0AA3"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неприбуття прокурора- 8;</w:t>
      </w:r>
    </w:p>
    <w:p w:rsidR="00C11F45" w:rsidRDefault="00C11F45"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неприбуття захисника – </w:t>
      </w:r>
      <w:r w:rsidR="002E0AA3">
        <w:rPr>
          <w:rFonts w:ascii="Times New Roman" w:hAnsi="Times New Roman" w:cs="Times New Roman"/>
          <w:sz w:val="24"/>
          <w:szCs w:val="24"/>
          <w:lang w:val="uk-UA"/>
        </w:rPr>
        <w:t>8</w:t>
      </w:r>
      <w:r>
        <w:rPr>
          <w:rFonts w:ascii="Times New Roman" w:hAnsi="Times New Roman" w:cs="Times New Roman"/>
          <w:sz w:val="24"/>
          <w:szCs w:val="24"/>
          <w:lang w:val="uk-UA"/>
        </w:rPr>
        <w:t>;</w:t>
      </w:r>
    </w:p>
    <w:p w:rsidR="00C11F45" w:rsidRDefault="00C11F45"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неприбуття свідків, потерпілих – </w:t>
      </w:r>
      <w:r w:rsidR="002E0AA3">
        <w:rPr>
          <w:rFonts w:ascii="Times New Roman" w:hAnsi="Times New Roman" w:cs="Times New Roman"/>
          <w:sz w:val="24"/>
          <w:szCs w:val="24"/>
          <w:lang w:val="uk-UA"/>
        </w:rPr>
        <w:t>9</w:t>
      </w:r>
      <w:r>
        <w:rPr>
          <w:rFonts w:ascii="Times New Roman" w:hAnsi="Times New Roman" w:cs="Times New Roman"/>
          <w:sz w:val="24"/>
          <w:szCs w:val="24"/>
          <w:lang w:val="uk-UA"/>
        </w:rPr>
        <w:t xml:space="preserve">; </w:t>
      </w:r>
    </w:p>
    <w:p w:rsidR="00C11F45" w:rsidRDefault="00AC0CCB"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хвороба обвинуваченого</w:t>
      </w:r>
      <w:r w:rsidR="00C11F45">
        <w:rPr>
          <w:rFonts w:ascii="Times New Roman" w:hAnsi="Times New Roman" w:cs="Times New Roman"/>
          <w:sz w:val="24"/>
          <w:szCs w:val="24"/>
          <w:lang w:val="uk-UA"/>
        </w:rPr>
        <w:t xml:space="preserve"> – </w:t>
      </w:r>
      <w:r w:rsidR="002E0AA3">
        <w:rPr>
          <w:rFonts w:ascii="Times New Roman" w:hAnsi="Times New Roman" w:cs="Times New Roman"/>
          <w:sz w:val="24"/>
          <w:szCs w:val="24"/>
          <w:lang w:val="uk-UA"/>
        </w:rPr>
        <w:t>0</w:t>
      </w:r>
      <w:r w:rsidR="00C11F45">
        <w:rPr>
          <w:rFonts w:ascii="Times New Roman" w:hAnsi="Times New Roman" w:cs="Times New Roman"/>
          <w:sz w:val="24"/>
          <w:szCs w:val="24"/>
          <w:lang w:val="uk-UA"/>
        </w:rPr>
        <w:t>;</w:t>
      </w:r>
    </w:p>
    <w:p w:rsidR="00C11F45" w:rsidRDefault="00C11F45" w:rsidP="00C11F45">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інші підстави – </w:t>
      </w:r>
      <w:r w:rsidR="002E0AA3">
        <w:rPr>
          <w:rFonts w:ascii="Times New Roman" w:hAnsi="Times New Roman" w:cs="Times New Roman"/>
          <w:sz w:val="24"/>
          <w:szCs w:val="24"/>
          <w:lang w:val="uk-UA"/>
        </w:rPr>
        <w:t>32</w:t>
      </w:r>
      <w:r w:rsidR="00C15EBF">
        <w:rPr>
          <w:rFonts w:ascii="Times New Roman" w:hAnsi="Times New Roman" w:cs="Times New Roman"/>
          <w:sz w:val="24"/>
          <w:szCs w:val="24"/>
          <w:lang w:val="uk-UA"/>
        </w:rPr>
        <w:t>6</w:t>
      </w:r>
      <w:r>
        <w:rPr>
          <w:rFonts w:ascii="Times New Roman" w:hAnsi="Times New Roman" w:cs="Times New Roman"/>
          <w:sz w:val="24"/>
          <w:szCs w:val="24"/>
          <w:lang w:val="uk-UA"/>
        </w:rPr>
        <w:t>.</w:t>
      </w:r>
    </w:p>
    <w:p w:rsidR="00C11F45" w:rsidRPr="00C11F45" w:rsidRDefault="00C11F45" w:rsidP="00A33483">
      <w:pPr>
        <w:pStyle w:val="a3"/>
        <w:jc w:val="both"/>
        <w:rPr>
          <w:rFonts w:ascii="Times New Roman" w:hAnsi="Times New Roman" w:cs="Times New Roman"/>
          <w:sz w:val="24"/>
          <w:szCs w:val="24"/>
          <w:lang w:val="uk-UA"/>
        </w:rPr>
      </w:pPr>
    </w:p>
    <w:p w:rsidR="00545F6A" w:rsidRPr="00C11F45" w:rsidRDefault="00545F6A" w:rsidP="00A33483">
      <w:pPr>
        <w:pStyle w:val="a3"/>
        <w:jc w:val="both"/>
        <w:rPr>
          <w:rFonts w:ascii="Times New Roman" w:hAnsi="Times New Roman" w:cs="Times New Roman"/>
          <w:sz w:val="24"/>
          <w:szCs w:val="24"/>
          <w:lang w:val="uk-UA"/>
        </w:rPr>
      </w:pPr>
    </w:p>
    <w:p w:rsidR="00DE3574" w:rsidRDefault="00DE3574" w:rsidP="00A33483">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DD76A6">
        <w:rPr>
          <w:rFonts w:ascii="Times New Roman" w:hAnsi="Times New Roman" w:cs="Times New Roman"/>
          <w:b/>
          <w:sz w:val="24"/>
          <w:szCs w:val="24"/>
          <w:lang w:val="uk-UA"/>
        </w:rPr>
        <w:t>9</w:t>
      </w:r>
      <w:r w:rsidRPr="00DE3574">
        <w:rPr>
          <w:rFonts w:ascii="Times New Roman" w:hAnsi="Times New Roman" w:cs="Times New Roman"/>
          <w:b/>
          <w:sz w:val="24"/>
          <w:szCs w:val="24"/>
          <w:lang w:val="uk-UA"/>
        </w:rPr>
        <w:t>. Кількість клопотань, подань, заяв у порядку виконання судових рішень, які перебували на розгляді в суді, результати їх розгляду.</w:t>
      </w:r>
    </w:p>
    <w:p w:rsidR="00F830F8" w:rsidRDefault="00F830F8" w:rsidP="00A33483">
      <w:pPr>
        <w:pStyle w:val="a3"/>
        <w:jc w:val="both"/>
        <w:rPr>
          <w:rFonts w:ascii="Times New Roman" w:hAnsi="Times New Roman" w:cs="Times New Roman"/>
          <w:b/>
          <w:sz w:val="24"/>
          <w:szCs w:val="24"/>
          <w:lang w:val="uk-UA"/>
        </w:rPr>
      </w:pPr>
    </w:p>
    <w:p w:rsidR="00DE3574" w:rsidRDefault="00DE3574" w:rsidP="00A33483">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DE3574">
        <w:rPr>
          <w:rFonts w:ascii="Times New Roman" w:hAnsi="Times New Roman" w:cs="Times New Roman"/>
          <w:sz w:val="24"/>
          <w:szCs w:val="24"/>
          <w:lang w:val="uk-UA"/>
        </w:rPr>
        <w:t>Протягом 202</w:t>
      </w:r>
      <w:r w:rsidR="00C15EBF">
        <w:rPr>
          <w:rFonts w:ascii="Times New Roman" w:hAnsi="Times New Roman" w:cs="Times New Roman"/>
          <w:sz w:val="24"/>
          <w:szCs w:val="24"/>
          <w:lang w:val="uk-UA"/>
        </w:rPr>
        <w:t>5</w:t>
      </w:r>
      <w:r w:rsidRPr="00DE3574">
        <w:rPr>
          <w:rFonts w:ascii="Times New Roman" w:hAnsi="Times New Roman" w:cs="Times New Roman"/>
          <w:sz w:val="24"/>
          <w:szCs w:val="24"/>
          <w:lang w:val="uk-UA"/>
        </w:rPr>
        <w:t xml:space="preserve"> року на розгляді в Очаківському міськрайонному суді Миколаївської області</w:t>
      </w:r>
      <w:r>
        <w:rPr>
          <w:rFonts w:ascii="Times New Roman" w:hAnsi="Times New Roman" w:cs="Times New Roman"/>
          <w:sz w:val="24"/>
          <w:szCs w:val="24"/>
          <w:lang w:val="uk-UA"/>
        </w:rPr>
        <w:t xml:space="preserve"> перебувал</w:t>
      </w:r>
      <w:r w:rsidR="00DD76A6">
        <w:rPr>
          <w:rFonts w:ascii="Times New Roman" w:hAnsi="Times New Roman" w:cs="Times New Roman"/>
          <w:sz w:val="24"/>
          <w:szCs w:val="24"/>
          <w:lang w:val="uk-UA"/>
        </w:rPr>
        <w:t>о</w:t>
      </w:r>
      <w:r w:rsidR="00F830F8">
        <w:rPr>
          <w:rFonts w:ascii="Times New Roman" w:hAnsi="Times New Roman" w:cs="Times New Roman"/>
          <w:sz w:val="24"/>
          <w:szCs w:val="24"/>
          <w:lang w:val="uk-UA"/>
        </w:rPr>
        <w:t xml:space="preserve"> </w:t>
      </w:r>
      <w:r w:rsidR="00C15EBF">
        <w:rPr>
          <w:rFonts w:ascii="Times New Roman" w:hAnsi="Times New Roman" w:cs="Times New Roman"/>
          <w:sz w:val="24"/>
          <w:szCs w:val="24"/>
          <w:lang w:val="uk-UA"/>
        </w:rPr>
        <w:t>34</w:t>
      </w:r>
      <w:r w:rsidR="00F830F8">
        <w:rPr>
          <w:rFonts w:ascii="Times New Roman" w:hAnsi="Times New Roman" w:cs="Times New Roman"/>
          <w:sz w:val="24"/>
          <w:szCs w:val="24"/>
          <w:lang w:val="uk-UA"/>
        </w:rPr>
        <w:t xml:space="preserve"> справ</w:t>
      </w:r>
      <w:r w:rsidR="00DD76A6">
        <w:rPr>
          <w:rFonts w:ascii="Times New Roman" w:hAnsi="Times New Roman" w:cs="Times New Roman"/>
          <w:sz w:val="24"/>
          <w:szCs w:val="24"/>
          <w:lang w:val="uk-UA"/>
        </w:rPr>
        <w:t>и</w:t>
      </w:r>
      <w:r w:rsidR="00F830F8">
        <w:rPr>
          <w:rFonts w:ascii="Times New Roman" w:hAnsi="Times New Roman" w:cs="Times New Roman"/>
          <w:sz w:val="24"/>
          <w:szCs w:val="24"/>
          <w:lang w:val="uk-UA"/>
        </w:rPr>
        <w:t xml:space="preserve"> кримінального судочинства у порядку виконання судових рішень, </w:t>
      </w:r>
      <w:r w:rsidR="00C15EBF">
        <w:rPr>
          <w:rFonts w:ascii="Times New Roman" w:hAnsi="Times New Roman" w:cs="Times New Roman"/>
          <w:sz w:val="24"/>
          <w:szCs w:val="24"/>
          <w:lang w:val="uk-UA"/>
        </w:rPr>
        <w:t>32</w:t>
      </w:r>
      <w:r w:rsidR="00F830F8">
        <w:rPr>
          <w:rFonts w:ascii="Times New Roman" w:hAnsi="Times New Roman" w:cs="Times New Roman"/>
          <w:sz w:val="24"/>
          <w:szCs w:val="24"/>
          <w:lang w:val="uk-UA"/>
        </w:rPr>
        <w:t xml:space="preserve"> справ</w:t>
      </w:r>
      <w:r w:rsidR="00C15EBF">
        <w:rPr>
          <w:rFonts w:ascii="Times New Roman" w:hAnsi="Times New Roman" w:cs="Times New Roman"/>
          <w:sz w:val="24"/>
          <w:szCs w:val="24"/>
          <w:lang w:val="uk-UA"/>
        </w:rPr>
        <w:t>и</w:t>
      </w:r>
      <w:r w:rsidR="00F830F8">
        <w:rPr>
          <w:rFonts w:ascii="Times New Roman" w:hAnsi="Times New Roman" w:cs="Times New Roman"/>
          <w:sz w:val="24"/>
          <w:szCs w:val="24"/>
          <w:lang w:val="uk-UA"/>
        </w:rPr>
        <w:t xml:space="preserve"> цивільного судочинства </w:t>
      </w:r>
      <w:r>
        <w:rPr>
          <w:rFonts w:ascii="Times New Roman" w:hAnsi="Times New Roman" w:cs="Times New Roman"/>
          <w:sz w:val="24"/>
          <w:szCs w:val="24"/>
          <w:lang w:val="uk-UA"/>
        </w:rPr>
        <w:t xml:space="preserve">у порядку виконання судових рішень, </w:t>
      </w:r>
      <w:r w:rsidR="00C15EBF">
        <w:rPr>
          <w:rFonts w:ascii="Times New Roman" w:hAnsi="Times New Roman" w:cs="Times New Roman"/>
          <w:sz w:val="24"/>
          <w:szCs w:val="24"/>
          <w:lang w:val="uk-UA"/>
        </w:rPr>
        <w:t>4</w:t>
      </w:r>
      <w:r w:rsidR="00F830F8">
        <w:rPr>
          <w:rFonts w:ascii="Times New Roman" w:hAnsi="Times New Roman" w:cs="Times New Roman"/>
          <w:sz w:val="24"/>
          <w:szCs w:val="24"/>
          <w:lang w:val="uk-UA"/>
        </w:rPr>
        <w:t xml:space="preserve"> справ</w:t>
      </w:r>
      <w:r w:rsidR="00DD76A6">
        <w:rPr>
          <w:rFonts w:ascii="Times New Roman" w:hAnsi="Times New Roman" w:cs="Times New Roman"/>
          <w:sz w:val="24"/>
          <w:szCs w:val="24"/>
          <w:lang w:val="uk-UA"/>
        </w:rPr>
        <w:t>и</w:t>
      </w:r>
      <w:r w:rsidR="00F830F8">
        <w:rPr>
          <w:rFonts w:ascii="Times New Roman" w:hAnsi="Times New Roman" w:cs="Times New Roman"/>
          <w:sz w:val="24"/>
          <w:szCs w:val="24"/>
          <w:lang w:val="uk-UA"/>
        </w:rPr>
        <w:t xml:space="preserve"> у порядку виконання постанов у справах про адміністративні правопорушення</w:t>
      </w:r>
      <w:r>
        <w:rPr>
          <w:rFonts w:ascii="Times New Roman" w:hAnsi="Times New Roman" w:cs="Times New Roman"/>
          <w:sz w:val="24"/>
          <w:szCs w:val="24"/>
          <w:lang w:val="uk-UA"/>
        </w:rPr>
        <w:t>.</w:t>
      </w:r>
      <w:r w:rsidR="00F830F8">
        <w:rPr>
          <w:rFonts w:ascii="Times New Roman" w:hAnsi="Times New Roman" w:cs="Times New Roman"/>
          <w:sz w:val="24"/>
          <w:szCs w:val="24"/>
          <w:lang w:val="uk-UA"/>
        </w:rPr>
        <w:t xml:space="preserve"> З </w:t>
      </w:r>
      <w:r w:rsidR="00C15EBF">
        <w:rPr>
          <w:rFonts w:ascii="Times New Roman" w:hAnsi="Times New Roman" w:cs="Times New Roman"/>
          <w:sz w:val="24"/>
          <w:szCs w:val="24"/>
          <w:lang w:val="uk-UA"/>
        </w:rPr>
        <w:t>34</w:t>
      </w:r>
      <w:r w:rsidR="00F830F8">
        <w:rPr>
          <w:rFonts w:ascii="Times New Roman" w:hAnsi="Times New Roman" w:cs="Times New Roman"/>
          <w:sz w:val="24"/>
          <w:szCs w:val="24"/>
          <w:lang w:val="uk-UA"/>
        </w:rPr>
        <w:t xml:space="preserve"> справ кримінального судочинства розглянут</w:t>
      </w:r>
      <w:r w:rsidR="00C15EBF">
        <w:rPr>
          <w:rFonts w:ascii="Times New Roman" w:hAnsi="Times New Roman" w:cs="Times New Roman"/>
          <w:sz w:val="24"/>
          <w:szCs w:val="24"/>
          <w:lang w:val="uk-UA"/>
        </w:rPr>
        <w:t>о</w:t>
      </w:r>
      <w:r w:rsidR="00F830F8">
        <w:rPr>
          <w:rFonts w:ascii="Times New Roman" w:hAnsi="Times New Roman" w:cs="Times New Roman"/>
          <w:sz w:val="24"/>
          <w:szCs w:val="24"/>
          <w:lang w:val="uk-UA"/>
        </w:rPr>
        <w:t xml:space="preserve"> </w:t>
      </w:r>
      <w:r w:rsidR="00C15EBF">
        <w:rPr>
          <w:rFonts w:ascii="Times New Roman" w:hAnsi="Times New Roman" w:cs="Times New Roman"/>
          <w:sz w:val="24"/>
          <w:szCs w:val="24"/>
          <w:lang w:val="uk-UA"/>
        </w:rPr>
        <w:t>32</w:t>
      </w:r>
      <w:r w:rsidR="00DD76A6">
        <w:rPr>
          <w:rFonts w:ascii="Times New Roman" w:hAnsi="Times New Roman" w:cs="Times New Roman"/>
          <w:sz w:val="24"/>
          <w:szCs w:val="24"/>
          <w:lang w:val="uk-UA"/>
        </w:rPr>
        <w:t xml:space="preserve"> справ</w:t>
      </w:r>
      <w:r w:rsidR="00C15EBF">
        <w:rPr>
          <w:rFonts w:ascii="Times New Roman" w:hAnsi="Times New Roman" w:cs="Times New Roman"/>
          <w:sz w:val="24"/>
          <w:szCs w:val="24"/>
          <w:lang w:val="uk-UA"/>
        </w:rPr>
        <w:t>и</w:t>
      </w:r>
      <w:r w:rsidR="00DD76A6">
        <w:rPr>
          <w:rFonts w:ascii="Times New Roman" w:hAnsi="Times New Roman" w:cs="Times New Roman"/>
          <w:sz w:val="24"/>
          <w:szCs w:val="24"/>
          <w:lang w:val="uk-UA"/>
        </w:rPr>
        <w:t xml:space="preserve">, </w:t>
      </w:r>
      <w:r w:rsidR="00C15EBF">
        <w:rPr>
          <w:rFonts w:ascii="Times New Roman" w:hAnsi="Times New Roman" w:cs="Times New Roman"/>
          <w:sz w:val="24"/>
          <w:szCs w:val="24"/>
          <w:lang w:val="uk-UA"/>
        </w:rPr>
        <w:t>2</w:t>
      </w:r>
      <w:r w:rsidR="00DD76A6">
        <w:rPr>
          <w:rFonts w:ascii="Times New Roman" w:hAnsi="Times New Roman" w:cs="Times New Roman"/>
          <w:sz w:val="24"/>
          <w:szCs w:val="24"/>
          <w:lang w:val="uk-UA"/>
        </w:rPr>
        <w:t xml:space="preserve"> справ</w:t>
      </w:r>
      <w:r w:rsidR="00C15EBF">
        <w:rPr>
          <w:rFonts w:ascii="Times New Roman" w:hAnsi="Times New Roman" w:cs="Times New Roman"/>
          <w:sz w:val="24"/>
          <w:szCs w:val="24"/>
          <w:lang w:val="uk-UA"/>
        </w:rPr>
        <w:t>и</w:t>
      </w:r>
      <w:r w:rsidR="00DD76A6">
        <w:rPr>
          <w:rFonts w:ascii="Times New Roman" w:hAnsi="Times New Roman" w:cs="Times New Roman"/>
          <w:sz w:val="24"/>
          <w:szCs w:val="24"/>
          <w:lang w:val="uk-UA"/>
        </w:rPr>
        <w:t xml:space="preserve"> – залишок на кінець звітного періоду</w:t>
      </w:r>
      <w:r w:rsidR="00F830F8">
        <w:rPr>
          <w:rFonts w:ascii="Times New Roman" w:hAnsi="Times New Roman" w:cs="Times New Roman"/>
          <w:sz w:val="24"/>
          <w:szCs w:val="24"/>
          <w:lang w:val="uk-UA"/>
        </w:rPr>
        <w:t xml:space="preserve">, з </w:t>
      </w:r>
      <w:r w:rsidR="00C15EBF">
        <w:rPr>
          <w:rFonts w:ascii="Times New Roman" w:hAnsi="Times New Roman" w:cs="Times New Roman"/>
          <w:sz w:val="24"/>
          <w:szCs w:val="24"/>
          <w:lang w:val="uk-UA"/>
        </w:rPr>
        <w:t>32</w:t>
      </w:r>
      <w:r w:rsidR="00F830F8">
        <w:rPr>
          <w:rFonts w:ascii="Times New Roman" w:hAnsi="Times New Roman" w:cs="Times New Roman"/>
          <w:sz w:val="24"/>
          <w:szCs w:val="24"/>
          <w:lang w:val="uk-UA"/>
        </w:rPr>
        <w:t xml:space="preserve"> справ цивільного судочинства розглянуто </w:t>
      </w:r>
      <w:r w:rsidR="00C15EBF">
        <w:rPr>
          <w:rFonts w:ascii="Times New Roman" w:hAnsi="Times New Roman" w:cs="Times New Roman"/>
          <w:sz w:val="24"/>
          <w:szCs w:val="24"/>
          <w:lang w:val="uk-UA"/>
        </w:rPr>
        <w:t>всі справи в порядку</w:t>
      </w:r>
      <w:r w:rsidR="00F830F8">
        <w:rPr>
          <w:rFonts w:ascii="Times New Roman" w:hAnsi="Times New Roman" w:cs="Times New Roman"/>
          <w:sz w:val="24"/>
          <w:szCs w:val="24"/>
          <w:lang w:val="uk-UA"/>
        </w:rPr>
        <w:t xml:space="preserve"> виконання судових рішень, з </w:t>
      </w:r>
      <w:r w:rsidR="00C15EBF">
        <w:rPr>
          <w:rFonts w:ascii="Times New Roman" w:hAnsi="Times New Roman" w:cs="Times New Roman"/>
          <w:sz w:val="24"/>
          <w:szCs w:val="24"/>
          <w:lang w:val="uk-UA"/>
        </w:rPr>
        <w:t>4</w:t>
      </w:r>
      <w:r w:rsidR="00F830F8">
        <w:rPr>
          <w:rFonts w:ascii="Times New Roman" w:hAnsi="Times New Roman" w:cs="Times New Roman"/>
          <w:sz w:val="24"/>
          <w:szCs w:val="24"/>
          <w:lang w:val="uk-UA"/>
        </w:rPr>
        <w:t xml:space="preserve"> справ у порядку виконання постанов у справах про адміністративні правопорушення розглянуто всі справи.</w:t>
      </w:r>
    </w:p>
    <w:p w:rsidR="00F830F8" w:rsidRDefault="00F830F8" w:rsidP="00A33483">
      <w:pPr>
        <w:pStyle w:val="a3"/>
        <w:jc w:val="both"/>
        <w:rPr>
          <w:rFonts w:ascii="Times New Roman" w:hAnsi="Times New Roman" w:cs="Times New Roman"/>
          <w:sz w:val="24"/>
          <w:szCs w:val="24"/>
          <w:lang w:val="uk-UA"/>
        </w:rPr>
      </w:pPr>
    </w:p>
    <w:p w:rsidR="00F830F8" w:rsidRDefault="00F830F8" w:rsidP="00A33483">
      <w:pPr>
        <w:pStyle w:val="a3"/>
        <w:jc w:val="both"/>
        <w:rPr>
          <w:rFonts w:ascii="Times New Roman" w:hAnsi="Times New Roman" w:cs="Times New Roman"/>
          <w:b/>
          <w:sz w:val="24"/>
          <w:szCs w:val="24"/>
          <w:lang w:val="uk-UA"/>
        </w:rPr>
      </w:pPr>
      <w:r w:rsidRPr="00F830F8">
        <w:rPr>
          <w:rFonts w:ascii="Times New Roman" w:hAnsi="Times New Roman" w:cs="Times New Roman"/>
          <w:b/>
          <w:sz w:val="24"/>
          <w:szCs w:val="24"/>
          <w:lang w:val="uk-UA"/>
        </w:rPr>
        <w:t>1</w:t>
      </w:r>
      <w:r w:rsidR="00DD76A6">
        <w:rPr>
          <w:rFonts w:ascii="Times New Roman" w:hAnsi="Times New Roman" w:cs="Times New Roman"/>
          <w:b/>
          <w:sz w:val="24"/>
          <w:szCs w:val="24"/>
          <w:lang w:val="uk-UA"/>
        </w:rPr>
        <w:t>0</w:t>
      </w:r>
      <w:r w:rsidRPr="00F830F8">
        <w:rPr>
          <w:rFonts w:ascii="Times New Roman" w:hAnsi="Times New Roman" w:cs="Times New Roman"/>
          <w:b/>
          <w:sz w:val="24"/>
          <w:szCs w:val="24"/>
          <w:lang w:val="uk-UA"/>
        </w:rPr>
        <w:t>. Фактори, що породжують зміну динаміки показників судової статистики.</w:t>
      </w:r>
    </w:p>
    <w:p w:rsidR="00F830F8" w:rsidRDefault="00F830F8" w:rsidP="00A33483">
      <w:pPr>
        <w:pStyle w:val="a3"/>
        <w:jc w:val="both"/>
        <w:rPr>
          <w:rFonts w:ascii="Times New Roman" w:hAnsi="Times New Roman" w:cs="Times New Roman"/>
          <w:b/>
          <w:sz w:val="24"/>
          <w:szCs w:val="24"/>
          <w:lang w:val="uk-UA"/>
        </w:rPr>
      </w:pPr>
    </w:p>
    <w:p w:rsidR="008A15B0" w:rsidRDefault="00F830F8" w:rsidP="00A33483">
      <w:pPr>
        <w:pStyle w:val="a3"/>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8A15B0" w:rsidRPr="008A15B0">
        <w:rPr>
          <w:rFonts w:ascii="Times New Roman" w:hAnsi="Times New Roman" w:cs="Times New Roman"/>
          <w:sz w:val="24"/>
          <w:szCs w:val="24"/>
          <w:lang w:val="uk-UA"/>
        </w:rPr>
        <w:t xml:space="preserve">Проаналізувавши наведені вище </w:t>
      </w:r>
      <w:r w:rsidR="008A15B0">
        <w:rPr>
          <w:rFonts w:ascii="Times New Roman" w:hAnsi="Times New Roman" w:cs="Times New Roman"/>
          <w:sz w:val="24"/>
          <w:szCs w:val="24"/>
          <w:lang w:val="uk-UA"/>
        </w:rPr>
        <w:t xml:space="preserve">статистичні </w:t>
      </w:r>
      <w:r w:rsidR="008A15B0" w:rsidRPr="008A15B0">
        <w:rPr>
          <w:rFonts w:ascii="Times New Roman" w:hAnsi="Times New Roman" w:cs="Times New Roman"/>
          <w:sz w:val="24"/>
          <w:szCs w:val="24"/>
          <w:lang w:val="uk-UA"/>
        </w:rPr>
        <w:t>дані</w:t>
      </w:r>
      <w:r w:rsidR="008A15B0">
        <w:rPr>
          <w:rFonts w:ascii="Times New Roman" w:hAnsi="Times New Roman" w:cs="Times New Roman"/>
          <w:sz w:val="24"/>
          <w:szCs w:val="24"/>
          <w:lang w:val="uk-UA"/>
        </w:rPr>
        <w:t xml:space="preserve">, можна зробити висновок, що основними факторами, які вплинули на динаміку розгляду справ в Очаківському </w:t>
      </w:r>
      <w:r w:rsidR="008A15B0">
        <w:rPr>
          <w:rFonts w:ascii="Times New Roman" w:hAnsi="Times New Roman" w:cs="Times New Roman"/>
          <w:sz w:val="24"/>
          <w:szCs w:val="24"/>
          <w:lang w:val="uk-UA"/>
        </w:rPr>
        <w:lastRenderedPageBreak/>
        <w:t>міськрайонному суді Миколаївської області є запровадження на території України з 24 лютого 2022 року воєнного стану, повітряні тривоги, щоденні обстріли, через що відбувається відкладення розгляду справ з метою запобігання небезпеки учасників судових процесів та працівників суду.</w:t>
      </w:r>
    </w:p>
    <w:p w:rsidR="00DD44FE" w:rsidRDefault="008A15B0"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Але, незважаючи</w:t>
      </w:r>
      <w:r w:rsidR="00DD44FE">
        <w:rPr>
          <w:rFonts w:ascii="Times New Roman" w:hAnsi="Times New Roman" w:cs="Times New Roman"/>
          <w:sz w:val="24"/>
          <w:szCs w:val="24"/>
          <w:lang w:val="uk-UA"/>
        </w:rPr>
        <w:t xml:space="preserve"> на всі обставини, можна стверджувати, що Очаківським міськрайонним судом Миколаївської області у 202</w:t>
      </w:r>
      <w:r w:rsidR="00C15EBF">
        <w:rPr>
          <w:rFonts w:ascii="Times New Roman" w:hAnsi="Times New Roman" w:cs="Times New Roman"/>
          <w:sz w:val="24"/>
          <w:szCs w:val="24"/>
          <w:lang w:val="uk-UA"/>
        </w:rPr>
        <w:t>5</w:t>
      </w:r>
      <w:r w:rsidR="00DD44FE">
        <w:rPr>
          <w:rFonts w:ascii="Times New Roman" w:hAnsi="Times New Roman" w:cs="Times New Roman"/>
          <w:sz w:val="24"/>
          <w:szCs w:val="24"/>
          <w:lang w:val="uk-UA"/>
        </w:rPr>
        <w:t xml:space="preserve"> році вживалися всі необхідні заходи для забезпечення належної діяльності суду щодо оперативного розгляду справ, захисту, забезпечення прав, свобод та інтересів фізичних осіб, прав та інтересів юридичних осіб.</w:t>
      </w:r>
    </w:p>
    <w:p w:rsidR="00DD44FE" w:rsidRDefault="00DD44FE"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метою подальшого покращення якості та своєчасності розгляду справ, доцільно й надалі вивчати судову практику щодо розгляду справ під час дії воєнного стану, проблемні питання при вирішенні справ по суті, судову практику відповідних категорій справ, обговорювати їх на зборах суддів та оперативних нарадах.</w:t>
      </w:r>
    </w:p>
    <w:p w:rsidR="00DD44FE" w:rsidRDefault="00DD44FE" w:rsidP="00A33483">
      <w:pPr>
        <w:pStyle w:val="a3"/>
        <w:jc w:val="both"/>
        <w:rPr>
          <w:rFonts w:ascii="Times New Roman" w:hAnsi="Times New Roman" w:cs="Times New Roman"/>
          <w:sz w:val="24"/>
          <w:szCs w:val="24"/>
          <w:lang w:val="uk-UA"/>
        </w:rPr>
      </w:pPr>
    </w:p>
    <w:p w:rsidR="00DD44FE" w:rsidRDefault="00DD44FE" w:rsidP="00A33483">
      <w:pPr>
        <w:pStyle w:val="a3"/>
        <w:jc w:val="both"/>
        <w:rPr>
          <w:rFonts w:ascii="Times New Roman" w:hAnsi="Times New Roman" w:cs="Times New Roman"/>
          <w:sz w:val="24"/>
          <w:szCs w:val="24"/>
          <w:lang w:val="uk-UA"/>
        </w:rPr>
      </w:pPr>
    </w:p>
    <w:p w:rsidR="00F830F8" w:rsidRPr="008A15B0" w:rsidRDefault="00DD44FE" w:rsidP="00A334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Заступник керівника апарату</w:t>
      </w:r>
      <w:r w:rsidR="00072C7E">
        <w:rPr>
          <w:rFonts w:ascii="Times New Roman" w:hAnsi="Times New Roman" w:cs="Times New Roman"/>
          <w:sz w:val="24"/>
          <w:szCs w:val="24"/>
          <w:lang w:val="uk-UA"/>
        </w:rPr>
        <w:t xml:space="preserve"> суду</w:t>
      </w:r>
      <w:r>
        <w:rPr>
          <w:rFonts w:ascii="Times New Roman" w:hAnsi="Times New Roman" w:cs="Times New Roman"/>
          <w:sz w:val="24"/>
          <w:szCs w:val="24"/>
          <w:lang w:val="uk-UA"/>
        </w:rPr>
        <w:t xml:space="preserve">                                                                  Наталя ЗАГРЕБА </w:t>
      </w:r>
      <w:r w:rsidR="00F830F8" w:rsidRPr="008A15B0">
        <w:rPr>
          <w:rFonts w:ascii="Times New Roman" w:hAnsi="Times New Roman" w:cs="Times New Roman"/>
          <w:sz w:val="24"/>
          <w:szCs w:val="24"/>
          <w:lang w:val="uk-UA"/>
        </w:rPr>
        <w:t xml:space="preserve"> </w:t>
      </w:r>
    </w:p>
    <w:p w:rsidR="006F0F1F" w:rsidRPr="00351BE3" w:rsidRDefault="006F0F1F" w:rsidP="00A33483">
      <w:pPr>
        <w:pStyle w:val="a3"/>
        <w:jc w:val="both"/>
        <w:rPr>
          <w:rFonts w:ascii="Times New Roman" w:hAnsi="Times New Roman" w:cs="Times New Roman"/>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6F0F1F" w:rsidRDefault="006F0F1F"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7806B5" w:rsidRDefault="007806B5" w:rsidP="00A33483">
      <w:pPr>
        <w:pStyle w:val="a3"/>
        <w:jc w:val="both"/>
        <w:rPr>
          <w:rFonts w:ascii="Times New Roman" w:hAnsi="Times New Roman" w:cs="Times New Roman"/>
          <w:b/>
          <w:sz w:val="24"/>
          <w:szCs w:val="24"/>
          <w:lang w:val="uk-UA"/>
        </w:rPr>
      </w:pPr>
    </w:p>
    <w:p w:rsidR="006F0F1F" w:rsidRPr="004B6CBB" w:rsidRDefault="006F0F1F" w:rsidP="00A33483">
      <w:pPr>
        <w:pStyle w:val="a3"/>
        <w:jc w:val="both"/>
        <w:rPr>
          <w:rFonts w:ascii="Times New Roman" w:hAnsi="Times New Roman" w:cs="Times New Roman"/>
          <w:b/>
          <w:sz w:val="24"/>
          <w:szCs w:val="24"/>
          <w:lang w:val="uk-UA"/>
        </w:rPr>
      </w:pPr>
    </w:p>
    <w:sectPr w:rsidR="006F0F1F" w:rsidRPr="004B6CBB" w:rsidSect="003C7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E35D7"/>
    <w:multiLevelType w:val="hybridMultilevel"/>
    <w:tmpl w:val="CE4CF7A0"/>
    <w:lvl w:ilvl="0" w:tplc="3C2CC92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2C38B0"/>
    <w:rsid w:val="00022383"/>
    <w:rsid w:val="00041D37"/>
    <w:rsid w:val="00072C7E"/>
    <w:rsid w:val="00081DA0"/>
    <w:rsid w:val="000D7F9E"/>
    <w:rsid w:val="000F7C46"/>
    <w:rsid w:val="0010403A"/>
    <w:rsid w:val="00132680"/>
    <w:rsid w:val="00184BC0"/>
    <w:rsid w:val="001B49EA"/>
    <w:rsid w:val="001D2632"/>
    <w:rsid w:val="00243492"/>
    <w:rsid w:val="002C38B0"/>
    <w:rsid w:val="002E0AA3"/>
    <w:rsid w:val="002F056E"/>
    <w:rsid w:val="00305706"/>
    <w:rsid w:val="003075BE"/>
    <w:rsid w:val="0032315C"/>
    <w:rsid w:val="00351522"/>
    <w:rsid w:val="00351BE3"/>
    <w:rsid w:val="00373151"/>
    <w:rsid w:val="00373A95"/>
    <w:rsid w:val="003763E4"/>
    <w:rsid w:val="003A06AC"/>
    <w:rsid w:val="003C734E"/>
    <w:rsid w:val="003D121E"/>
    <w:rsid w:val="003E640D"/>
    <w:rsid w:val="0042353A"/>
    <w:rsid w:val="00461C02"/>
    <w:rsid w:val="0046737A"/>
    <w:rsid w:val="00474617"/>
    <w:rsid w:val="00476823"/>
    <w:rsid w:val="004B20C6"/>
    <w:rsid w:val="004B6CBB"/>
    <w:rsid w:val="004C4228"/>
    <w:rsid w:val="00535505"/>
    <w:rsid w:val="00543BC9"/>
    <w:rsid w:val="00545F6A"/>
    <w:rsid w:val="00577C51"/>
    <w:rsid w:val="005A2A1D"/>
    <w:rsid w:val="0065181C"/>
    <w:rsid w:val="006855A3"/>
    <w:rsid w:val="006F0F1F"/>
    <w:rsid w:val="006F3590"/>
    <w:rsid w:val="007021C4"/>
    <w:rsid w:val="007165CE"/>
    <w:rsid w:val="007806B5"/>
    <w:rsid w:val="00785C87"/>
    <w:rsid w:val="00786B12"/>
    <w:rsid w:val="007A6776"/>
    <w:rsid w:val="007E3C76"/>
    <w:rsid w:val="007F1DF4"/>
    <w:rsid w:val="0081368C"/>
    <w:rsid w:val="0089182C"/>
    <w:rsid w:val="008A15B0"/>
    <w:rsid w:val="008D3409"/>
    <w:rsid w:val="00900FF5"/>
    <w:rsid w:val="009151F6"/>
    <w:rsid w:val="00924AF1"/>
    <w:rsid w:val="00935848"/>
    <w:rsid w:val="00995468"/>
    <w:rsid w:val="009B1193"/>
    <w:rsid w:val="009E1166"/>
    <w:rsid w:val="009F4482"/>
    <w:rsid w:val="00A1569B"/>
    <w:rsid w:val="00A31FFF"/>
    <w:rsid w:val="00A33483"/>
    <w:rsid w:val="00A46D84"/>
    <w:rsid w:val="00A91F5F"/>
    <w:rsid w:val="00AB2AC9"/>
    <w:rsid w:val="00AC0CCB"/>
    <w:rsid w:val="00AD53E6"/>
    <w:rsid w:val="00B17BD6"/>
    <w:rsid w:val="00B53900"/>
    <w:rsid w:val="00B84790"/>
    <w:rsid w:val="00B85AF6"/>
    <w:rsid w:val="00BB7C68"/>
    <w:rsid w:val="00BF5DEA"/>
    <w:rsid w:val="00C079A4"/>
    <w:rsid w:val="00C11E68"/>
    <w:rsid w:val="00C11F45"/>
    <w:rsid w:val="00C15EBF"/>
    <w:rsid w:val="00C36012"/>
    <w:rsid w:val="00C40A56"/>
    <w:rsid w:val="00C45110"/>
    <w:rsid w:val="00C63D5A"/>
    <w:rsid w:val="00C666F1"/>
    <w:rsid w:val="00C74C51"/>
    <w:rsid w:val="00C86B32"/>
    <w:rsid w:val="00C920D0"/>
    <w:rsid w:val="00CC0958"/>
    <w:rsid w:val="00CF0100"/>
    <w:rsid w:val="00CF1FB5"/>
    <w:rsid w:val="00CF3B34"/>
    <w:rsid w:val="00D12DF9"/>
    <w:rsid w:val="00D31A2E"/>
    <w:rsid w:val="00D35048"/>
    <w:rsid w:val="00D36849"/>
    <w:rsid w:val="00D903F7"/>
    <w:rsid w:val="00DA3016"/>
    <w:rsid w:val="00DD44FE"/>
    <w:rsid w:val="00DD76A6"/>
    <w:rsid w:val="00DE3574"/>
    <w:rsid w:val="00E82D10"/>
    <w:rsid w:val="00E85EDF"/>
    <w:rsid w:val="00ED56CA"/>
    <w:rsid w:val="00EE17D2"/>
    <w:rsid w:val="00EE47D0"/>
    <w:rsid w:val="00EF674E"/>
    <w:rsid w:val="00F216D7"/>
    <w:rsid w:val="00F25C82"/>
    <w:rsid w:val="00F55ABB"/>
    <w:rsid w:val="00F830F8"/>
    <w:rsid w:val="00FA510E"/>
    <w:rsid w:val="00FE6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E648"/>
  <w15:docId w15:val="{5B557727-D272-4B0F-BEEB-9B94B76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8B0"/>
    <w:pPr>
      <w:spacing w:after="0" w:line="240" w:lineRule="auto"/>
    </w:pPr>
  </w:style>
  <w:style w:type="table" w:styleId="a4">
    <w:name w:val="Table Grid"/>
    <w:basedOn w:val="a1"/>
    <w:uiPriority w:val="59"/>
    <w:rsid w:val="00C7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B7C68"/>
    <w:pPr>
      <w:ind w:left="720"/>
      <w:contextualSpacing/>
    </w:pPr>
  </w:style>
  <w:style w:type="paragraph" w:styleId="a6">
    <w:name w:val="Balloon Text"/>
    <w:basedOn w:val="a"/>
    <w:link w:val="a7"/>
    <w:uiPriority w:val="99"/>
    <w:semiHidden/>
    <w:unhideWhenUsed/>
    <w:rsid w:val="00B5390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53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TotalTime>
  <Pages>7</Pages>
  <Words>7761</Words>
  <Characters>4425</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RePack by Diakov</cp:lastModifiedBy>
  <cp:revision>34</cp:revision>
  <cp:lastPrinted>2026-01-28T12:24:00Z</cp:lastPrinted>
  <dcterms:created xsi:type="dcterms:W3CDTF">2024-02-07T07:32:00Z</dcterms:created>
  <dcterms:modified xsi:type="dcterms:W3CDTF">2026-01-29T12:35:00Z</dcterms:modified>
</cp:coreProperties>
</file>