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019BD26E" w:rsidR="00F23C9A" w:rsidRPr="00077CB0" w:rsidRDefault="00F23C9A" w:rsidP="0087111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55D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="008711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7111A" w:rsidRPr="008711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E7C9BC6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74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51AD40F2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45182</w:t>
            </w:r>
          </w:p>
        </w:tc>
        <w:tc>
          <w:tcPr>
            <w:tcW w:w="1853" w:type="dxa"/>
            <w:hideMark/>
          </w:tcPr>
          <w:p w14:paraId="531B0D39" w14:textId="050CA1F6" w:rsidR="00F23C9A" w:rsidRPr="00880F34" w:rsidRDefault="008F4601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0EA511A7" w:rsidR="00F23C9A" w:rsidRPr="00616FFD" w:rsidRDefault="00B45347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16337</w:t>
            </w:r>
          </w:p>
        </w:tc>
        <w:tc>
          <w:tcPr>
            <w:tcW w:w="1853" w:type="dxa"/>
            <w:hideMark/>
          </w:tcPr>
          <w:p w14:paraId="6CC576EC" w14:textId="3FA3B129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666B4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,9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1C1F00BD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14:paraId="2956A3E2" w14:textId="1DA14715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20247</w:t>
            </w:r>
          </w:p>
        </w:tc>
        <w:tc>
          <w:tcPr>
            <w:tcW w:w="1853" w:type="dxa"/>
            <w:hideMark/>
          </w:tcPr>
          <w:p w14:paraId="7BD9E173" w14:textId="18B531C7" w:rsidR="00F23C9A" w:rsidRPr="00880F34" w:rsidRDefault="0033072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0D2395B1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375D2568" w14:textId="6519CE2F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14634</w:t>
            </w:r>
          </w:p>
        </w:tc>
        <w:tc>
          <w:tcPr>
            <w:tcW w:w="1853" w:type="dxa"/>
            <w:hideMark/>
          </w:tcPr>
          <w:p w14:paraId="0B70D0AA" w14:textId="244F0CB9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B453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,5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0C0513A4"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416D9E25" w14:textId="4721152A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15775</w:t>
            </w:r>
          </w:p>
        </w:tc>
        <w:tc>
          <w:tcPr>
            <w:tcW w:w="1853" w:type="dxa"/>
            <w:hideMark/>
          </w:tcPr>
          <w:p w14:paraId="2558D6D2" w14:textId="07A7CA56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B453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,6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6890AD8C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13148</w:t>
            </w:r>
          </w:p>
        </w:tc>
        <w:tc>
          <w:tcPr>
            <w:tcW w:w="1853" w:type="dxa"/>
            <w:hideMark/>
          </w:tcPr>
          <w:p w14:paraId="7D8CFA0F" w14:textId="1D33524E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389B4A2D" w:rsidR="00F23C9A" w:rsidRPr="00616FFD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13148</w:t>
            </w:r>
          </w:p>
        </w:tc>
        <w:tc>
          <w:tcPr>
            <w:tcW w:w="1853" w:type="dxa"/>
            <w:hideMark/>
          </w:tcPr>
          <w:p w14:paraId="54335C4B" w14:textId="55DB28ED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07CD8772" w:rsidR="00F23C9A" w:rsidRPr="00616FFD" w:rsidRDefault="00B45347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10164</w:t>
            </w:r>
          </w:p>
        </w:tc>
        <w:tc>
          <w:tcPr>
            <w:tcW w:w="1853" w:type="dxa"/>
            <w:hideMark/>
          </w:tcPr>
          <w:p w14:paraId="0BD85508" w14:textId="494010B0" w:rsidR="00F23C9A" w:rsidRPr="00880F34" w:rsidRDefault="00B45347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135,5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C8C4E9F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0E6D5BD" w14:textId="66909562" w:rsidR="00F23C9A" w:rsidRPr="00616FFD" w:rsidRDefault="00B45347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24080</w:t>
            </w:r>
          </w:p>
        </w:tc>
        <w:tc>
          <w:tcPr>
            <w:tcW w:w="1853" w:type="dxa"/>
            <w:hideMark/>
          </w:tcPr>
          <w:p w14:paraId="52A28974" w14:textId="436ADB5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5EFBC7A2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4E51FB8" w14:textId="2F39C644" w:rsidR="00F23C9A" w:rsidRPr="00616FFD" w:rsidRDefault="00B45347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24080</w:t>
            </w:r>
          </w:p>
        </w:tc>
        <w:tc>
          <w:tcPr>
            <w:tcW w:w="1853" w:type="dxa"/>
            <w:hideMark/>
          </w:tcPr>
          <w:p w14:paraId="04FEAA24" w14:textId="1541FC7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25B44748" w:rsidR="00F23C9A" w:rsidRPr="00880F34" w:rsidRDefault="00D14C30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708BC703" w14:textId="7FFA75CE" w:rsidR="00F23C9A" w:rsidRPr="00C36AA4" w:rsidRDefault="00B45347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11653</w:t>
            </w:r>
          </w:p>
        </w:tc>
        <w:tc>
          <w:tcPr>
            <w:tcW w:w="1853" w:type="dxa"/>
            <w:hideMark/>
          </w:tcPr>
          <w:p w14:paraId="3D5EB4DA" w14:textId="7CC854EA" w:rsidR="00F23C9A" w:rsidRPr="00880F34" w:rsidRDefault="00330725" w:rsidP="008400C8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0C009" w14:textId="77777777" w:rsidR="00FB4028" w:rsidRDefault="00FB4028">
      <w:pPr>
        <w:spacing w:after="0" w:line="240" w:lineRule="auto"/>
      </w:pPr>
      <w:r>
        <w:separator/>
      </w:r>
    </w:p>
  </w:endnote>
  <w:endnote w:type="continuationSeparator" w:id="0">
    <w:p w14:paraId="125530DE" w14:textId="77777777" w:rsidR="00FB4028" w:rsidRDefault="00F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8B2AE" w14:textId="77777777" w:rsidR="00FB4028" w:rsidRDefault="00FB4028">
      <w:pPr>
        <w:spacing w:after="0" w:line="240" w:lineRule="auto"/>
      </w:pPr>
      <w:r>
        <w:separator/>
      </w:r>
    </w:p>
  </w:footnote>
  <w:footnote w:type="continuationSeparator" w:id="0">
    <w:p w14:paraId="15AA2B2F" w14:textId="77777777" w:rsidR="00FB4028" w:rsidRDefault="00FB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8D3"/>
    <w:rsid w:val="004C59B0"/>
    <w:rsid w:val="004F08C5"/>
    <w:rsid w:val="00506C3B"/>
    <w:rsid w:val="00524C33"/>
    <w:rsid w:val="005267AA"/>
    <w:rsid w:val="005440AC"/>
    <w:rsid w:val="00545E41"/>
    <w:rsid w:val="005619EE"/>
    <w:rsid w:val="00562D49"/>
    <w:rsid w:val="0056413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2BAA"/>
    <w:rsid w:val="007C68D6"/>
    <w:rsid w:val="007D219E"/>
    <w:rsid w:val="007D3F37"/>
    <w:rsid w:val="007E3437"/>
    <w:rsid w:val="007E4D49"/>
    <w:rsid w:val="007E781F"/>
    <w:rsid w:val="0080451D"/>
    <w:rsid w:val="008065CA"/>
    <w:rsid w:val="008101E9"/>
    <w:rsid w:val="00816B0C"/>
    <w:rsid w:val="00821275"/>
    <w:rsid w:val="00830DA7"/>
    <w:rsid w:val="008338A6"/>
    <w:rsid w:val="008400C8"/>
    <w:rsid w:val="00856D86"/>
    <w:rsid w:val="00867728"/>
    <w:rsid w:val="0087111A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55D15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45347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D264F"/>
    <w:rsid w:val="00CD47D3"/>
    <w:rsid w:val="00CE2C79"/>
    <w:rsid w:val="00CE343E"/>
    <w:rsid w:val="00CF0A3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B22DF"/>
    <w:rsid w:val="00FB4028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900D-99F9-4808-999D-6A9C706F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7</cp:revision>
  <cp:lastPrinted>2024-10-07T08:48:00Z</cp:lastPrinted>
  <dcterms:created xsi:type="dcterms:W3CDTF">2024-10-07T08:30:00Z</dcterms:created>
  <dcterms:modified xsi:type="dcterms:W3CDTF">2025-02-11T07:11:00Z</dcterms:modified>
</cp:coreProperties>
</file>