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6D7022AA" w:rsidR="00F23C9A" w:rsidRPr="00077CB0" w:rsidRDefault="00F23C9A" w:rsidP="00DB15A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="00DB15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67F9693" w:rsidR="00F23C9A" w:rsidRPr="00880F34" w:rsidRDefault="00B45347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07A9F45B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42851</w:t>
            </w:r>
          </w:p>
        </w:tc>
        <w:tc>
          <w:tcPr>
            <w:tcW w:w="1853" w:type="dxa"/>
            <w:hideMark/>
          </w:tcPr>
          <w:p w14:paraId="531B0D39" w14:textId="0C924C36" w:rsidR="00F23C9A" w:rsidRPr="00880F34" w:rsidRDefault="000D2CFA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3ACAE5D1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25743</w:t>
            </w:r>
          </w:p>
        </w:tc>
        <w:tc>
          <w:tcPr>
            <w:tcW w:w="1853" w:type="dxa"/>
            <w:hideMark/>
          </w:tcPr>
          <w:p w14:paraId="6CC576EC" w14:textId="161E30DE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5051964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956A3E2" w14:textId="3D667333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17287</w:t>
            </w:r>
          </w:p>
        </w:tc>
        <w:tc>
          <w:tcPr>
            <w:tcW w:w="1853" w:type="dxa"/>
            <w:hideMark/>
          </w:tcPr>
          <w:p w14:paraId="7BD9E173" w14:textId="455F1DCC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34C8C91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375D2568" w14:textId="342E3548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15538</w:t>
            </w:r>
          </w:p>
        </w:tc>
        <w:tc>
          <w:tcPr>
            <w:tcW w:w="1853" w:type="dxa"/>
            <w:hideMark/>
          </w:tcPr>
          <w:p w14:paraId="0B70D0AA" w14:textId="0DE965FB" w:rsidR="00F23C9A" w:rsidRPr="00880F34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76C80D80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416D9E25" w14:textId="1BCBAC86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15614</w:t>
            </w:r>
          </w:p>
        </w:tc>
        <w:tc>
          <w:tcPr>
            <w:tcW w:w="1853" w:type="dxa"/>
            <w:hideMark/>
          </w:tcPr>
          <w:p w14:paraId="2558D6D2" w14:textId="7D1E7D6C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6C6E73AC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14282</w:t>
            </w:r>
          </w:p>
        </w:tc>
        <w:tc>
          <w:tcPr>
            <w:tcW w:w="1853" w:type="dxa"/>
            <w:hideMark/>
          </w:tcPr>
          <w:p w14:paraId="7D8CFA0F" w14:textId="297BA7FC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0EE9FAFD" w:rsidR="00F23C9A" w:rsidRPr="00616FFD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14282</w:t>
            </w:r>
          </w:p>
        </w:tc>
        <w:tc>
          <w:tcPr>
            <w:tcW w:w="1853" w:type="dxa"/>
            <w:hideMark/>
          </w:tcPr>
          <w:p w14:paraId="54335C4B" w14:textId="019CF30D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3923664D" w:rsidR="00F23C9A" w:rsidRPr="00616FFD" w:rsidRDefault="000D2CFA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12651</w:t>
            </w:r>
          </w:p>
        </w:tc>
        <w:tc>
          <w:tcPr>
            <w:tcW w:w="1853" w:type="dxa"/>
            <w:hideMark/>
          </w:tcPr>
          <w:p w14:paraId="0BD85508" w14:textId="3CBE64ED" w:rsidR="00F23C9A" w:rsidRPr="00880F34" w:rsidRDefault="000D2CFA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3CADE7D8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26109</w:t>
            </w:r>
          </w:p>
        </w:tc>
        <w:tc>
          <w:tcPr>
            <w:tcW w:w="1853" w:type="dxa"/>
            <w:hideMark/>
          </w:tcPr>
          <w:p w14:paraId="52A28974" w14:textId="72B43385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3A66ECBC" w:rsidR="00F23C9A" w:rsidRPr="00616FFD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26109</w:t>
            </w:r>
          </w:p>
        </w:tc>
        <w:tc>
          <w:tcPr>
            <w:tcW w:w="1853" w:type="dxa"/>
            <w:hideMark/>
          </w:tcPr>
          <w:p w14:paraId="04FEAA24" w14:textId="0D9DFC16" w:rsidR="00F23C9A" w:rsidRPr="00880F34" w:rsidRDefault="000D2CF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58E282B" w:rsidR="00F23C9A" w:rsidRPr="00880F34" w:rsidRDefault="00BF369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708BC703" w14:textId="391AF75A" w:rsidR="00F23C9A" w:rsidRPr="00C36AA4" w:rsidRDefault="000D2CFA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12087</w:t>
            </w:r>
          </w:p>
        </w:tc>
        <w:tc>
          <w:tcPr>
            <w:tcW w:w="1853" w:type="dxa"/>
            <w:hideMark/>
          </w:tcPr>
          <w:p w14:paraId="3D5EB4DA" w14:textId="2ABF2B29" w:rsidR="00F23C9A" w:rsidRPr="00880F34" w:rsidRDefault="00330725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E239A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C5C8" w14:textId="77777777" w:rsidR="00340629" w:rsidRDefault="00340629">
      <w:pPr>
        <w:spacing w:after="0" w:line="240" w:lineRule="auto"/>
      </w:pPr>
      <w:r>
        <w:separator/>
      </w:r>
    </w:p>
  </w:endnote>
  <w:endnote w:type="continuationSeparator" w:id="0">
    <w:p w14:paraId="50323154" w14:textId="77777777" w:rsidR="00340629" w:rsidRDefault="0034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30B5" w14:textId="77777777" w:rsidR="00340629" w:rsidRDefault="00340629">
      <w:pPr>
        <w:spacing w:after="0" w:line="240" w:lineRule="auto"/>
      </w:pPr>
      <w:r>
        <w:separator/>
      </w:r>
    </w:p>
  </w:footnote>
  <w:footnote w:type="continuationSeparator" w:id="0">
    <w:p w14:paraId="0B5CBED1" w14:textId="77777777" w:rsidR="00340629" w:rsidRDefault="0034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629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15A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1A3D-E8AE-45B9-A9DE-BDD6B2B9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4</cp:revision>
  <cp:lastPrinted>2024-11-04T09:04:00Z</cp:lastPrinted>
  <dcterms:created xsi:type="dcterms:W3CDTF">2024-12-09T08:10:00Z</dcterms:created>
  <dcterms:modified xsi:type="dcterms:W3CDTF">2025-02-11T06:59:00Z</dcterms:modified>
</cp:coreProperties>
</file>