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24" w:rsidRPr="00953FE5" w:rsidRDefault="00C75B24" w:rsidP="00C75B24">
      <w:pPr>
        <w:spacing w:after="0" w:line="240" w:lineRule="auto"/>
        <w:ind w:left="-567" w:right="-143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53FE5">
        <w:rPr>
          <w:rFonts w:ascii="Times New Roman" w:hAnsi="Times New Roman"/>
          <w:b/>
          <w:bCs/>
          <w:sz w:val="28"/>
          <w:szCs w:val="28"/>
        </w:rPr>
        <w:t xml:space="preserve">Звіт щодо результатів розгляду запитів на отримання публічної інформації </w:t>
      </w:r>
      <w:r w:rsidR="003745C9">
        <w:rPr>
          <w:rFonts w:ascii="Times New Roman" w:hAnsi="Times New Roman"/>
          <w:b/>
          <w:bCs/>
          <w:sz w:val="28"/>
          <w:szCs w:val="28"/>
        </w:rPr>
        <w:t xml:space="preserve">за </w:t>
      </w:r>
      <w:r w:rsidR="006118DA" w:rsidRPr="00953FE5">
        <w:rPr>
          <w:rFonts w:ascii="Times New Roman" w:hAnsi="Times New Roman"/>
          <w:b/>
          <w:bCs/>
          <w:sz w:val="28"/>
          <w:szCs w:val="28"/>
        </w:rPr>
        <w:t>2024</w:t>
      </w:r>
      <w:r w:rsidR="003745C9">
        <w:rPr>
          <w:rFonts w:ascii="Times New Roman" w:hAnsi="Times New Roman"/>
          <w:b/>
          <w:bCs/>
          <w:sz w:val="28"/>
          <w:szCs w:val="28"/>
        </w:rPr>
        <w:t xml:space="preserve"> рік</w:t>
      </w:r>
    </w:p>
    <w:p w:rsidR="00C75B24" w:rsidRPr="00953FE5" w:rsidRDefault="00C75B24" w:rsidP="00C75B24">
      <w:pPr>
        <w:spacing w:after="0" w:line="240" w:lineRule="auto"/>
        <w:ind w:left="-567" w:right="-143" w:firstLine="567"/>
        <w:rPr>
          <w:rFonts w:ascii="Times New Roman" w:hAnsi="Times New Roman"/>
          <w:b/>
          <w:bCs/>
          <w:sz w:val="28"/>
          <w:szCs w:val="28"/>
        </w:rPr>
      </w:pPr>
    </w:p>
    <w:p w:rsidR="00C75B24" w:rsidRPr="00953FE5" w:rsidRDefault="00373BC6" w:rsidP="00C75B24">
      <w:pPr>
        <w:spacing w:after="0" w:line="240" w:lineRule="auto"/>
        <w:ind w:left="-567" w:right="-143" w:firstLine="567"/>
        <w:rPr>
          <w:rFonts w:ascii="Times New Roman" w:hAnsi="Times New Roman"/>
          <w:b/>
          <w:bCs/>
          <w:sz w:val="28"/>
          <w:szCs w:val="28"/>
        </w:rPr>
      </w:pPr>
      <w:r w:rsidRPr="00953FE5">
        <w:rPr>
          <w:rFonts w:ascii="Times New Roman" w:hAnsi="Times New Roman"/>
          <w:b/>
          <w:bCs/>
          <w:sz w:val="28"/>
          <w:szCs w:val="28"/>
        </w:rPr>
        <w:t>0</w:t>
      </w:r>
      <w:r w:rsidR="003745C9">
        <w:rPr>
          <w:rFonts w:ascii="Times New Roman" w:hAnsi="Times New Roman"/>
          <w:b/>
          <w:bCs/>
          <w:sz w:val="28"/>
          <w:szCs w:val="28"/>
        </w:rPr>
        <w:t>6 січня 2025 року</w:t>
      </w:r>
    </w:p>
    <w:p w:rsidR="00C75B24" w:rsidRPr="00953FE5" w:rsidRDefault="00C75B24" w:rsidP="00C75B24">
      <w:pPr>
        <w:tabs>
          <w:tab w:val="left" w:pos="567"/>
        </w:tabs>
        <w:spacing w:after="0" w:line="24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</w:p>
    <w:p w:rsidR="00F7673D" w:rsidRPr="00D7301B" w:rsidRDefault="003C0F44" w:rsidP="00F7673D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953FE5">
        <w:rPr>
          <w:rFonts w:ascii="Times New Roman" w:hAnsi="Times New Roman"/>
          <w:sz w:val="28"/>
          <w:szCs w:val="28"/>
        </w:rPr>
        <w:tab/>
      </w:r>
      <w:r w:rsidR="00C75B24" w:rsidRPr="00D7301B">
        <w:rPr>
          <w:rFonts w:ascii="Times New Roman" w:hAnsi="Times New Roman"/>
          <w:sz w:val="28"/>
          <w:szCs w:val="28"/>
        </w:rPr>
        <w:t>Протягом звітного періоду до відділу документального забезпечення-канцелярія Івано-Франківського окружного адміністративного суду надійш</w:t>
      </w:r>
      <w:r w:rsidR="00767957" w:rsidRPr="00D7301B">
        <w:rPr>
          <w:rFonts w:ascii="Times New Roman" w:hAnsi="Times New Roman"/>
          <w:sz w:val="28"/>
          <w:szCs w:val="28"/>
        </w:rPr>
        <w:t>ло</w:t>
      </w:r>
      <w:r w:rsidR="00E939FB">
        <w:rPr>
          <w:rFonts w:ascii="Times New Roman" w:hAnsi="Times New Roman"/>
          <w:bCs/>
          <w:sz w:val="28"/>
          <w:szCs w:val="28"/>
        </w:rPr>
        <w:t xml:space="preserve"> 45</w:t>
      </w:r>
      <w:r w:rsidR="003745C9">
        <w:rPr>
          <w:rFonts w:ascii="Times New Roman" w:hAnsi="Times New Roman"/>
          <w:bCs/>
          <w:sz w:val="28"/>
          <w:szCs w:val="28"/>
        </w:rPr>
        <w:t xml:space="preserve"> </w:t>
      </w:r>
      <w:r w:rsidR="00C75B24" w:rsidRPr="00D7301B">
        <w:rPr>
          <w:rFonts w:ascii="Times New Roman" w:hAnsi="Times New Roman"/>
          <w:bCs/>
          <w:sz w:val="28"/>
          <w:szCs w:val="28"/>
        </w:rPr>
        <w:t>запит</w:t>
      </w:r>
      <w:r w:rsidR="00F60E53" w:rsidRPr="00D7301B">
        <w:rPr>
          <w:rFonts w:ascii="Times New Roman" w:hAnsi="Times New Roman"/>
          <w:bCs/>
          <w:sz w:val="28"/>
          <w:szCs w:val="28"/>
        </w:rPr>
        <w:t>ів</w:t>
      </w:r>
      <w:r w:rsidR="006118DA" w:rsidRPr="00D7301B">
        <w:rPr>
          <w:rFonts w:ascii="Times New Roman" w:hAnsi="Times New Roman"/>
          <w:bCs/>
          <w:sz w:val="28"/>
          <w:szCs w:val="28"/>
        </w:rPr>
        <w:t xml:space="preserve"> </w:t>
      </w:r>
      <w:r w:rsidR="00C75B24" w:rsidRPr="00D7301B">
        <w:rPr>
          <w:rFonts w:ascii="Times New Roman" w:hAnsi="Times New Roman"/>
          <w:sz w:val="28"/>
          <w:szCs w:val="28"/>
        </w:rPr>
        <w:t>на отримання публічної інформації</w:t>
      </w:r>
      <w:r w:rsidR="00E939FB">
        <w:rPr>
          <w:rFonts w:ascii="Times New Roman" w:hAnsi="Times New Roman"/>
          <w:sz w:val="28"/>
          <w:szCs w:val="28"/>
        </w:rPr>
        <w:t>: 31</w:t>
      </w:r>
      <w:r w:rsidR="007B2E5B">
        <w:rPr>
          <w:rFonts w:ascii="Times New Roman" w:hAnsi="Times New Roman"/>
          <w:sz w:val="28"/>
          <w:szCs w:val="28"/>
        </w:rPr>
        <w:t xml:space="preserve"> </w:t>
      </w:r>
      <w:r w:rsidR="006118DA" w:rsidRPr="00D7301B">
        <w:rPr>
          <w:rFonts w:ascii="Times New Roman" w:hAnsi="Times New Roman"/>
          <w:sz w:val="28"/>
          <w:szCs w:val="28"/>
        </w:rPr>
        <w:t>від фізичних осіб</w:t>
      </w:r>
      <w:r w:rsidR="00E939FB">
        <w:rPr>
          <w:rFonts w:ascii="Times New Roman" w:hAnsi="Times New Roman"/>
          <w:sz w:val="28"/>
          <w:szCs w:val="28"/>
        </w:rPr>
        <w:t xml:space="preserve"> та 14</w:t>
      </w:r>
      <w:r w:rsidR="004C7394">
        <w:rPr>
          <w:rFonts w:ascii="Times New Roman" w:hAnsi="Times New Roman"/>
          <w:sz w:val="28"/>
          <w:szCs w:val="28"/>
        </w:rPr>
        <w:t xml:space="preserve"> </w:t>
      </w:r>
      <w:r w:rsidR="005B119C" w:rsidRPr="00D7301B">
        <w:rPr>
          <w:rFonts w:ascii="Times New Roman" w:hAnsi="Times New Roman"/>
          <w:sz w:val="28"/>
          <w:szCs w:val="28"/>
        </w:rPr>
        <w:t>від юридичних осіб</w:t>
      </w:r>
      <w:r w:rsidR="001734F0" w:rsidRPr="00D7301B">
        <w:rPr>
          <w:rFonts w:ascii="Times New Roman" w:hAnsi="Times New Roman"/>
          <w:sz w:val="28"/>
          <w:szCs w:val="28"/>
        </w:rPr>
        <w:t>.</w:t>
      </w:r>
      <w:r w:rsidR="00207541" w:rsidRPr="00D7301B">
        <w:rPr>
          <w:rFonts w:ascii="Times New Roman" w:hAnsi="Times New Roman"/>
          <w:sz w:val="28"/>
          <w:szCs w:val="28"/>
        </w:rPr>
        <w:t xml:space="preserve">  </w:t>
      </w:r>
    </w:p>
    <w:p w:rsidR="00D7301B" w:rsidRPr="00D7301B" w:rsidRDefault="00D7301B" w:rsidP="00F7673D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F7673D" w:rsidRPr="00D7301B" w:rsidRDefault="00F7673D" w:rsidP="00F7673D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7301B">
        <w:rPr>
          <w:rFonts w:ascii="Times New Roman" w:hAnsi="Times New Roman"/>
          <w:sz w:val="28"/>
          <w:szCs w:val="28"/>
        </w:rPr>
        <w:tab/>
        <w:t>Всі зазначені запити надійшли:</w:t>
      </w:r>
    </w:p>
    <w:p w:rsidR="00F7673D" w:rsidRPr="00D7301B" w:rsidRDefault="00F7673D" w:rsidP="00F767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-143" w:hanging="141"/>
        <w:jc w:val="both"/>
        <w:rPr>
          <w:rFonts w:ascii="Times New Roman" w:hAnsi="Times New Roman"/>
          <w:sz w:val="28"/>
          <w:szCs w:val="28"/>
          <w:lang w:val="uk-UA"/>
        </w:rPr>
      </w:pPr>
      <w:r w:rsidRPr="00D7301B">
        <w:rPr>
          <w:rFonts w:ascii="Times New Roman" w:hAnsi="Times New Roman"/>
          <w:sz w:val="28"/>
          <w:szCs w:val="28"/>
          <w:lang w:val="uk-UA"/>
        </w:rPr>
        <w:t xml:space="preserve">1 запит  </w:t>
      </w:r>
      <w:r w:rsidRPr="00D7301B">
        <w:rPr>
          <w:rFonts w:ascii="Times New Roman" w:hAnsi="Times New Roman" w:cs="Times New Roman"/>
          <w:sz w:val="28"/>
          <w:szCs w:val="28"/>
          <w:lang w:val="uk-UA"/>
        </w:rPr>
        <w:t>через підсистему «Електронний суд»</w:t>
      </w:r>
      <w:r w:rsidRPr="00D7301B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F7673D" w:rsidRPr="00D7301B" w:rsidRDefault="005F0569" w:rsidP="00F7673D">
      <w:pPr>
        <w:pStyle w:val="a3"/>
        <w:numPr>
          <w:ilvl w:val="0"/>
          <w:numId w:val="1"/>
        </w:numPr>
        <w:spacing w:after="0" w:line="240" w:lineRule="auto"/>
        <w:ind w:left="0" w:right="-143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F37DA6">
        <w:rPr>
          <w:rFonts w:ascii="Times New Roman" w:hAnsi="Times New Roman" w:cs="Times New Roman"/>
          <w:sz w:val="28"/>
          <w:szCs w:val="28"/>
          <w:lang w:val="uk-UA"/>
        </w:rPr>
        <w:t xml:space="preserve"> запитів </w:t>
      </w:r>
      <w:r w:rsidR="00F7673D" w:rsidRPr="00D7301B">
        <w:rPr>
          <w:rFonts w:ascii="Times New Roman" w:hAnsi="Times New Roman"/>
          <w:sz w:val="28"/>
          <w:szCs w:val="28"/>
          <w:lang w:val="uk-UA"/>
        </w:rPr>
        <w:t>н</w:t>
      </w:r>
      <w:r w:rsidR="00277739" w:rsidRPr="00D7301B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електронну пошту суду, з них 20</w:t>
      </w:r>
      <w:r w:rsidR="00F7673D" w:rsidRPr="00D7301B">
        <w:rPr>
          <w:rFonts w:ascii="Times New Roman" w:hAnsi="Times New Roman"/>
          <w:sz w:val="28"/>
          <w:szCs w:val="28"/>
          <w:lang w:val="uk-UA"/>
        </w:rPr>
        <w:t xml:space="preserve"> – надіслані за належністю Державною судовою адміністрацією України;</w:t>
      </w:r>
    </w:p>
    <w:p w:rsidR="00F7673D" w:rsidRPr="00D7301B" w:rsidRDefault="00F7673D" w:rsidP="00F7673D">
      <w:pPr>
        <w:pStyle w:val="a3"/>
        <w:numPr>
          <w:ilvl w:val="0"/>
          <w:numId w:val="1"/>
        </w:numPr>
        <w:spacing w:after="0" w:line="240" w:lineRule="auto"/>
        <w:ind w:left="0" w:right="-143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D7301B">
        <w:rPr>
          <w:rFonts w:ascii="Times New Roman" w:hAnsi="Times New Roman"/>
          <w:sz w:val="28"/>
          <w:szCs w:val="28"/>
          <w:lang w:val="uk-UA"/>
        </w:rPr>
        <w:t>2 запити засобами поштового зв’язку АТ «Укрпошта»;</w:t>
      </w:r>
    </w:p>
    <w:p w:rsidR="00F7673D" w:rsidRPr="00D7301B" w:rsidRDefault="005F0569" w:rsidP="00F7673D">
      <w:pPr>
        <w:pStyle w:val="a3"/>
        <w:numPr>
          <w:ilvl w:val="0"/>
          <w:numId w:val="1"/>
        </w:numPr>
        <w:spacing w:after="0" w:line="240" w:lineRule="auto"/>
        <w:ind w:left="0" w:right="-143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F37DA6">
        <w:rPr>
          <w:rFonts w:ascii="Times New Roman" w:hAnsi="Times New Roman"/>
          <w:sz w:val="28"/>
          <w:szCs w:val="28"/>
          <w:lang w:val="uk-UA"/>
        </w:rPr>
        <w:t xml:space="preserve"> запитів</w:t>
      </w:r>
      <w:r w:rsidR="00F7673D" w:rsidRPr="00D7301B">
        <w:rPr>
          <w:rFonts w:ascii="Times New Roman" w:hAnsi="Times New Roman"/>
          <w:sz w:val="28"/>
          <w:szCs w:val="28"/>
          <w:lang w:val="uk-UA"/>
        </w:rPr>
        <w:t xml:space="preserve"> подано наручно.</w:t>
      </w:r>
    </w:p>
    <w:p w:rsidR="00F7673D" w:rsidRPr="00D7301B" w:rsidRDefault="00F7673D" w:rsidP="004A6AE4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F7673D" w:rsidRPr="00D7301B" w:rsidRDefault="00F7673D" w:rsidP="00F7673D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16"/>
          <w:szCs w:val="16"/>
        </w:rPr>
      </w:pPr>
      <w:r w:rsidRPr="00D7301B">
        <w:rPr>
          <w:rFonts w:ascii="Times New Roman" w:hAnsi="Times New Roman"/>
          <w:sz w:val="16"/>
          <w:szCs w:val="16"/>
        </w:rPr>
        <w:tab/>
      </w:r>
      <w:r w:rsidRPr="00D7301B">
        <w:rPr>
          <w:rFonts w:ascii="Times New Roman" w:hAnsi="Times New Roman"/>
          <w:iCs/>
          <w:sz w:val="28"/>
          <w:szCs w:val="28"/>
        </w:rPr>
        <w:t>Запити складені</w:t>
      </w:r>
      <w:r w:rsidR="008C16BF" w:rsidRPr="00D7301B">
        <w:rPr>
          <w:rFonts w:ascii="Times New Roman" w:hAnsi="Times New Roman"/>
          <w:iCs/>
          <w:sz w:val="28"/>
          <w:szCs w:val="28"/>
        </w:rPr>
        <w:t>:</w:t>
      </w:r>
    </w:p>
    <w:p w:rsidR="004B42CF" w:rsidRPr="00D7301B" w:rsidRDefault="00F7673D" w:rsidP="008C16B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43" w:firstLine="36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D7301B">
        <w:rPr>
          <w:rFonts w:ascii="Times New Roman" w:hAnsi="Times New Roman"/>
          <w:iCs/>
          <w:sz w:val="28"/>
          <w:szCs w:val="28"/>
          <w:lang w:val="uk-UA"/>
        </w:rPr>
        <w:t xml:space="preserve">із використанням типової форми запиту, розміщеної на веб-сайті </w:t>
      </w:r>
      <w:r w:rsidR="008C16BF" w:rsidRPr="00D7301B">
        <w:rPr>
          <w:rFonts w:ascii="Times New Roman" w:hAnsi="Times New Roman"/>
          <w:iCs/>
          <w:sz w:val="28"/>
          <w:szCs w:val="28"/>
          <w:lang w:val="uk-UA"/>
        </w:rPr>
        <w:t xml:space="preserve">Державної судової </w:t>
      </w:r>
      <w:r w:rsidR="005F0569">
        <w:rPr>
          <w:rFonts w:ascii="Times New Roman" w:hAnsi="Times New Roman"/>
          <w:iCs/>
          <w:sz w:val="28"/>
          <w:szCs w:val="28"/>
          <w:lang w:val="uk-UA"/>
        </w:rPr>
        <w:t>адміністрації України – 8</w:t>
      </w:r>
      <w:r w:rsidR="008C16BF" w:rsidRPr="00D7301B">
        <w:rPr>
          <w:rFonts w:ascii="Times New Roman" w:hAnsi="Times New Roman"/>
          <w:iCs/>
          <w:sz w:val="28"/>
          <w:szCs w:val="28"/>
          <w:lang w:val="uk-UA"/>
        </w:rPr>
        <w:t>;</w:t>
      </w:r>
    </w:p>
    <w:p w:rsidR="00F242D2" w:rsidRPr="00D7301B" w:rsidRDefault="004B42CF" w:rsidP="00F242D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43" w:firstLine="36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D7301B">
        <w:rPr>
          <w:rFonts w:ascii="Times New Roman" w:hAnsi="Times New Roman"/>
          <w:iCs/>
          <w:sz w:val="28"/>
          <w:szCs w:val="28"/>
          <w:lang w:val="uk-UA"/>
        </w:rPr>
        <w:t>із використанням типової форми запиту, розміщеної на веб-сайті Івано-Франківського окру</w:t>
      </w:r>
      <w:r w:rsidR="005F0569">
        <w:rPr>
          <w:rFonts w:ascii="Times New Roman" w:hAnsi="Times New Roman"/>
          <w:iCs/>
          <w:sz w:val="28"/>
          <w:szCs w:val="28"/>
          <w:lang w:val="uk-UA"/>
        </w:rPr>
        <w:t>жного адміністративного суду – 5</w:t>
      </w:r>
      <w:r w:rsidRPr="00D7301B">
        <w:rPr>
          <w:rFonts w:ascii="Times New Roman" w:hAnsi="Times New Roman"/>
          <w:iCs/>
          <w:sz w:val="28"/>
          <w:szCs w:val="28"/>
          <w:lang w:val="uk-UA"/>
        </w:rPr>
        <w:t>;</w:t>
      </w:r>
    </w:p>
    <w:p w:rsidR="00307C9E" w:rsidRPr="00D7301B" w:rsidRDefault="00307C9E" w:rsidP="00F242D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43" w:firstLine="36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D7301B">
        <w:rPr>
          <w:rFonts w:ascii="Times New Roman" w:hAnsi="Times New Roman"/>
          <w:iCs/>
          <w:sz w:val="28"/>
          <w:szCs w:val="28"/>
          <w:lang w:val="uk-UA"/>
        </w:rPr>
        <w:t>із використанням типової форми звернення громадян, розміщеної на веб-сайті Івано-Франківського окружного адміністративного суду</w:t>
      </w:r>
      <w:r w:rsidR="00F242D2" w:rsidRPr="00D7301B">
        <w:rPr>
          <w:rFonts w:ascii="Times New Roman" w:hAnsi="Times New Roman"/>
          <w:iCs/>
          <w:sz w:val="28"/>
          <w:szCs w:val="28"/>
          <w:lang w:val="uk-UA"/>
        </w:rPr>
        <w:t xml:space="preserve">, з посиланням на Закон </w:t>
      </w:r>
      <w:r w:rsidR="00F242D2" w:rsidRPr="00D7301B">
        <w:rPr>
          <w:rFonts w:ascii="Times New Roman" w:hAnsi="Times New Roman"/>
          <w:sz w:val="28"/>
          <w:szCs w:val="28"/>
          <w:lang w:val="uk-UA"/>
        </w:rPr>
        <w:t>України «Про доступ до публічної інформації»</w:t>
      </w:r>
      <w:r w:rsidRPr="00D7301B">
        <w:rPr>
          <w:rFonts w:ascii="Times New Roman" w:hAnsi="Times New Roman"/>
          <w:iCs/>
          <w:sz w:val="28"/>
          <w:szCs w:val="28"/>
          <w:lang w:val="uk-UA"/>
        </w:rPr>
        <w:t xml:space="preserve"> – 1;</w:t>
      </w:r>
    </w:p>
    <w:p w:rsidR="00F7673D" w:rsidRPr="00D7301B" w:rsidRDefault="00F7673D" w:rsidP="008C16B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43" w:firstLine="36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D730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довільній письмовій формі </w:t>
      </w:r>
      <w:r w:rsidRPr="00D7301B">
        <w:rPr>
          <w:rFonts w:ascii="Times New Roman" w:hAnsi="Times New Roman"/>
          <w:sz w:val="28"/>
          <w:szCs w:val="28"/>
          <w:lang w:val="uk-UA"/>
        </w:rPr>
        <w:t>–</w:t>
      </w:r>
      <w:r w:rsidRPr="00D730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0569"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  <w:r w:rsidRPr="00D7301B">
        <w:rPr>
          <w:rFonts w:ascii="Times New Roman" w:hAnsi="Times New Roman"/>
          <w:sz w:val="28"/>
          <w:szCs w:val="28"/>
          <w:lang w:val="uk-UA"/>
        </w:rPr>
        <w:t>.</w:t>
      </w:r>
      <w:r w:rsidRPr="00D7301B">
        <w:rPr>
          <w:rFonts w:ascii="Times New Roman" w:hAnsi="Times New Roman"/>
          <w:iCs/>
          <w:sz w:val="28"/>
          <w:szCs w:val="28"/>
          <w:lang w:val="uk-UA"/>
        </w:rPr>
        <w:t xml:space="preserve">  </w:t>
      </w:r>
    </w:p>
    <w:p w:rsidR="003F3751" w:rsidRPr="00D7301B" w:rsidRDefault="003F3751" w:rsidP="008C16BF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i/>
          <w:sz w:val="28"/>
          <w:szCs w:val="28"/>
        </w:rPr>
      </w:pPr>
    </w:p>
    <w:p w:rsidR="003F3751" w:rsidRPr="00D7301B" w:rsidRDefault="009167A0" w:rsidP="009167A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01B">
        <w:rPr>
          <w:rFonts w:ascii="Times New Roman" w:hAnsi="Times New Roman"/>
          <w:i/>
          <w:iCs/>
          <w:sz w:val="28"/>
          <w:szCs w:val="28"/>
        </w:rPr>
        <w:tab/>
      </w:r>
      <w:r w:rsidR="003F3751" w:rsidRPr="00D7301B">
        <w:rPr>
          <w:rFonts w:ascii="Times New Roman" w:hAnsi="Times New Roman"/>
          <w:iCs/>
          <w:sz w:val="28"/>
          <w:szCs w:val="28"/>
        </w:rPr>
        <w:t>Запити стосувалися</w:t>
      </w:r>
      <w:r w:rsidR="009E752D" w:rsidRPr="00D7301B">
        <w:rPr>
          <w:rFonts w:ascii="Times New Roman" w:hAnsi="Times New Roman"/>
          <w:iCs/>
          <w:sz w:val="28"/>
          <w:szCs w:val="28"/>
        </w:rPr>
        <w:t xml:space="preserve"> </w:t>
      </w:r>
      <w:r w:rsidR="003F3751" w:rsidRPr="00D7301B">
        <w:rPr>
          <w:rFonts w:ascii="Times New Roman" w:hAnsi="Times New Roman"/>
          <w:iCs/>
          <w:sz w:val="28"/>
          <w:szCs w:val="28"/>
        </w:rPr>
        <w:t>надання інформації щодо:</w:t>
      </w:r>
    </w:p>
    <w:p w:rsidR="00953FE5" w:rsidRPr="00D7301B" w:rsidRDefault="009E752D" w:rsidP="00953FE5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301B">
        <w:rPr>
          <w:rFonts w:ascii="Times New Roman" w:hAnsi="Times New Roman"/>
          <w:bCs/>
          <w:sz w:val="28"/>
          <w:szCs w:val="28"/>
          <w:lang w:val="uk-UA"/>
        </w:rPr>
        <w:t>використання нагрудних знаків і мантій</w:t>
      </w:r>
      <w:r w:rsidR="00CE00BC" w:rsidRPr="00D7301B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953FE5" w:rsidRPr="00D7301B" w:rsidRDefault="00680C5A" w:rsidP="008C16BF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301B">
        <w:rPr>
          <w:rFonts w:ascii="Times New Roman" w:hAnsi="Times New Roman"/>
          <w:iCs/>
          <w:sz w:val="28"/>
          <w:szCs w:val="28"/>
          <w:lang w:val="uk-UA"/>
        </w:rPr>
        <w:t>доставлення до електронного кабінету учасника судового процесу</w:t>
      </w:r>
      <w:r w:rsidR="00953FE5" w:rsidRPr="00D7301B">
        <w:rPr>
          <w:rFonts w:ascii="Times New Roman" w:hAnsi="Times New Roman"/>
          <w:iCs/>
          <w:sz w:val="28"/>
          <w:szCs w:val="28"/>
          <w:lang w:val="uk-UA"/>
        </w:rPr>
        <w:t xml:space="preserve"> копії </w:t>
      </w:r>
      <w:r w:rsidR="009E752D" w:rsidRPr="00D7301B">
        <w:rPr>
          <w:rFonts w:ascii="Times New Roman" w:hAnsi="Times New Roman"/>
          <w:iCs/>
          <w:sz w:val="28"/>
          <w:szCs w:val="28"/>
          <w:lang w:val="uk-UA"/>
        </w:rPr>
        <w:t>судового рішення</w:t>
      </w:r>
      <w:r w:rsidR="003F3751" w:rsidRPr="00D7301B">
        <w:rPr>
          <w:rFonts w:ascii="Times New Roman" w:hAnsi="Times New Roman"/>
          <w:iCs/>
          <w:sz w:val="28"/>
          <w:szCs w:val="28"/>
          <w:lang w:val="uk-UA"/>
        </w:rPr>
        <w:t>;</w:t>
      </w:r>
    </w:p>
    <w:p w:rsidR="003C0F44" w:rsidRPr="00D7301B" w:rsidRDefault="007E5003" w:rsidP="00953FE5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301B">
        <w:rPr>
          <w:rFonts w:ascii="Times New Roman" w:hAnsi="Times New Roman"/>
          <w:iCs/>
          <w:sz w:val="28"/>
          <w:szCs w:val="28"/>
          <w:lang w:val="uk-UA"/>
        </w:rPr>
        <w:t xml:space="preserve">наявності </w:t>
      </w:r>
      <w:r w:rsidR="008F3FBB" w:rsidRPr="00D7301B">
        <w:rPr>
          <w:rFonts w:ascii="Times New Roman" w:hAnsi="Times New Roman"/>
          <w:iCs/>
          <w:sz w:val="28"/>
          <w:szCs w:val="28"/>
          <w:lang w:val="uk-UA"/>
        </w:rPr>
        <w:t>суддів, які не здійснюють правосуддя</w:t>
      </w:r>
      <w:r w:rsidR="008C16BF" w:rsidRPr="00D7301B">
        <w:rPr>
          <w:rFonts w:ascii="Times New Roman" w:hAnsi="Times New Roman"/>
          <w:iCs/>
          <w:sz w:val="28"/>
          <w:szCs w:val="28"/>
          <w:lang w:val="uk-UA"/>
        </w:rPr>
        <w:t>;</w:t>
      </w:r>
    </w:p>
    <w:p w:rsidR="008C16BF" w:rsidRPr="00D7301B" w:rsidRDefault="004F1B69" w:rsidP="00632C7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301B">
        <w:rPr>
          <w:rFonts w:ascii="Times New Roman" w:hAnsi="Times New Roman"/>
          <w:iCs/>
          <w:sz w:val="28"/>
          <w:szCs w:val="28"/>
          <w:lang w:val="uk-UA"/>
        </w:rPr>
        <w:t xml:space="preserve">наявності працівників, відносно яких прийнято накази (розпорядження) про призупинення дії трудового договору, </w:t>
      </w:r>
      <w:r w:rsidR="008C16BF" w:rsidRPr="00D7301B">
        <w:rPr>
          <w:rFonts w:ascii="Times New Roman" w:hAnsi="Times New Roman"/>
          <w:iCs/>
          <w:sz w:val="28"/>
          <w:szCs w:val="28"/>
          <w:lang w:val="uk-UA"/>
        </w:rPr>
        <w:t xml:space="preserve">надання копій </w:t>
      </w:r>
      <w:r w:rsidR="00632C79" w:rsidRPr="00D7301B">
        <w:rPr>
          <w:rFonts w:ascii="Times New Roman" w:hAnsi="Times New Roman"/>
          <w:iCs/>
          <w:sz w:val="28"/>
          <w:szCs w:val="28"/>
          <w:lang w:val="uk-UA"/>
        </w:rPr>
        <w:t>розрахунково-платіжних відомостей заробітної плати працівників суду;</w:t>
      </w:r>
    </w:p>
    <w:p w:rsidR="00632C79" w:rsidRPr="00D7301B" w:rsidRDefault="0038538D" w:rsidP="0038538D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301B">
        <w:rPr>
          <w:rFonts w:ascii="Times New Roman" w:hAnsi="Times New Roman"/>
          <w:bCs/>
          <w:sz w:val="28"/>
          <w:szCs w:val="28"/>
          <w:lang w:val="uk-UA"/>
        </w:rPr>
        <w:t>дати надіслання адміністративних справ до Восьмого апеляційного адміністративного суду;</w:t>
      </w:r>
    </w:p>
    <w:p w:rsidR="007E5003" w:rsidRPr="00D7301B" w:rsidRDefault="00AC22B2" w:rsidP="0038538D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301B">
        <w:rPr>
          <w:rFonts w:ascii="Times New Roman" w:hAnsi="Times New Roman"/>
          <w:bCs/>
          <w:sz w:val="28"/>
          <w:szCs w:val="28"/>
          <w:lang w:val="uk-UA"/>
        </w:rPr>
        <w:t xml:space="preserve">статистичної інформації стосовно </w:t>
      </w:r>
      <w:r w:rsidR="007E5003" w:rsidRPr="00D7301B">
        <w:rPr>
          <w:rFonts w:ascii="Times New Roman" w:hAnsi="Times New Roman"/>
          <w:bCs/>
          <w:sz w:val="28"/>
          <w:szCs w:val="28"/>
          <w:lang w:val="uk-UA"/>
        </w:rPr>
        <w:t>позовних заяв</w:t>
      </w:r>
      <w:r w:rsidRPr="00D7301B">
        <w:rPr>
          <w:rFonts w:ascii="Times New Roman" w:hAnsi="Times New Roman"/>
          <w:bCs/>
          <w:sz w:val="28"/>
          <w:szCs w:val="28"/>
          <w:lang w:val="uk-UA"/>
        </w:rPr>
        <w:t>, середнього навантаження на суддю</w:t>
      </w:r>
      <w:r w:rsidR="00F37DA6">
        <w:rPr>
          <w:rFonts w:ascii="Times New Roman" w:hAnsi="Times New Roman"/>
          <w:bCs/>
          <w:sz w:val="28"/>
          <w:szCs w:val="28"/>
          <w:lang w:val="uk-UA"/>
        </w:rPr>
        <w:t>;</w:t>
      </w:r>
      <w:r w:rsidR="007E5003" w:rsidRPr="00D7301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AC22B2" w:rsidRPr="00D7301B" w:rsidRDefault="00AC22B2" w:rsidP="0038538D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301B">
        <w:rPr>
          <w:rFonts w:ascii="Times New Roman" w:hAnsi="Times New Roman"/>
          <w:bCs/>
          <w:sz w:val="28"/>
          <w:szCs w:val="28"/>
          <w:lang w:val="uk-UA"/>
        </w:rPr>
        <w:t>чисельності суддів;</w:t>
      </w:r>
    </w:p>
    <w:p w:rsidR="00AC22B2" w:rsidRPr="00D7301B" w:rsidRDefault="007E5003" w:rsidP="0038538D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301B">
        <w:rPr>
          <w:rFonts w:ascii="Times New Roman" w:hAnsi="Times New Roman"/>
          <w:bCs/>
          <w:sz w:val="28"/>
          <w:szCs w:val="28"/>
          <w:lang w:val="uk-UA"/>
        </w:rPr>
        <w:t>з</w:t>
      </w:r>
      <w:r w:rsidR="00AC22B2" w:rsidRPr="00D7301B">
        <w:rPr>
          <w:rFonts w:ascii="Times New Roman" w:hAnsi="Times New Roman"/>
          <w:bCs/>
          <w:sz w:val="28"/>
          <w:szCs w:val="28"/>
          <w:lang w:val="uk-UA"/>
        </w:rPr>
        <w:t>міни форми подачі вимог позовної заяви;</w:t>
      </w:r>
    </w:p>
    <w:p w:rsidR="00AC22B2" w:rsidRPr="00D7301B" w:rsidRDefault="00AC22B2" w:rsidP="0038538D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301B">
        <w:rPr>
          <w:rFonts w:ascii="Times New Roman" w:hAnsi="Times New Roman"/>
          <w:bCs/>
          <w:sz w:val="28"/>
          <w:szCs w:val="28"/>
          <w:lang w:val="uk-UA"/>
        </w:rPr>
        <w:t>надан</w:t>
      </w:r>
      <w:r w:rsidR="00F47616">
        <w:rPr>
          <w:rFonts w:ascii="Times New Roman" w:hAnsi="Times New Roman"/>
          <w:bCs/>
          <w:sz w:val="28"/>
          <w:szCs w:val="28"/>
          <w:lang w:val="uk-UA"/>
        </w:rPr>
        <w:t>ня інформації в адміністративних</w:t>
      </w:r>
      <w:r w:rsidRPr="00D7301B">
        <w:rPr>
          <w:rFonts w:ascii="Times New Roman" w:hAnsi="Times New Roman"/>
          <w:bCs/>
          <w:sz w:val="28"/>
          <w:szCs w:val="28"/>
          <w:lang w:val="uk-UA"/>
        </w:rPr>
        <w:t xml:space="preserve"> справ</w:t>
      </w:r>
      <w:r w:rsidR="00F47616">
        <w:rPr>
          <w:rFonts w:ascii="Times New Roman" w:hAnsi="Times New Roman"/>
          <w:bCs/>
          <w:sz w:val="28"/>
          <w:szCs w:val="28"/>
          <w:lang w:val="uk-UA"/>
        </w:rPr>
        <w:t>ах</w:t>
      </w:r>
      <w:r w:rsidRPr="00D7301B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AC22B2" w:rsidRPr="00D7301B" w:rsidRDefault="00AC22B2" w:rsidP="0038538D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301B">
        <w:rPr>
          <w:rFonts w:ascii="Times New Roman" w:hAnsi="Times New Roman"/>
          <w:bCs/>
          <w:sz w:val="28"/>
          <w:szCs w:val="28"/>
          <w:lang w:val="uk-UA"/>
        </w:rPr>
        <w:t>актуальності зазначених на офіційному сайті суду контактних телефонів;</w:t>
      </w:r>
    </w:p>
    <w:p w:rsidR="00AC22B2" w:rsidRPr="00D7301B" w:rsidRDefault="007E5003" w:rsidP="0038538D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301B">
        <w:rPr>
          <w:rFonts w:ascii="Times New Roman" w:hAnsi="Times New Roman"/>
          <w:bCs/>
          <w:sz w:val="28"/>
          <w:szCs w:val="28"/>
          <w:lang w:val="uk-UA"/>
        </w:rPr>
        <w:t>освіти</w:t>
      </w:r>
      <w:r w:rsidR="00AC22B2" w:rsidRPr="00D7301B">
        <w:rPr>
          <w:rFonts w:ascii="Times New Roman" w:hAnsi="Times New Roman"/>
          <w:bCs/>
          <w:sz w:val="28"/>
          <w:szCs w:val="28"/>
          <w:lang w:val="uk-UA"/>
        </w:rPr>
        <w:t xml:space="preserve"> та досвід</w:t>
      </w:r>
      <w:r w:rsidRPr="00D7301B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AC22B2" w:rsidRPr="00D7301B">
        <w:rPr>
          <w:rFonts w:ascii="Times New Roman" w:hAnsi="Times New Roman"/>
          <w:bCs/>
          <w:sz w:val="28"/>
          <w:szCs w:val="28"/>
          <w:lang w:val="uk-UA"/>
        </w:rPr>
        <w:t xml:space="preserve"> роботи судді;</w:t>
      </w:r>
    </w:p>
    <w:p w:rsidR="007E5003" w:rsidRPr="00D7301B" w:rsidRDefault="007E5003" w:rsidP="007E5003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301B">
        <w:rPr>
          <w:rFonts w:ascii="Times New Roman" w:hAnsi="Times New Roman"/>
          <w:bCs/>
          <w:sz w:val="28"/>
          <w:szCs w:val="28"/>
          <w:lang w:val="uk-UA"/>
        </w:rPr>
        <w:lastRenderedPageBreak/>
        <w:t>розглянутих позовних заяв, справ і оскаржених Головним управлінням Пенсійного фонду України;</w:t>
      </w:r>
    </w:p>
    <w:p w:rsidR="00424A67" w:rsidRPr="00D7301B" w:rsidRDefault="007E5003" w:rsidP="007E5003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301B">
        <w:rPr>
          <w:rFonts w:ascii="Times New Roman" w:hAnsi="Times New Roman"/>
          <w:bCs/>
          <w:sz w:val="28"/>
          <w:szCs w:val="28"/>
          <w:lang w:val="uk-UA"/>
        </w:rPr>
        <w:t xml:space="preserve">наявності суддів, які працюють на умовах неповного робочого тижня або поєднують роботу в суді з викладацькою, </w:t>
      </w:r>
      <w:r w:rsidR="009D4033" w:rsidRPr="00D7301B">
        <w:rPr>
          <w:rFonts w:ascii="Times New Roman" w:hAnsi="Times New Roman"/>
          <w:bCs/>
          <w:sz w:val="28"/>
          <w:szCs w:val="28"/>
          <w:lang w:val="uk-UA"/>
        </w:rPr>
        <w:t>науковою або творчою діяльністю;</w:t>
      </w:r>
    </w:p>
    <w:p w:rsidR="00DE2B27" w:rsidRPr="00D7301B" w:rsidRDefault="00DE2B27" w:rsidP="007E5003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301B">
        <w:rPr>
          <w:rFonts w:ascii="Times New Roman" w:hAnsi="Times New Roman"/>
          <w:bCs/>
          <w:sz w:val="28"/>
          <w:szCs w:val="28"/>
          <w:lang w:val="uk-UA"/>
        </w:rPr>
        <w:t>надання відпусток судді Н.</w:t>
      </w:r>
      <w:r w:rsidR="00C7495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7301B">
        <w:rPr>
          <w:rFonts w:ascii="Times New Roman" w:hAnsi="Times New Roman"/>
          <w:bCs/>
          <w:sz w:val="28"/>
          <w:szCs w:val="28"/>
          <w:lang w:val="uk-UA"/>
        </w:rPr>
        <w:t>Біньковській;</w:t>
      </w:r>
    </w:p>
    <w:p w:rsidR="00DE2B27" w:rsidRPr="00D7301B" w:rsidRDefault="00DE2B27" w:rsidP="007E5003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301B">
        <w:rPr>
          <w:rFonts w:ascii="Times New Roman" w:hAnsi="Times New Roman"/>
          <w:bCs/>
          <w:sz w:val="28"/>
          <w:szCs w:val="28"/>
          <w:lang w:val="uk-UA"/>
        </w:rPr>
        <w:t>кількості позовів Головного управління Державної податкової служби в Івано-Франківській області в розрізі 3-ох останніх років;</w:t>
      </w:r>
    </w:p>
    <w:p w:rsidR="00DE2B27" w:rsidRPr="00D7301B" w:rsidRDefault="00DE2B27" w:rsidP="007E5003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301B">
        <w:rPr>
          <w:rFonts w:ascii="Times New Roman" w:hAnsi="Times New Roman"/>
          <w:bCs/>
          <w:sz w:val="28"/>
          <w:szCs w:val="28"/>
          <w:lang w:val="uk-UA"/>
        </w:rPr>
        <w:t>документів, які засвідчують направлення копій рішень відповідачу в адміністративній справі;</w:t>
      </w:r>
    </w:p>
    <w:p w:rsidR="00DE2B27" w:rsidRPr="00D7301B" w:rsidRDefault="00DE2B27" w:rsidP="007E5003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301B">
        <w:rPr>
          <w:rFonts w:ascii="Times New Roman" w:hAnsi="Times New Roman"/>
          <w:bCs/>
          <w:sz w:val="28"/>
          <w:szCs w:val="28"/>
          <w:lang w:val="uk-UA"/>
        </w:rPr>
        <w:t>кількості вакантних посад в суді;</w:t>
      </w:r>
    </w:p>
    <w:p w:rsidR="00DE2B27" w:rsidRPr="00D7301B" w:rsidRDefault="00DE2B27" w:rsidP="007E5003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301B">
        <w:rPr>
          <w:rFonts w:ascii="Times New Roman" w:hAnsi="Times New Roman"/>
          <w:bCs/>
          <w:sz w:val="28"/>
          <w:szCs w:val="28"/>
          <w:lang w:val="uk-UA"/>
        </w:rPr>
        <w:t>Положення про автоматизовану систему документообігу суду, яким керуються при розподілі справ;</w:t>
      </w:r>
    </w:p>
    <w:p w:rsidR="00DE2B27" w:rsidRPr="00D7301B" w:rsidRDefault="00DE2B27" w:rsidP="007E5003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301B">
        <w:rPr>
          <w:rFonts w:ascii="Times New Roman" w:hAnsi="Times New Roman"/>
          <w:bCs/>
          <w:sz w:val="28"/>
          <w:szCs w:val="28"/>
          <w:lang w:val="uk-UA"/>
        </w:rPr>
        <w:t>періодів перебування суддів у відпустках, відрядженнях, на листку тимчасової непрацездатності;</w:t>
      </w:r>
    </w:p>
    <w:p w:rsidR="00DE2B27" w:rsidRPr="00D7301B" w:rsidRDefault="00DE2B27" w:rsidP="00DE2B2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301B">
        <w:rPr>
          <w:rFonts w:ascii="Times New Roman" w:hAnsi="Times New Roman"/>
          <w:bCs/>
          <w:sz w:val="28"/>
          <w:szCs w:val="28"/>
          <w:lang w:val="uk-UA"/>
        </w:rPr>
        <w:t>пересилання поштових відправлень;</w:t>
      </w:r>
    </w:p>
    <w:p w:rsidR="00DE2B27" w:rsidRPr="00D7301B" w:rsidRDefault="00765DCB" w:rsidP="00DE2B2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даних стосовно </w:t>
      </w:r>
      <w:r w:rsidR="00DE2B27" w:rsidRPr="00D7301B">
        <w:rPr>
          <w:rFonts w:ascii="Times New Roman" w:hAnsi="Times New Roman"/>
          <w:bCs/>
          <w:sz w:val="28"/>
          <w:szCs w:val="28"/>
          <w:lang w:val="uk-UA"/>
        </w:rPr>
        <w:t>заступника начальника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та начальника</w:t>
      </w:r>
      <w:r w:rsidR="00DE2B27" w:rsidRPr="00D7301B">
        <w:rPr>
          <w:rFonts w:ascii="Times New Roman" w:hAnsi="Times New Roman"/>
          <w:bCs/>
          <w:sz w:val="28"/>
          <w:szCs w:val="28"/>
          <w:lang w:val="uk-UA"/>
        </w:rPr>
        <w:t xml:space="preserve"> відділу бухгалтерського обліку та господарського забезпечення</w:t>
      </w:r>
      <w:r w:rsidR="00A8328D" w:rsidRPr="00D7301B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A8328D" w:rsidRDefault="00A8328D" w:rsidP="00DE2B2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301B">
        <w:rPr>
          <w:rFonts w:ascii="Times New Roman" w:hAnsi="Times New Roman"/>
          <w:bCs/>
          <w:sz w:val="28"/>
          <w:szCs w:val="28"/>
          <w:lang w:val="uk-UA"/>
        </w:rPr>
        <w:t xml:space="preserve">кількості справ та матеріалів, що перебувають в провадженні суду, кількість суддів, що перебувають у штаті, навантаження суду </w:t>
      </w:r>
      <w:r w:rsidR="00EF159C">
        <w:rPr>
          <w:rFonts w:ascii="Times New Roman" w:hAnsi="Times New Roman"/>
          <w:bCs/>
          <w:sz w:val="28"/>
          <w:szCs w:val="28"/>
          <w:lang w:val="uk-UA"/>
        </w:rPr>
        <w:t>станом на дату отримання запиту;</w:t>
      </w:r>
    </w:p>
    <w:p w:rsidR="00EF159C" w:rsidRDefault="00765DCB" w:rsidP="00DE2B2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даних стосовно </w:t>
      </w:r>
      <w:r w:rsidR="00F47616">
        <w:rPr>
          <w:rFonts w:ascii="Times New Roman" w:hAnsi="Times New Roman"/>
          <w:bCs/>
          <w:sz w:val="28"/>
          <w:szCs w:val="28"/>
          <w:lang w:val="uk-UA"/>
        </w:rPr>
        <w:t>помічника судді;</w:t>
      </w:r>
    </w:p>
    <w:p w:rsidR="00F47616" w:rsidRDefault="00F47616" w:rsidP="00DE2B2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даних стосовно Івано-Франківського окружного адміністративного суду</w:t>
      </w:r>
      <w:r w:rsidR="00765DCB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765DCB" w:rsidRDefault="00765DCB" w:rsidP="00DE2B2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списку суддів та їх помічників;</w:t>
      </w:r>
    </w:p>
    <w:p w:rsidR="00765DCB" w:rsidRDefault="00765DCB" w:rsidP="00DE2B2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відряджень суддів за кордон</w:t>
      </w:r>
      <w:r w:rsidR="004C1E83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4C1E83" w:rsidRDefault="004C1E83" w:rsidP="00DE2B2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участі працівників суду у роботі Міжнародного форуму «Rebirth of Ukraine», який проходив у місті Вашингтон, Сполучені Штати Америки;</w:t>
      </w:r>
    </w:p>
    <w:p w:rsidR="004C1E83" w:rsidRDefault="004C1E83" w:rsidP="00DE2B2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спеціалізації суддів з розгляду конкретних категорій справ;</w:t>
      </w:r>
    </w:p>
    <w:p w:rsidR="004C1E83" w:rsidRDefault="004C1E83" w:rsidP="00DE2B2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кількості справ і матеріалів, які надійшли судді</w:t>
      </w:r>
      <w:r w:rsidR="00C74954">
        <w:rPr>
          <w:rFonts w:ascii="Times New Roman" w:hAnsi="Times New Roman"/>
          <w:bCs/>
          <w:sz w:val="28"/>
          <w:szCs w:val="28"/>
          <w:lang w:val="uk-UA"/>
        </w:rPr>
        <w:t xml:space="preserve"> Біньковській Н.В</w:t>
      </w:r>
      <w:r w:rsidR="00943486">
        <w:rPr>
          <w:rFonts w:ascii="Times New Roman" w:hAnsi="Times New Roman"/>
          <w:bCs/>
          <w:sz w:val="28"/>
          <w:szCs w:val="28"/>
          <w:lang w:val="uk-UA"/>
        </w:rPr>
        <w:t>. у 2019-2023 роках;</w:t>
      </w:r>
    </w:p>
    <w:p w:rsidR="0060252A" w:rsidRDefault="0060252A" w:rsidP="00DE2B2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розглянутих та нерозглянутих справ та матеріалів, які перебували в провадженні судді Біньковської Н.М.;</w:t>
      </w:r>
    </w:p>
    <w:p w:rsidR="00943486" w:rsidRDefault="00943486" w:rsidP="00DE2B2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посадових окладів та розмірів суддівської вина</w:t>
      </w:r>
      <w:r w:rsidR="009E5223">
        <w:rPr>
          <w:rFonts w:ascii="Times New Roman" w:hAnsi="Times New Roman"/>
          <w:bCs/>
          <w:sz w:val="28"/>
          <w:szCs w:val="28"/>
          <w:lang w:val="uk-UA"/>
        </w:rPr>
        <w:t>городи суддів за 2020-2024 роки;</w:t>
      </w:r>
    </w:p>
    <w:p w:rsidR="009E5223" w:rsidRDefault="009E5223" w:rsidP="00DE2B2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наявності вакантних посад;</w:t>
      </w:r>
    </w:p>
    <w:p w:rsidR="009E5223" w:rsidRDefault="0060252A" w:rsidP="00DE2B2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діючих суддів та їх помічників;</w:t>
      </w:r>
    </w:p>
    <w:p w:rsidR="0060252A" w:rsidRDefault="0060252A" w:rsidP="00DE2B2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кількості витрачених коштів на заробітну плату, на доплати до посадового окладу та соціальних витрат суддям, суддів, які вийшли у відставку;</w:t>
      </w:r>
    </w:p>
    <w:p w:rsidR="0060252A" w:rsidRDefault="0060252A" w:rsidP="00DE2B2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закупленої нової техніки за 2022-2024 роки та техніки, наявності планів або технічних програм щодо оновлення технічного забезпечення на 2024-2025 роки.</w:t>
      </w:r>
    </w:p>
    <w:p w:rsidR="00943486" w:rsidRPr="00DE3127" w:rsidRDefault="00943486" w:rsidP="00DE3127">
      <w:pPr>
        <w:tabs>
          <w:tab w:val="left" w:pos="284"/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bCs/>
          <w:sz w:val="28"/>
          <w:szCs w:val="28"/>
        </w:rPr>
      </w:pPr>
    </w:p>
    <w:p w:rsidR="009D4033" w:rsidRPr="00D7301B" w:rsidRDefault="009D4033" w:rsidP="00A8328D">
      <w:pPr>
        <w:pStyle w:val="a3"/>
        <w:tabs>
          <w:tab w:val="left" w:pos="284"/>
          <w:tab w:val="left" w:pos="567"/>
        </w:tabs>
        <w:spacing w:after="0" w:line="240" w:lineRule="auto"/>
        <w:ind w:left="349" w:right="-14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44D3B" w:rsidRPr="00D7301B" w:rsidRDefault="009167A0" w:rsidP="00B44D3B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7301B">
        <w:rPr>
          <w:rFonts w:ascii="Times New Roman" w:hAnsi="Times New Roman"/>
          <w:i/>
          <w:sz w:val="28"/>
          <w:szCs w:val="28"/>
        </w:rPr>
        <w:tab/>
      </w:r>
      <w:r w:rsidR="00BC69F2" w:rsidRPr="00D7301B">
        <w:rPr>
          <w:rFonts w:ascii="Times New Roman" w:hAnsi="Times New Roman"/>
          <w:sz w:val="28"/>
          <w:szCs w:val="28"/>
        </w:rPr>
        <w:t>Розглянуто</w:t>
      </w:r>
      <w:r w:rsidR="008F3FBB" w:rsidRPr="00D7301B">
        <w:rPr>
          <w:rFonts w:ascii="Times New Roman" w:hAnsi="Times New Roman"/>
          <w:sz w:val="28"/>
          <w:szCs w:val="28"/>
        </w:rPr>
        <w:t xml:space="preserve"> </w:t>
      </w:r>
      <w:r w:rsidR="00BC69F2" w:rsidRPr="00D7301B">
        <w:rPr>
          <w:rFonts w:ascii="Times New Roman" w:hAnsi="Times New Roman"/>
          <w:sz w:val="28"/>
          <w:szCs w:val="28"/>
        </w:rPr>
        <w:t>та надано інформацію на</w:t>
      </w:r>
      <w:r w:rsidR="007E5003" w:rsidRPr="00D7301B">
        <w:rPr>
          <w:rFonts w:ascii="Times New Roman" w:hAnsi="Times New Roman"/>
          <w:sz w:val="28"/>
          <w:szCs w:val="28"/>
        </w:rPr>
        <w:t xml:space="preserve"> </w:t>
      </w:r>
      <w:r w:rsidR="00A60C2C" w:rsidRPr="00E6143E">
        <w:rPr>
          <w:rFonts w:ascii="Times New Roman" w:hAnsi="Times New Roman"/>
          <w:sz w:val="28"/>
          <w:szCs w:val="28"/>
        </w:rPr>
        <w:t>42</w:t>
      </w:r>
      <w:r w:rsidR="008F3FBB" w:rsidRPr="00E6143E">
        <w:rPr>
          <w:rFonts w:ascii="Times New Roman" w:hAnsi="Times New Roman"/>
          <w:bCs/>
          <w:sz w:val="28"/>
          <w:szCs w:val="28"/>
        </w:rPr>
        <w:t xml:space="preserve"> </w:t>
      </w:r>
      <w:r w:rsidR="00BC69F2" w:rsidRPr="00D7301B">
        <w:rPr>
          <w:rFonts w:ascii="Times New Roman" w:hAnsi="Times New Roman"/>
          <w:sz w:val="28"/>
          <w:szCs w:val="28"/>
        </w:rPr>
        <w:t>запит</w:t>
      </w:r>
      <w:r w:rsidR="00A60C2C">
        <w:rPr>
          <w:rFonts w:ascii="Times New Roman" w:hAnsi="Times New Roman"/>
          <w:sz w:val="28"/>
          <w:szCs w:val="28"/>
        </w:rPr>
        <w:t>и</w:t>
      </w:r>
      <w:r w:rsidR="00B44D3B" w:rsidRPr="00D7301B">
        <w:rPr>
          <w:rFonts w:ascii="Times New Roman" w:hAnsi="Times New Roman"/>
          <w:sz w:val="28"/>
          <w:szCs w:val="28"/>
        </w:rPr>
        <w:t>, з них:</w:t>
      </w:r>
    </w:p>
    <w:p w:rsidR="00B44D3B" w:rsidRPr="00D7301B" w:rsidRDefault="00B44D3B" w:rsidP="00B44D3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  <w:r w:rsidRPr="00D7301B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3355D6">
        <w:rPr>
          <w:rFonts w:ascii="Times New Roman" w:hAnsi="Times New Roman"/>
          <w:sz w:val="28"/>
          <w:szCs w:val="28"/>
          <w:lang w:val="uk-UA"/>
        </w:rPr>
        <w:t>3</w:t>
      </w:r>
      <w:r w:rsidR="00A60C2C">
        <w:rPr>
          <w:rFonts w:ascii="Times New Roman" w:hAnsi="Times New Roman"/>
          <w:sz w:val="28"/>
          <w:szCs w:val="28"/>
          <w:lang w:val="uk-UA"/>
        </w:rPr>
        <w:t>2</w:t>
      </w:r>
      <w:r w:rsidR="003673D5" w:rsidRPr="00D730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7DA6">
        <w:rPr>
          <w:rFonts w:ascii="Times New Roman" w:hAnsi="Times New Roman"/>
          <w:sz w:val="28"/>
          <w:szCs w:val="28"/>
          <w:lang w:val="uk-UA"/>
        </w:rPr>
        <w:t>запити</w:t>
      </w:r>
      <w:r w:rsidRPr="00D7301B">
        <w:rPr>
          <w:rFonts w:ascii="Times New Roman" w:hAnsi="Times New Roman"/>
          <w:sz w:val="28"/>
          <w:szCs w:val="28"/>
          <w:lang w:val="uk-UA"/>
        </w:rPr>
        <w:t xml:space="preserve"> надано публічну інформацію;</w:t>
      </w:r>
    </w:p>
    <w:p w:rsidR="003673D5" w:rsidRPr="00D7301B" w:rsidRDefault="00A60C2C" w:rsidP="003673D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43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на 6</w:t>
      </w:r>
      <w:r w:rsidR="003673D5" w:rsidRPr="00D7301B">
        <w:rPr>
          <w:rFonts w:ascii="Times New Roman" w:hAnsi="Times New Roman"/>
          <w:sz w:val="28"/>
          <w:szCs w:val="28"/>
          <w:lang w:val="uk-UA"/>
        </w:rPr>
        <w:t xml:space="preserve"> запитів</w:t>
      </w:r>
      <w:r w:rsidR="00B44D3B" w:rsidRPr="00D7301B">
        <w:rPr>
          <w:rFonts w:ascii="Times New Roman" w:hAnsi="Times New Roman"/>
          <w:sz w:val="28"/>
          <w:szCs w:val="28"/>
          <w:lang w:val="uk-UA"/>
        </w:rPr>
        <w:t xml:space="preserve"> надано інформацію з роз’ясненням, що запитувана інформація не належить до публічної</w:t>
      </w:r>
      <w:r w:rsidR="003673D5" w:rsidRPr="00D7301B">
        <w:rPr>
          <w:rFonts w:ascii="Times New Roman" w:hAnsi="Times New Roman"/>
          <w:sz w:val="28"/>
          <w:szCs w:val="28"/>
          <w:lang w:val="uk-UA"/>
        </w:rPr>
        <w:t>.</w:t>
      </w:r>
    </w:p>
    <w:p w:rsidR="007B3CA3" w:rsidRPr="00D7301B" w:rsidRDefault="003673D5" w:rsidP="00671BB5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7301B">
        <w:rPr>
          <w:rFonts w:ascii="Times New Roman" w:hAnsi="Times New Roman"/>
          <w:i/>
          <w:sz w:val="28"/>
          <w:szCs w:val="28"/>
        </w:rPr>
        <w:tab/>
      </w:r>
      <w:r w:rsidRPr="00D7301B">
        <w:rPr>
          <w:rFonts w:ascii="Times New Roman" w:hAnsi="Times New Roman"/>
          <w:sz w:val="28"/>
          <w:szCs w:val="28"/>
        </w:rPr>
        <w:t xml:space="preserve">В задоволенні </w:t>
      </w:r>
      <w:r w:rsidR="00F37DA6">
        <w:rPr>
          <w:rFonts w:ascii="Times New Roman" w:hAnsi="Times New Roman"/>
          <w:sz w:val="28"/>
          <w:szCs w:val="28"/>
        </w:rPr>
        <w:t>4 запитів</w:t>
      </w:r>
      <w:r w:rsidRPr="00D7301B">
        <w:rPr>
          <w:rFonts w:ascii="Times New Roman" w:hAnsi="Times New Roman"/>
          <w:sz w:val="28"/>
          <w:szCs w:val="28"/>
        </w:rPr>
        <w:t xml:space="preserve"> судом відмовлено на підставі</w:t>
      </w:r>
      <w:r w:rsidR="007B3CA3" w:rsidRPr="00D7301B">
        <w:rPr>
          <w:rFonts w:ascii="Times New Roman" w:hAnsi="Times New Roman"/>
          <w:sz w:val="28"/>
          <w:szCs w:val="28"/>
        </w:rPr>
        <w:t>:</w:t>
      </w:r>
    </w:p>
    <w:p w:rsidR="007041B0" w:rsidRPr="007041B0" w:rsidRDefault="003673D5" w:rsidP="007041B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7041B0">
        <w:rPr>
          <w:rFonts w:ascii="Times New Roman" w:hAnsi="Times New Roman"/>
          <w:sz w:val="28"/>
          <w:szCs w:val="28"/>
        </w:rPr>
        <w:t xml:space="preserve">пункту </w:t>
      </w:r>
      <w:r w:rsidR="007B3CA3" w:rsidRPr="007041B0">
        <w:rPr>
          <w:rFonts w:ascii="Times New Roman" w:hAnsi="Times New Roman"/>
          <w:sz w:val="28"/>
          <w:szCs w:val="28"/>
        </w:rPr>
        <w:t>1 частини першої статті 22 З</w:t>
      </w:r>
      <w:r w:rsidRPr="007041B0">
        <w:rPr>
          <w:rFonts w:ascii="Times New Roman" w:hAnsi="Times New Roman"/>
          <w:sz w:val="28"/>
          <w:szCs w:val="28"/>
        </w:rPr>
        <w:t>акону України «Про доступ до публічної інформації»</w:t>
      </w:r>
      <w:r w:rsidR="007041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1B0">
        <w:rPr>
          <w:rFonts w:ascii="Times New Roman" w:hAnsi="Times New Roman"/>
          <w:iCs/>
          <w:sz w:val="28"/>
          <w:szCs w:val="28"/>
          <w:lang w:val="uk-UA"/>
        </w:rPr>
        <w:t>–</w:t>
      </w:r>
      <w:r w:rsidR="007041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1B0" w:rsidRPr="00A60C2C">
        <w:rPr>
          <w:rFonts w:ascii="Times New Roman" w:hAnsi="Times New Roman"/>
          <w:sz w:val="28"/>
          <w:szCs w:val="28"/>
          <w:lang w:val="uk-UA"/>
        </w:rPr>
        <w:t>1 запит</w:t>
      </w:r>
      <w:r w:rsidR="007B3CA3" w:rsidRPr="007041B0">
        <w:rPr>
          <w:rFonts w:ascii="Times New Roman" w:hAnsi="Times New Roman"/>
          <w:sz w:val="28"/>
          <w:szCs w:val="28"/>
        </w:rPr>
        <w:t>;</w:t>
      </w:r>
    </w:p>
    <w:p w:rsidR="007B3CA3" w:rsidRPr="007041B0" w:rsidRDefault="007B3CA3" w:rsidP="007041B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7041B0">
        <w:rPr>
          <w:rFonts w:ascii="Times New Roman" w:hAnsi="Times New Roman"/>
          <w:sz w:val="28"/>
          <w:szCs w:val="28"/>
          <w:lang w:val="uk-UA"/>
        </w:rPr>
        <w:t>частини першої статті 13 та пункту 1 частини першої статті 22 Закону України «Про доступ до публічної інформації»</w:t>
      </w:r>
      <w:r w:rsidR="007041B0" w:rsidRPr="007041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1B0" w:rsidRPr="007041B0">
        <w:rPr>
          <w:rFonts w:ascii="Times New Roman" w:hAnsi="Times New Roman"/>
          <w:iCs/>
          <w:sz w:val="28"/>
          <w:szCs w:val="28"/>
          <w:lang w:val="uk-UA"/>
        </w:rPr>
        <w:t xml:space="preserve">– </w:t>
      </w:r>
      <w:r w:rsidR="007041B0" w:rsidRPr="00A60C2C">
        <w:rPr>
          <w:rFonts w:ascii="Times New Roman" w:hAnsi="Times New Roman"/>
          <w:iCs/>
          <w:sz w:val="28"/>
          <w:szCs w:val="28"/>
          <w:lang w:val="uk-UA"/>
        </w:rPr>
        <w:t>3 запити</w:t>
      </w:r>
      <w:r w:rsidRPr="007041B0">
        <w:rPr>
          <w:rFonts w:ascii="Times New Roman" w:hAnsi="Times New Roman"/>
          <w:sz w:val="28"/>
          <w:szCs w:val="28"/>
          <w:lang w:val="uk-UA"/>
        </w:rPr>
        <w:t>.</w:t>
      </w:r>
    </w:p>
    <w:p w:rsidR="00B44D3B" w:rsidRPr="00D7301B" w:rsidRDefault="00B44D3B" w:rsidP="007B3CA3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i/>
          <w:sz w:val="28"/>
          <w:szCs w:val="28"/>
        </w:rPr>
      </w:pPr>
      <w:r w:rsidRPr="00D7301B">
        <w:rPr>
          <w:rFonts w:ascii="Times New Roman" w:hAnsi="Times New Roman"/>
          <w:i/>
          <w:sz w:val="28"/>
          <w:szCs w:val="28"/>
        </w:rPr>
        <w:t xml:space="preserve"> </w:t>
      </w:r>
    </w:p>
    <w:p w:rsidR="007B3CA3" w:rsidRPr="00CD0033" w:rsidRDefault="00A4718E" w:rsidP="007B3CA3">
      <w:pPr>
        <w:tabs>
          <w:tab w:val="left" w:pos="567"/>
        </w:tabs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CD0033">
        <w:rPr>
          <w:rFonts w:ascii="Times New Roman" w:hAnsi="Times New Roman"/>
          <w:sz w:val="28"/>
          <w:szCs w:val="28"/>
        </w:rPr>
        <w:t xml:space="preserve">На кінець 2024 року </w:t>
      </w:r>
      <w:r w:rsidR="0060252A" w:rsidRPr="00CD0033">
        <w:rPr>
          <w:rFonts w:ascii="Times New Roman" w:hAnsi="Times New Roman"/>
          <w:sz w:val="28"/>
          <w:szCs w:val="28"/>
        </w:rPr>
        <w:t>3</w:t>
      </w:r>
      <w:r w:rsidR="007B3CA3" w:rsidRPr="00CD0033">
        <w:rPr>
          <w:rFonts w:ascii="Times New Roman" w:hAnsi="Times New Roman"/>
          <w:sz w:val="28"/>
          <w:szCs w:val="28"/>
        </w:rPr>
        <w:t xml:space="preserve"> запит</w:t>
      </w:r>
      <w:r w:rsidR="0060252A" w:rsidRPr="00CD0033">
        <w:rPr>
          <w:rFonts w:ascii="Times New Roman" w:hAnsi="Times New Roman"/>
          <w:sz w:val="28"/>
          <w:szCs w:val="28"/>
        </w:rPr>
        <w:t>и</w:t>
      </w:r>
      <w:r w:rsidR="007B2E5B">
        <w:rPr>
          <w:rFonts w:ascii="Times New Roman" w:hAnsi="Times New Roman"/>
          <w:sz w:val="28"/>
          <w:szCs w:val="28"/>
        </w:rPr>
        <w:t xml:space="preserve"> перебувають</w:t>
      </w:r>
      <w:r w:rsidR="007B3CA3" w:rsidRPr="00CD0033">
        <w:rPr>
          <w:rFonts w:ascii="Times New Roman" w:hAnsi="Times New Roman"/>
          <w:sz w:val="28"/>
          <w:szCs w:val="28"/>
        </w:rPr>
        <w:t xml:space="preserve"> на розгляді. Строк</w:t>
      </w:r>
      <w:r w:rsidR="00917F16">
        <w:rPr>
          <w:rFonts w:ascii="Times New Roman" w:hAnsi="Times New Roman"/>
          <w:sz w:val="28"/>
          <w:szCs w:val="28"/>
        </w:rPr>
        <w:t>и</w:t>
      </w:r>
      <w:r w:rsidR="007B3CA3" w:rsidRPr="00CD0033">
        <w:rPr>
          <w:rFonts w:ascii="Times New Roman" w:hAnsi="Times New Roman"/>
          <w:sz w:val="28"/>
          <w:szCs w:val="28"/>
        </w:rPr>
        <w:t xml:space="preserve"> розгляду запит</w:t>
      </w:r>
      <w:r w:rsidR="0060252A" w:rsidRPr="00CD0033">
        <w:rPr>
          <w:rFonts w:ascii="Times New Roman" w:hAnsi="Times New Roman"/>
          <w:sz w:val="28"/>
          <w:szCs w:val="28"/>
        </w:rPr>
        <w:t>ів</w:t>
      </w:r>
      <w:r w:rsidR="007B3CA3" w:rsidRPr="00CD0033">
        <w:rPr>
          <w:rFonts w:ascii="Times New Roman" w:hAnsi="Times New Roman"/>
          <w:sz w:val="28"/>
          <w:szCs w:val="28"/>
        </w:rPr>
        <w:t xml:space="preserve"> не порушено.</w:t>
      </w:r>
    </w:p>
    <w:p w:rsidR="00B44D3B" w:rsidRPr="00D7301B" w:rsidRDefault="00B44D3B" w:rsidP="00953FE5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i/>
          <w:sz w:val="28"/>
          <w:szCs w:val="28"/>
        </w:rPr>
      </w:pPr>
    </w:p>
    <w:p w:rsidR="00E16E7F" w:rsidRPr="00D7301B" w:rsidRDefault="009167A0" w:rsidP="001734F0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7301B">
        <w:rPr>
          <w:rFonts w:ascii="Times New Roman" w:hAnsi="Times New Roman"/>
          <w:i/>
          <w:sz w:val="28"/>
          <w:szCs w:val="28"/>
        </w:rPr>
        <w:tab/>
      </w:r>
      <w:r w:rsidRPr="00D7301B">
        <w:rPr>
          <w:rFonts w:ascii="Times New Roman" w:hAnsi="Times New Roman"/>
          <w:sz w:val="28"/>
          <w:szCs w:val="28"/>
        </w:rPr>
        <w:t>З</w:t>
      </w:r>
      <w:r w:rsidR="00BC69F2" w:rsidRPr="00D7301B">
        <w:rPr>
          <w:rFonts w:ascii="Times New Roman" w:hAnsi="Times New Roman"/>
          <w:sz w:val="28"/>
          <w:szCs w:val="28"/>
        </w:rPr>
        <w:t>а результатами розгляду</w:t>
      </w:r>
      <w:r w:rsidR="00F923C0" w:rsidRPr="00D7301B">
        <w:rPr>
          <w:rFonts w:ascii="Times New Roman" w:hAnsi="Times New Roman"/>
          <w:sz w:val="28"/>
          <w:szCs w:val="28"/>
        </w:rPr>
        <w:t xml:space="preserve"> </w:t>
      </w:r>
      <w:r w:rsidR="00BC69F2" w:rsidRPr="00D7301B">
        <w:rPr>
          <w:rFonts w:ascii="Times New Roman" w:hAnsi="Times New Roman"/>
          <w:sz w:val="28"/>
          <w:szCs w:val="28"/>
        </w:rPr>
        <w:t>запитів</w:t>
      </w:r>
      <w:r w:rsidR="00E16E7F" w:rsidRPr="00D7301B">
        <w:rPr>
          <w:rFonts w:ascii="Times New Roman" w:hAnsi="Times New Roman"/>
          <w:i/>
          <w:sz w:val="28"/>
          <w:szCs w:val="28"/>
        </w:rPr>
        <w:t xml:space="preserve"> </w:t>
      </w:r>
      <w:r w:rsidR="00CD0033">
        <w:rPr>
          <w:rFonts w:ascii="Times New Roman" w:hAnsi="Times New Roman"/>
          <w:sz w:val="28"/>
          <w:szCs w:val="28"/>
        </w:rPr>
        <w:t>42 відповіді</w:t>
      </w:r>
      <w:r w:rsidR="00BC69F2" w:rsidRPr="00D7301B">
        <w:rPr>
          <w:rFonts w:ascii="Times New Roman" w:hAnsi="Times New Roman"/>
          <w:sz w:val="28"/>
          <w:szCs w:val="28"/>
        </w:rPr>
        <w:t xml:space="preserve"> надані у письмовій формі</w:t>
      </w:r>
      <w:r w:rsidR="00E16E7F" w:rsidRPr="00D7301B">
        <w:rPr>
          <w:rFonts w:ascii="Times New Roman" w:hAnsi="Times New Roman"/>
          <w:sz w:val="28"/>
          <w:szCs w:val="28"/>
        </w:rPr>
        <w:t>, з них:</w:t>
      </w:r>
    </w:p>
    <w:p w:rsidR="009167A0" w:rsidRPr="00D7301B" w:rsidRDefault="00CD0033" w:rsidP="00E16E7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33</w:t>
      </w:r>
      <w:r w:rsidR="00E16E7F" w:rsidRPr="00D730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34F0" w:rsidRPr="00D7301B">
        <w:rPr>
          <w:rFonts w:ascii="Times New Roman" w:hAnsi="Times New Roman"/>
          <w:sz w:val="28"/>
          <w:szCs w:val="28"/>
          <w:lang w:val="uk-UA"/>
        </w:rPr>
        <w:t>надіслані заявникам</w:t>
      </w:r>
      <w:bookmarkStart w:id="0" w:name="_GoBack"/>
      <w:bookmarkEnd w:id="0"/>
      <w:r w:rsidR="00F923C0" w:rsidRPr="00D730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6E7F" w:rsidRPr="00D7301B">
        <w:rPr>
          <w:rFonts w:ascii="Times New Roman" w:hAnsi="Times New Roman"/>
          <w:sz w:val="28"/>
          <w:szCs w:val="28"/>
          <w:lang w:val="uk-UA"/>
        </w:rPr>
        <w:t>електронною поштою;</w:t>
      </w:r>
    </w:p>
    <w:p w:rsidR="00E16E7F" w:rsidRPr="00D7301B" w:rsidRDefault="007B3CA3" w:rsidP="00E16E7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  <w:r w:rsidRPr="00D7301B">
        <w:rPr>
          <w:rFonts w:ascii="Times New Roman" w:hAnsi="Times New Roman"/>
          <w:sz w:val="28"/>
          <w:szCs w:val="28"/>
          <w:lang w:val="uk-UA"/>
        </w:rPr>
        <w:t xml:space="preserve"> 5</w:t>
      </w:r>
      <w:r w:rsidR="00E16E7F" w:rsidRPr="00D7301B">
        <w:rPr>
          <w:rFonts w:ascii="Times New Roman" w:hAnsi="Times New Roman"/>
          <w:sz w:val="28"/>
          <w:szCs w:val="28"/>
          <w:lang w:val="uk-UA"/>
        </w:rPr>
        <w:t xml:space="preserve"> надіслані засобами поштового зв’язку АТ «Укрпошта»;</w:t>
      </w:r>
    </w:p>
    <w:p w:rsidR="00F923C0" w:rsidRPr="00D7301B" w:rsidRDefault="00CD0033" w:rsidP="001734F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E16E7F" w:rsidRPr="00D7301B">
        <w:rPr>
          <w:rFonts w:ascii="Times New Roman" w:hAnsi="Times New Roman"/>
          <w:sz w:val="28"/>
          <w:szCs w:val="28"/>
          <w:lang w:val="uk-UA"/>
        </w:rPr>
        <w:t xml:space="preserve"> вручені наручно.</w:t>
      </w:r>
    </w:p>
    <w:p w:rsidR="007B3CA3" w:rsidRPr="00D7301B" w:rsidRDefault="007B3CA3" w:rsidP="007B3CA3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7301B">
        <w:rPr>
          <w:rFonts w:ascii="Times New Roman" w:hAnsi="Times New Roman"/>
          <w:i/>
          <w:sz w:val="28"/>
          <w:szCs w:val="28"/>
        </w:rPr>
        <w:tab/>
      </w:r>
      <w:r w:rsidRPr="00D7301B">
        <w:rPr>
          <w:rFonts w:ascii="Times New Roman" w:hAnsi="Times New Roman"/>
          <w:sz w:val="28"/>
          <w:szCs w:val="28"/>
        </w:rPr>
        <w:t xml:space="preserve">Усі відповіді надані в строки </w:t>
      </w:r>
      <w:r w:rsidR="003A24E7" w:rsidRPr="00D7301B">
        <w:rPr>
          <w:rFonts w:ascii="Times New Roman" w:hAnsi="Times New Roman"/>
          <w:sz w:val="28"/>
          <w:szCs w:val="28"/>
        </w:rPr>
        <w:t>згідно з приписами</w:t>
      </w:r>
      <w:r w:rsidRPr="00D7301B">
        <w:rPr>
          <w:rFonts w:ascii="Times New Roman" w:hAnsi="Times New Roman"/>
          <w:sz w:val="28"/>
          <w:szCs w:val="28"/>
        </w:rPr>
        <w:t xml:space="preserve"> частини першої статті 20 Закону України «Про доступ до публічної інформації»</w:t>
      </w:r>
      <w:r w:rsidR="003A24E7" w:rsidRPr="00D7301B">
        <w:rPr>
          <w:rFonts w:ascii="Times New Roman" w:hAnsi="Times New Roman"/>
          <w:sz w:val="28"/>
          <w:szCs w:val="28"/>
        </w:rPr>
        <w:t>.</w:t>
      </w:r>
    </w:p>
    <w:p w:rsidR="00F94712" w:rsidRDefault="00F94712" w:rsidP="00F94712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CD0033" w:rsidRPr="00D7301B" w:rsidRDefault="00CD0033" w:rsidP="00F94712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C75B24" w:rsidRPr="00CD0033" w:rsidRDefault="00F242D2" w:rsidP="00F94712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CD0033">
        <w:rPr>
          <w:rFonts w:ascii="Times New Roman" w:hAnsi="Times New Roman"/>
          <w:b/>
          <w:sz w:val="28"/>
          <w:szCs w:val="28"/>
        </w:rPr>
        <w:t>В.о. к</w:t>
      </w:r>
      <w:r w:rsidR="00C75B24" w:rsidRPr="00CD0033">
        <w:rPr>
          <w:rFonts w:ascii="Times New Roman" w:hAnsi="Times New Roman"/>
          <w:b/>
          <w:sz w:val="28"/>
          <w:szCs w:val="28"/>
        </w:rPr>
        <w:t>ерівник</w:t>
      </w:r>
      <w:r w:rsidRPr="00CD0033">
        <w:rPr>
          <w:rFonts w:ascii="Times New Roman" w:hAnsi="Times New Roman"/>
          <w:b/>
          <w:sz w:val="28"/>
          <w:szCs w:val="28"/>
        </w:rPr>
        <w:t>а</w:t>
      </w:r>
      <w:r w:rsidR="00C75B24" w:rsidRPr="00CD0033">
        <w:rPr>
          <w:rFonts w:ascii="Times New Roman" w:hAnsi="Times New Roman"/>
          <w:b/>
          <w:sz w:val="28"/>
          <w:szCs w:val="28"/>
        </w:rPr>
        <w:t xml:space="preserve"> апарату</w:t>
      </w:r>
    </w:p>
    <w:p w:rsidR="00C75B24" w:rsidRPr="00CD0033" w:rsidRDefault="00C75B24" w:rsidP="00F94712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CD0033">
        <w:rPr>
          <w:rFonts w:ascii="Times New Roman" w:hAnsi="Times New Roman"/>
          <w:b/>
          <w:sz w:val="28"/>
          <w:szCs w:val="28"/>
        </w:rPr>
        <w:t>Івано-Франківського окружного</w:t>
      </w:r>
      <w:r w:rsidRPr="00CD0033">
        <w:rPr>
          <w:rFonts w:ascii="Times New Roman" w:hAnsi="Times New Roman"/>
          <w:b/>
          <w:sz w:val="28"/>
          <w:szCs w:val="28"/>
        </w:rPr>
        <w:tab/>
      </w:r>
    </w:p>
    <w:p w:rsidR="003C0F44" w:rsidRPr="00CD0033" w:rsidRDefault="00C75B24" w:rsidP="009167A0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D0033">
        <w:rPr>
          <w:rFonts w:ascii="Times New Roman" w:hAnsi="Times New Roman"/>
          <w:b/>
          <w:sz w:val="28"/>
          <w:szCs w:val="28"/>
        </w:rPr>
        <w:t>адміністративного с</w:t>
      </w:r>
      <w:r w:rsidR="00F94712" w:rsidRPr="00CD0033">
        <w:rPr>
          <w:rFonts w:ascii="Times New Roman" w:hAnsi="Times New Roman"/>
          <w:b/>
          <w:sz w:val="28"/>
          <w:szCs w:val="28"/>
        </w:rPr>
        <w:t>уду</w:t>
      </w:r>
      <w:r w:rsidR="00F94712" w:rsidRPr="00CD0033">
        <w:rPr>
          <w:rFonts w:ascii="Times New Roman" w:hAnsi="Times New Roman"/>
          <w:b/>
          <w:sz w:val="28"/>
          <w:szCs w:val="28"/>
        </w:rPr>
        <w:tab/>
      </w:r>
      <w:r w:rsidR="00F94712" w:rsidRPr="00CD0033">
        <w:rPr>
          <w:rFonts w:ascii="Times New Roman" w:hAnsi="Times New Roman"/>
          <w:b/>
          <w:sz w:val="28"/>
          <w:szCs w:val="28"/>
        </w:rPr>
        <w:tab/>
      </w:r>
      <w:r w:rsidR="00F94712" w:rsidRPr="00CD0033">
        <w:rPr>
          <w:rFonts w:ascii="Times New Roman" w:hAnsi="Times New Roman"/>
          <w:b/>
          <w:sz w:val="28"/>
          <w:szCs w:val="28"/>
        </w:rPr>
        <w:tab/>
      </w:r>
      <w:r w:rsidR="00F94712" w:rsidRPr="00CD0033">
        <w:rPr>
          <w:rFonts w:ascii="Times New Roman" w:hAnsi="Times New Roman"/>
          <w:b/>
          <w:sz w:val="28"/>
          <w:szCs w:val="28"/>
        </w:rPr>
        <w:tab/>
      </w:r>
      <w:r w:rsidR="00AF3DA4" w:rsidRPr="00CD0033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F242D2" w:rsidRPr="00CD0033">
        <w:rPr>
          <w:rFonts w:ascii="Times New Roman" w:hAnsi="Times New Roman"/>
          <w:b/>
          <w:sz w:val="28"/>
          <w:szCs w:val="28"/>
        </w:rPr>
        <w:t>Іван</w:t>
      </w:r>
      <w:r w:rsidR="00F242D2" w:rsidRPr="00CD0033">
        <w:rPr>
          <w:rFonts w:ascii="Times New Roman" w:hAnsi="Times New Roman"/>
          <w:b/>
          <w:sz w:val="28"/>
          <w:szCs w:val="28"/>
        </w:rPr>
        <w:tab/>
        <w:t xml:space="preserve"> ТИМЧУК</w:t>
      </w:r>
    </w:p>
    <w:sectPr w:rsidR="003C0F44" w:rsidRPr="00CD0033" w:rsidSect="00FE71F8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B1F" w:rsidRDefault="00A67B1F" w:rsidP="00FE71F8">
      <w:pPr>
        <w:spacing w:after="0" w:line="240" w:lineRule="auto"/>
      </w:pPr>
      <w:r>
        <w:separator/>
      </w:r>
    </w:p>
  </w:endnote>
  <w:endnote w:type="continuationSeparator" w:id="1">
    <w:p w:rsidR="00A67B1F" w:rsidRDefault="00A67B1F" w:rsidP="00FE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B1F" w:rsidRDefault="00A67B1F" w:rsidP="00FE71F8">
      <w:pPr>
        <w:spacing w:after="0" w:line="240" w:lineRule="auto"/>
      </w:pPr>
      <w:r>
        <w:separator/>
      </w:r>
    </w:p>
  </w:footnote>
  <w:footnote w:type="continuationSeparator" w:id="1">
    <w:p w:rsidR="00A67B1F" w:rsidRDefault="00A67B1F" w:rsidP="00FE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297641"/>
      <w:docPartObj>
        <w:docPartGallery w:val="Page Numbers (Top of Page)"/>
        <w:docPartUnique/>
      </w:docPartObj>
    </w:sdtPr>
    <w:sdtContent>
      <w:p w:rsidR="00FE71F8" w:rsidRDefault="008E11B9">
        <w:pPr>
          <w:pStyle w:val="a4"/>
          <w:jc w:val="center"/>
        </w:pPr>
        <w:fldSimple w:instr=" PAGE   \* MERGEFORMAT ">
          <w:r w:rsidR="00917F16">
            <w:rPr>
              <w:noProof/>
            </w:rPr>
            <w:t>3</w:t>
          </w:r>
        </w:fldSimple>
      </w:p>
    </w:sdtContent>
  </w:sdt>
  <w:p w:rsidR="00FE71F8" w:rsidRDefault="00FE71F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7FA2"/>
    <w:multiLevelType w:val="hybridMultilevel"/>
    <w:tmpl w:val="05ACD934"/>
    <w:lvl w:ilvl="0" w:tplc="76AC0B18">
      <w:start w:val="1"/>
      <w:numFmt w:val="bullet"/>
      <w:lvlText w:val="-"/>
      <w:lvlJc w:val="left"/>
      <w:pPr>
        <w:ind w:left="93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115236E3"/>
    <w:multiLevelType w:val="hybridMultilevel"/>
    <w:tmpl w:val="CA64E81A"/>
    <w:lvl w:ilvl="0" w:tplc="9BE655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2383475"/>
    <w:multiLevelType w:val="hybridMultilevel"/>
    <w:tmpl w:val="094C000E"/>
    <w:lvl w:ilvl="0" w:tplc="6F84970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A75EB"/>
    <w:multiLevelType w:val="hybridMultilevel"/>
    <w:tmpl w:val="CA64E81A"/>
    <w:lvl w:ilvl="0" w:tplc="9BE655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5B24"/>
    <w:rsid w:val="000762EB"/>
    <w:rsid w:val="000F6DEF"/>
    <w:rsid w:val="00126B49"/>
    <w:rsid w:val="0016644E"/>
    <w:rsid w:val="001734F0"/>
    <w:rsid w:val="001E0634"/>
    <w:rsid w:val="00207541"/>
    <w:rsid w:val="00217E57"/>
    <w:rsid w:val="00221626"/>
    <w:rsid w:val="00277739"/>
    <w:rsid w:val="002B3888"/>
    <w:rsid w:val="00307C9E"/>
    <w:rsid w:val="003355D6"/>
    <w:rsid w:val="003376B9"/>
    <w:rsid w:val="003673D5"/>
    <w:rsid w:val="00373BC6"/>
    <w:rsid w:val="003745C9"/>
    <w:rsid w:val="0038538D"/>
    <w:rsid w:val="003A24E7"/>
    <w:rsid w:val="003C0F44"/>
    <w:rsid w:val="003C4D7F"/>
    <w:rsid w:val="003F3751"/>
    <w:rsid w:val="0041248C"/>
    <w:rsid w:val="00413E7A"/>
    <w:rsid w:val="00424A67"/>
    <w:rsid w:val="004A5B3C"/>
    <w:rsid w:val="004A6AE4"/>
    <w:rsid w:val="004B42CF"/>
    <w:rsid w:val="004C1E83"/>
    <w:rsid w:val="004C7394"/>
    <w:rsid w:val="004F1B69"/>
    <w:rsid w:val="0054221C"/>
    <w:rsid w:val="00552B50"/>
    <w:rsid w:val="0055323B"/>
    <w:rsid w:val="005B119C"/>
    <w:rsid w:val="005F0569"/>
    <w:rsid w:val="0060252A"/>
    <w:rsid w:val="006118DA"/>
    <w:rsid w:val="00632C79"/>
    <w:rsid w:val="00653634"/>
    <w:rsid w:val="00665BB2"/>
    <w:rsid w:val="00671BB5"/>
    <w:rsid w:val="00680C5A"/>
    <w:rsid w:val="006A6EBC"/>
    <w:rsid w:val="007041B0"/>
    <w:rsid w:val="00754BBA"/>
    <w:rsid w:val="00765DCB"/>
    <w:rsid w:val="00767957"/>
    <w:rsid w:val="007A4B16"/>
    <w:rsid w:val="007B2E5B"/>
    <w:rsid w:val="007B3CA3"/>
    <w:rsid w:val="007E5003"/>
    <w:rsid w:val="0082741E"/>
    <w:rsid w:val="008946B0"/>
    <w:rsid w:val="008A1045"/>
    <w:rsid w:val="008C16BF"/>
    <w:rsid w:val="008E11B9"/>
    <w:rsid w:val="008E5AE6"/>
    <w:rsid w:val="008F3FBB"/>
    <w:rsid w:val="00913EC1"/>
    <w:rsid w:val="009167A0"/>
    <w:rsid w:val="00917F16"/>
    <w:rsid w:val="00943486"/>
    <w:rsid w:val="00953FE5"/>
    <w:rsid w:val="00966A63"/>
    <w:rsid w:val="0099047D"/>
    <w:rsid w:val="009908B4"/>
    <w:rsid w:val="0099502C"/>
    <w:rsid w:val="009D4033"/>
    <w:rsid w:val="009E5223"/>
    <w:rsid w:val="009E752D"/>
    <w:rsid w:val="00A3546C"/>
    <w:rsid w:val="00A4677E"/>
    <w:rsid w:val="00A4718E"/>
    <w:rsid w:val="00A60C2C"/>
    <w:rsid w:val="00A67B1F"/>
    <w:rsid w:val="00A763BD"/>
    <w:rsid w:val="00A8328D"/>
    <w:rsid w:val="00A95F49"/>
    <w:rsid w:val="00AC22B2"/>
    <w:rsid w:val="00AF3DA4"/>
    <w:rsid w:val="00B44D3B"/>
    <w:rsid w:val="00B867CD"/>
    <w:rsid w:val="00BC47F9"/>
    <w:rsid w:val="00BC69F2"/>
    <w:rsid w:val="00BE609D"/>
    <w:rsid w:val="00C23571"/>
    <w:rsid w:val="00C25A28"/>
    <w:rsid w:val="00C417D5"/>
    <w:rsid w:val="00C63FCC"/>
    <w:rsid w:val="00C738F3"/>
    <w:rsid w:val="00C74954"/>
    <w:rsid w:val="00C75B24"/>
    <w:rsid w:val="00CD0033"/>
    <w:rsid w:val="00CE00BC"/>
    <w:rsid w:val="00D548B9"/>
    <w:rsid w:val="00D7301B"/>
    <w:rsid w:val="00DB3097"/>
    <w:rsid w:val="00DE2B27"/>
    <w:rsid w:val="00DE3127"/>
    <w:rsid w:val="00E16E7F"/>
    <w:rsid w:val="00E6143E"/>
    <w:rsid w:val="00E8161E"/>
    <w:rsid w:val="00E8550B"/>
    <w:rsid w:val="00E939FB"/>
    <w:rsid w:val="00EF159C"/>
    <w:rsid w:val="00EF56B8"/>
    <w:rsid w:val="00F05C7F"/>
    <w:rsid w:val="00F14685"/>
    <w:rsid w:val="00F242D2"/>
    <w:rsid w:val="00F37DA6"/>
    <w:rsid w:val="00F47616"/>
    <w:rsid w:val="00F60E53"/>
    <w:rsid w:val="00F7673D"/>
    <w:rsid w:val="00F9042C"/>
    <w:rsid w:val="00F923C0"/>
    <w:rsid w:val="00F94712"/>
    <w:rsid w:val="00F94D78"/>
    <w:rsid w:val="00FA254F"/>
    <w:rsid w:val="00FE3A95"/>
    <w:rsid w:val="00FE7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B24"/>
    <w:pPr>
      <w:ind w:left="720"/>
      <w:contextualSpacing/>
    </w:pPr>
    <w:rPr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FE71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71F8"/>
  </w:style>
  <w:style w:type="paragraph" w:styleId="a6">
    <w:name w:val="footer"/>
    <w:basedOn w:val="a"/>
    <w:link w:val="a7"/>
    <w:uiPriority w:val="99"/>
    <w:semiHidden/>
    <w:unhideWhenUsed/>
    <w:rsid w:val="00FE71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7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</Pages>
  <Words>3122</Words>
  <Characters>1780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95</cp:revision>
  <cp:lastPrinted>2025-01-07T12:04:00Z</cp:lastPrinted>
  <dcterms:created xsi:type="dcterms:W3CDTF">2022-09-08T12:54:00Z</dcterms:created>
  <dcterms:modified xsi:type="dcterms:W3CDTF">2025-01-07T12:09:00Z</dcterms:modified>
</cp:coreProperties>
</file>