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:rsidR="00F23C9A" w:rsidRPr="00465F9C" w:rsidRDefault="004643BE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CF482A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EC30F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C36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EC30F0" w:rsidRPr="00EC3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="00EC30F0" w:rsidRPr="00EC3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EC30F0" w:rsidTr="00CA0838">
        <w:trPr>
          <w:trHeight w:val="253"/>
        </w:trPr>
        <w:tc>
          <w:tcPr>
            <w:tcW w:w="15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2024р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D95A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D95A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D95AC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it-IT" w:eastAsia="ru-RU"/>
              </w:rPr>
              <w:t xml:space="preserve"> </w:t>
            </w:r>
            <w:bookmarkStart w:id="0" w:name="_GoBack"/>
            <w:bookmarkEnd w:id="0"/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EC30F0" w:rsidTr="00CA0838">
        <w:trPr>
          <w:trHeight w:val="360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EC30F0" w:rsidTr="00CA0838">
        <w:trPr>
          <w:trHeight w:val="1519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43"/>
        </w:trPr>
        <w:tc>
          <w:tcPr>
            <w:tcW w:w="1560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</w:t>
            </w: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213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5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C36AA4" w:rsidRDefault="00C36AA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19250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6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33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796</w:t>
            </w:r>
          </w:p>
        </w:tc>
        <w:tc>
          <w:tcPr>
            <w:tcW w:w="1853" w:type="dxa"/>
            <w:hideMark/>
          </w:tcPr>
          <w:p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:rsidTr="00CA0838">
        <w:trPr>
          <w:trHeight w:val="93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54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30284</w:t>
            </w:r>
          </w:p>
        </w:tc>
        <w:tc>
          <w:tcPr>
            <w:tcW w:w="1853" w:type="dxa"/>
            <w:hideMark/>
          </w:tcPr>
          <w:p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:rsidTr="00CA0838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22515</w:t>
            </w:r>
          </w:p>
        </w:tc>
        <w:tc>
          <w:tcPr>
            <w:tcW w:w="1853" w:type="dxa"/>
            <w:hideMark/>
          </w:tcPr>
          <w:p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,4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22287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57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22895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37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22895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:rsidTr="00CA0838">
        <w:trPr>
          <w:trHeight w:val="56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C36AA4" w:rsidRDefault="00F7369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21691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42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4917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853" w:type="dxa"/>
            <w:hideMark/>
          </w:tcPr>
          <w:p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40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4917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853" w:type="dxa"/>
            <w:hideMark/>
          </w:tcPr>
          <w:p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38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097</w:t>
            </w:r>
          </w:p>
        </w:tc>
        <w:tc>
          <w:tcPr>
            <w:tcW w:w="1853" w:type="dxa"/>
            <w:hideMark/>
          </w:tcPr>
          <w:p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7A" w:rsidRDefault="00F7097A">
      <w:pPr>
        <w:spacing w:after="0" w:line="240" w:lineRule="auto"/>
      </w:pPr>
      <w:r>
        <w:separator/>
      </w:r>
    </w:p>
  </w:endnote>
  <w:endnote w:type="continuationSeparator" w:id="0">
    <w:p w:rsidR="00F7097A" w:rsidRDefault="00F7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7A" w:rsidRDefault="00F7097A">
      <w:pPr>
        <w:spacing w:after="0" w:line="240" w:lineRule="auto"/>
      </w:pPr>
      <w:r>
        <w:separator/>
      </w:r>
    </w:p>
  </w:footnote>
  <w:footnote w:type="continuationSeparator" w:id="0">
    <w:p w:rsidR="00F7097A" w:rsidRDefault="00F7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:rsidR="00334340" w:rsidRDefault="00CA32BD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68D6"/>
    <w:rsid w:val="007D219E"/>
    <w:rsid w:val="007D3F37"/>
    <w:rsid w:val="007E3437"/>
    <w:rsid w:val="007E4D49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A32BD"/>
    <w:rsid w:val="00CD264F"/>
    <w:rsid w:val="00CD47D3"/>
    <w:rsid w:val="00CE2C79"/>
    <w:rsid w:val="00CE343E"/>
    <w:rsid w:val="00CF0A3A"/>
    <w:rsid w:val="00CF482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5ACF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30F0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09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7ACB-FF23-441C-BA48-F74EED7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4</cp:revision>
  <cp:lastPrinted>2024-08-07T06:16:00Z</cp:lastPrinted>
  <dcterms:created xsi:type="dcterms:W3CDTF">2024-08-07T08:45:00Z</dcterms:created>
  <dcterms:modified xsi:type="dcterms:W3CDTF">2025-02-11T07:14:00Z</dcterms:modified>
</cp:coreProperties>
</file>