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F23C9A" w:rsidRPr="00465F9C" w:rsidRDefault="004643BE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/>
      </w:tblPr>
      <w:tblGrid>
        <w:gridCol w:w="1561"/>
        <w:gridCol w:w="3258"/>
        <w:gridCol w:w="1700"/>
        <w:gridCol w:w="2124"/>
        <w:gridCol w:w="1857"/>
      </w:tblGrid>
      <w:tr w:rsidR="00F23C9A" w:rsidRPr="004C6B47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4C6B4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січень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4C6B47" w:rsidTr="00CA0838">
        <w:trPr>
          <w:trHeight w:val="253"/>
        </w:trPr>
        <w:tc>
          <w:tcPr>
            <w:tcW w:w="15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5D78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5D782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5D7827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відсотокстимулюючих виплат за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5D7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bookmarkStart w:id="0" w:name="_GoBack"/>
            <w:bookmarkEnd w:id="0"/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4C6B47" w:rsidTr="00CA0838">
        <w:trPr>
          <w:trHeight w:val="360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4C6B47" w:rsidTr="00CA0838">
        <w:trPr>
          <w:trHeight w:val="1519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43"/>
        </w:trPr>
        <w:tc>
          <w:tcPr>
            <w:tcW w:w="1560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23C9A" w:rsidRPr="00880F34" w:rsidRDefault="00B45347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213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1DC3">
        <w:trPr>
          <w:trHeight w:val="5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28 975</w:t>
            </w:r>
          </w:p>
        </w:tc>
        <w:tc>
          <w:tcPr>
            <w:tcW w:w="1853" w:type="dxa"/>
          </w:tcPr>
          <w:p w:rsidR="00F23C9A" w:rsidRPr="00880F34" w:rsidRDefault="00741DC3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741DC3">
        <w:trPr>
          <w:trHeight w:val="6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:rsidR="00F23C9A" w:rsidRPr="00616FFD" w:rsidRDefault="00741DC3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19 825</w:t>
            </w:r>
          </w:p>
        </w:tc>
        <w:tc>
          <w:tcPr>
            <w:tcW w:w="1853" w:type="dxa"/>
          </w:tcPr>
          <w:p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21,7</w:t>
            </w:r>
          </w:p>
        </w:tc>
      </w:tr>
      <w:tr w:rsidR="00F23C9A" w:rsidRPr="00880F34" w:rsidTr="00741DC3">
        <w:trPr>
          <w:trHeight w:val="93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1DC3">
        <w:trPr>
          <w:trHeight w:val="54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32C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19 861</w:t>
            </w:r>
          </w:p>
        </w:tc>
        <w:tc>
          <w:tcPr>
            <w:tcW w:w="1853" w:type="dxa"/>
          </w:tcPr>
          <w:p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26,4</w:t>
            </w:r>
          </w:p>
        </w:tc>
      </w:tr>
      <w:tr w:rsidR="00F23C9A" w:rsidRPr="00880F34" w:rsidTr="00741DC3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16 274</w:t>
            </w:r>
          </w:p>
        </w:tc>
        <w:tc>
          <w:tcPr>
            <w:tcW w:w="1853" w:type="dxa"/>
          </w:tcPr>
          <w:p w:rsidR="00F23C9A" w:rsidRPr="00880F34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20,4</w:t>
            </w:r>
          </w:p>
        </w:tc>
      </w:tr>
      <w:tr w:rsidR="00F23C9A" w:rsidRPr="00880F34" w:rsidTr="00741DC3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1DC3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41DC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1DC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16 986</w:t>
            </w:r>
          </w:p>
        </w:tc>
        <w:tc>
          <w:tcPr>
            <w:tcW w:w="1853" w:type="dxa"/>
          </w:tcPr>
          <w:p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741DC3">
        <w:trPr>
          <w:trHeight w:val="57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13 136</w:t>
            </w:r>
          </w:p>
        </w:tc>
        <w:tc>
          <w:tcPr>
            <w:tcW w:w="1853" w:type="dxa"/>
          </w:tcPr>
          <w:p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741DC3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1DC3">
        <w:trPr>
          <w:trHeight w:val="337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F23C9A" w:rsidRPr="00616FFD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13 136</w:t>
            </w:r>
          </w:p>
        </w:tc>
        <w:tc>
          <w:tcPr>
            <w:tcW w:w="1853" w:type="dxa"/>
          </w:tcPr>
          <w:p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:rsidTr="00741DC3">
        <w:trPr>
          <w:trHeight w:val="56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F23C9A" w:rsidRPr="00616FFD" w:rsidRDefault="00741DC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12 550</w:t>
            </w:r>
          </w:p>
        </w:tc>
        <w:tc>
          <w:tcPr>
            <w:tcW w:w="1853" w:type="dxa"/>
          </w:tcPr>
          <w:p w:rsidR="00F23C9A" w:rsidRPr="00880F34" w:rsidRDefault="00741DC3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</w:tr>
      <w:tr w:rsidR="00F23C9A" w:rsidRPr="00880F34" w:rsidTr="00741DC3">
        <w:trPr>
          <w:trHeight w:val="42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:rsidR="00F23C9A" w:rsidRPr="00616FFD" w:rsidRDefault="00741DC3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23 845</w:t>
            </w:r>
          </w:p>
        </w:tc>
        <w:tc>
          <w:tcPr>
            <w:tcW w:w="1853" w:type="dxa"/>
          </w:tcPr>
          <w:p w:rsidR="00F23C9A" w:rsidRPr="00880F34" w:rsidRDefault="00741DC3" w:rsidP="00D40F3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741DC3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1DC3">
        <w:trPr>
          <w:trHeight w:val="40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</w:tcPr>
          <w:p w:rsidR="00F23C9A" w:rsidRPr="00616FFD" w:rsidRDefault="00741DC3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23 845</w:t>
            </w:r>
          </w:p>
        </w:tc>
        <w:tc>
          <w:tcPr>
            <w:tcW w:w="1853" w:type="dxa"/>
          </w:tcPr>
          <w:p w:rsidR="00F23C9A" w:rsidRPr="00880F34" w:rsidRDefault="00741DC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741DC3">
        <w:trPr>
          <w:trHeight w:val="38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BF369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F23C9A" w:rsidRPr="00741DC3" w:rsidRDefault="00741DC3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9 800</w:t>
            </w:r>
          </w:p>
        </w:tc>
        <w:tc>
          <w:tcPr>
            <w:tcW w:w="1853" w:type="dxa"/>
          </w:tcPr>
          <w:p w:rsidR="00F23C9A" w:rsidRPr="00880F34" w:rsidRDefault="00741DC3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190</w:t>
            </w:r>
          </w:p>
        </w:tc>
      </w:tr>
    </w:tbl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8"/>
      <w:footerReference w:type="default" r:id="rId9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46" w:rsidRDefault="00DB7C46">
      <w:pPr>
        <w:spacing w:after="0" w:line="240" w:lineRule="auto"/>
      </w:pPr>
      <w:r>
        <w:separator/>
      </w:r>
    </w:p>
  </w:endnote>
  <w:endnote w:type="continuationSeparator" w:id="1">
    <w:p w:rsidR="00DB7C46" w:rsidRDefault="00DB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46" w:rsidRDefault="00DB7C46">
      <w:pPr>
        <w:spacing w:after="0" w:line="240" w:lineRule="auto"/>
      </w:pPr>
      <w:r>
        <w:separator/>
      </w:r>
    </w:p>
  </w:footnote>
  <w:footnote w:type="continuationSeparator" w:id="1">
    <w:p w:rsidR="00DB7C46" w:rsidRDefault="00DB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A2168B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5058"/>
    <w:rsid w:val="00005E3F"/>
    <w:rsid w:val="00005E86"/>
    <w:rsid w:val="00005EB0"/>
    <w:rsid w:val="0000732A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067E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2558F"/>
    <w:rsid w:val="002373EA"/>
    <w:rsid w:val="002637BA"/>
    <w:rsid w:val="0027063F"/>
    <w:rsid w:val="002735C2"/>
    <w:rsid w:val="00277DB7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C6B47"/>
    <w:rsid w:val="004F08C5"/>
    <w:rsid w:val="00506C3B"/>
    <w:rsid w:val="00524C33"/>
    <w:rsid w:val="005267AA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D7827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1DC3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0318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2168B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46628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E3D01"/>
    <w:rsid w:val="00CF0A3A"/>
    <w:rsid w:val="00D112DB"/>
    <w:rsid w:val="00D14A2B"/>
    <w:rsid w:val="00D14C30"/>
    <w:rsid w:val="00D17331"/>
    <w:rsid w:val="00D2436B"/>
    <w:rsid w:val="00D24388"/>
    <w:rsid w:val="00D24AF9"/>
    <w:rsid w:val="00D32CCB"/>
    <w:rsid w:val="00D34E07"/>
    <w:rsid w:val="00D40F33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B7C46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2BF9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A7C8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7E79-2916-4B1B-A40B-3A4BDA7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Користувач Windows</cp:lastModifiedBy>
  <cp:revision>6</cp:revision>
  <cp:lastPrinted>2025-02-04T08:47:00Z</cp:lastPrinted>
  <dcterms:created xsi:type="dcterms:W3CDTF">2025-02-04T08:43:00Z</dcterms:created>
  <dcterms:modified xsi:type="dcterms:W3CDTF">2025-02-10T07:20:00Z</dcterms:modified>
</cp:coreProperties>
</file>