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42" w:rsidRPr="00E40452" w:rsidRDefault="008E7336" w:rsidP="008E7336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4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Івано-Франківський </w:t>
      </w:r>
      <w:r w:rsidR="00523F42" w:rsidRPr="00E40452">
        <w:rPr>
          <w:rFonts w:ascii="Times New Roman" w:hAnsi="Times New Roman" w:cs="Times New Roman"/>
          <w:b/>
          <w:sz w:val="24"/>
          <w:szCs w:val="24"/>
          <w:lang w:val="uk-UA"/>
        </w:rPr>
        <w:t>окружний</w:t>
      </w:r>
    </w:p>
    <w:p w:rsidR="00523F42" w:rsidRPr="00E40452" w:rsidRDefault="00523F42" w:rsidP="008E7336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452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адміністративний суд</w:t>
      </w:r>
    </w:p>
    <w:p w:rsidR="00523F42" w:rsidRPr="00E40452" w:rsidRDefault="00523F42" w:rsidP="008E7336">
      <w:pPr>
        <w:spacing w:after="0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E40452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8E7336" w:rsidRPr="00E40452">
        <w:rPr>
          <w:rFonts w:ascii="Times New Roman" w:hAnsi="Times New Roman" w:cs="Times New Roman"/>
          <w:sz w:val="24"/>
          <w:szCs w:val="24"/>
          <w:lang w:val="uk-UA"/>
        </w:rPr>
        <w:t>Незалежності, 46</w:t>
      </w:r>
      <w:r w:rsidRPr="00E404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523F42" w:rsidRPr="00E40452" w:rsidRDefault="008E7336" w:rsidP="008E7336">
      <w:pPr>
        <w:spacing w:after="0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E40452">
        <w:rPr>
          <w:rFonts w:ascii="Times New Roman" w:hAnsi="Times New Roman" w:cs="Times New Roman"/>
          <w:sz w:val="24"/>
          <w:szCs w:val="24"/>
          <w:lang w:val="uk-UA"/>
        </w:rPr>
        <w:t>м. Івано-Франківськ, 76602</w:t>
      </w:r>
    </w:p>
    <w:p w:rsidR="00FF5895" w:rsidRPr="00FF5895" w:rsidRDefault="00FF5895" w:rsidP="008E7336">
      <w:pPr>
        <w:spacing w:after="0"/>
        <w:ind w:left="5529"/>
        <w:rPr>
          <w:rFonts w:ascii="Times New Roman" w:hAnsi="Times New Roman" w:cs="Times New Roman"/>
          <w:sz w:val="16"/>
          <w:szCs w:val="16"/>
          <w:lang w:val="uk-UA"/>
        </w:rPr>
      </w:pPr>
    </w:p>
    <w:p w:rsidR="004E7AD6" w:rsidRDefault="004E7AD6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F42" w:rsidRPr="00127A6F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:rsidR="00523F42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сплаченого судового збору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судовим рішенням</w:t>
      </w:r>
    </w:p>
    <w:p w:rsidR="004E7AD6" w:rsidRDefault="00F941EA" w:rsidP="00A1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справі № </w:t>
      </w:r>
      <w:r w:rsidR="000C4E3E" w:rsidRPr="008E7336">
        <w:rPr>
          <w:rFonts w:ascii="Times New Roman" w:hAnsi="Times New Roman" w:cs="Times New Roman"/>
          <w:b/>
          <w:sz w:val="24"/>
          <w:szCs w:val="24"/>
        </w:rPr>
        <w:t>______</w:t>
      </w:r>
      <w:r w:rsidR="00FF5895">
        <w:rPr>
          <w:rFonts w:ascii="Times New Roman" w:hAnsi="Times New Roman" w:cs="Times New Roman"/>
          <w:b/>
          <w:sz w:val="24"/>
          <w:szCs w:val="24"/>
          <w:lang w:val="uk-UA"/>
        </w:rPr>
        <w:t>_____</w:t>
      </w:r>
      <w:r w:rsidR="000C4E3E" w:rsidRPr="008E7336">
        <w:rPr>
          <w:rFonts w:ascii="Times New Roman" w:hAnsi="Times New Roman" w:cs="Times New Roman"/>
          <w:b/>
          <w:sz w:val="24"/>
          <w:szCs w:val="24"/>
        </w:rPr>
        <w:t>_</w:t>
      </w:r>
    </w:p>
    <w:p w:rsidR="003577C9" w:rsidRPr="003577C9" w:rsidRDefault="003577C9" w:rsidP="00A1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1"/>
        <w:gridCol w:w="9096"/>
      </w:tblGrid>
      <w:tr w:rsidR="00523F42" w:rsidTr="00780433">
        <w:tc>
          <w:tcPr>
            <w:tcW w:w="421" w:type="dxa"/>
          </w:tcPr>
          <w:p w:rsidR="00523F42" w:rsidRPr="0086484F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для юридично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особи 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– </w:t>
            </w:r>
            <w:r w:rsidRPr="00A859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фізичної особи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:rsidR="00523F42" w:rsidRPr="00A859FA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23F42" w:rsidRPr="00523F42" w:rsidTr="00780433">
        <w:tc>
          <w:tcPr>
            <w:tcW w:w="421" w:type="dxa"/>
          </w:tcPr>
          <w:p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:rsidR="00523F42" w:rsidRPr="00B84E31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юридичної особи)  </w:t>
            </w:r>
            <w:r w:rsidRPr="00B84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  <w:p w:rsidR="00523F42" w:rsidRPr="007C0458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</w:t>
            </w:r>
            <w:r w:rsidR="007C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</w:t>
            </w:r>
          </w:p>
          <w:p w:rsidR="00523F42" w:rsidRPr="007C0458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</w:t>
            </w:r>
            <w:r w:rsidR="007C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</w:t>
            </w:r>
          </w:p>
          <w:p w:rsidR="00523F42" w:rsidRPr="00992267" w:rsidRDefault="00523F42" w:rsidP="00384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49F2" w:rsidRPr="00523F42" w:rsidTr="00780433">
        <w:tc>
          <w:tcPr>
            <w:tcW w:w="421" w:type="dxa"/>
          </w:tcPr>
          <w:p w:rsidR="003849F2" w:rsidRPr="003849F2" w:rsidRDefault="003849F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:rsidR="003849F2" w:rsidRDefault="003849F2" w:rsidP="003849F2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23F42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>дата та номер судового рішення</w:t>
            </w:r>
            <w:r w:rsidR="00A162A7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про повернення судового збору, яке набрало законної сили</w:t>
            </w:r>
            <w:r w:rsidRPr="00523F42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  </w:t>
            </w:r>
            <w:r w:rsidRPr="007C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</w:t>
            </w:r>
          </w:p>
          <w:p w:rsidR="003849F2" w:rsidRPr="00992267" w:rsidRDefault="003849F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23F42" w:rsidTr="00780433">
        <w:tc>
          <w:tcPr>
            <w:tcW w:w="421" w:type="dxa"/>
          </w:tcPr>
          <w:p w:rsidR="00523F42" w:rsidRPr="00E52131" w:rsidRDefault="003849F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23F42"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для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юридичної особи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для</w:t>
            </w:r>
            <w:r w:rsidR="0099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фізичної особи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</w:t>
            </w:r>
            <w:r w:rsidR="00992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523F42" w:rsidRDefault="00992267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2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контактного телефону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________________________________________________________________________</w:t>
            </w:r>
          </w:p>
          <w:p w:rsidR="00992267" w:rsidRPr="00E52131" w:rsidRDefault="00992267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F42" w:rsidTr="00780433">
        <w:tc>
          <w:tcPr>
            <w:tcW w:w="421" w:type="dxa"/>
          </w:tcPr>
          <w:p w:rsidR="00523F42" w:rsidRPr="00E52131" w:rsidRDefault="003849F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23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Причина повернення коштів з бюджету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523F42" w:rsidRPr="00167845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:rsidTr="00780433">
        <w:tc>
          <w:tcPr>
            <w:tcW w:w="421" w:type="dxa"/>
          </w:tcPr>
          <w:p w:rsidR="00523F42" w:rsidRPr="00822BDA" w:rsidRDefault="003849F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23F42"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822BD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та місцезнаходження банку, в якому відкрито рахунок отримувача коштів, та реквізити такого рахунка</w:t>
            </w:r>
          </w:p>
          <w:p w:rsidR="00523F42" w:rsidRPr="007C0458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C04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</w:t>
            </w:r>
            <w:r w:rsidR="007C04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</w:t>
            </w:r>
          </w:p>
          <w:p w:rsidR="00523F42" w:rsidRPr="007C0458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C04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</w:t>
            </w:r>
            <w:r w:rsidR="007C04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</w:t>
            </w:r>
          </w:p>
          <w:p w:rsidR="00523F42" w:rsidRPr="00822BDA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:rsidTr="00780433">
        <w:tc>
          <w:tcPr>
            <w:tcW w:w="421" w:type="dxa"/>
          </w:tcPr>
          <w:p w:rsidR="00523F42" w:rsidRPr="00E52131" w:rsidRDefault="003849F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23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:rsidR="00523F42" w:rsidRPr="0086484F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E7336" w:rsidRDefault="00523F42" w:rsidP="006C64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E7336">
        <w:rPr>
          <w:rFonts w:ascii="Times New Roman" w:hAnsi="Times New Roman" w:cs="Times New Roman"/>
          <w:b/>
          <w:sz w:val="20"/>
          <w:szCs w:val="20"/>
          <w:lang w:val="uk-UA"/>
        </w:rPr>
        <w:t>Додаток: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E7336" w:rsidRDefault="008E7336" w:rsidP="007C04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="00523F42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="00523F42"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документа на переказ</w:t>
      </w:r>
      <w:r w:rsidR="00523F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(про сплату судового збору)</w:t>
      </w:r>
      <w:r w:rsidR="00523F42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або паперова копія електронного розрахункового документа, які підтверджують перерахування коштів </w:t>
      </w:r>
      <w:r w:rsidR="00523F4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(судового збору) </w:t>
      </w:r>
      <w:r w:rsidR="00523F42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 бюджету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;</w:t>
      </w:r>
    </w:p>
    <w:p w:rsidR="008E7336" w:rsidRPr="008E7336" w:rsidRDefault="007C0458" w:rsidP="007C04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- д</w:t>
      </w:r>
      <w:r w:rsidR="008E733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овідка банку за реквізитами</w:t>
      </w:r>
      <w:r w:rsidR="00C13DD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</w:p>
    <w:p w:rsidR="00C13DD4" w:rsidRPr="00FF5895" w:rsidRDefault="00C13DD4" w:rsidP="006C6498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23F42" w:rsidRDefault="00523F42" w:rsidP="006C64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143AF3">
        <w:rPr>
          <w:rFonts w:ascii="Times New Roman" w:hAnsi="Times New Roman" w:cs="Times New Roman"/>
          <w:sz w:val="28"/>
          <w:szCs w:val="28"/>
          <w:lang w:val="uk-UA"/>
        </w:rPr>
        <w:t xml:space="preserve">____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              ___________________</w:t>
      </w:r>
      <w:r w:rsidR="00C0081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23F42" w:rsidRPr="00C13DD4" w:rsidRDefault="00523F42" w:rsidP="00523F42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(дата)                                                          (підпис)                         </w:t>
      </w:r>
      <w:r w:rsidR="00143AF3" w:rsidRPr="00C13DD4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(ПІБ </w:t>
      </w:r>
      <w:r w:rsidR="00237AC1" w:rsidRPr="00C13DD4">
        <w:rPr>
          <w:rFonts w:ascii="Times New Roman" w:hAnsi="Times New Roman" w:cs="Times New Roman"/>
          <w:i/>
          <w:sz w:val="20"/>
          <w:szCs w:val="20"/>
          <w:lang w:val="uk-UA"/>
        </w:rPr>
        <w:t>керівника юридичної особи</w:t>
      </w:r>
      <w:r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C13DD4" w:rsidRPr="00C13DD4" w:rsidRDefault="00143AF3" w:rsidP="00143AF3">
      <w:pPr>
        <w:spacing w:after="0"/>
        <w:ind w:left="566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13DD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523F42" w:rsidRPr="00C13DD4">
        <w:rPr>
          <w:rFonts w:ascii="Times New Roman" w:hAnsi="Times New Roman" w:cs="Times New Roman"/>
          <w:i/>
          <w:sz w:val="20"/>
          <w:szCs w:val="20"/>
          <w:lang w:val="uk-UA"/>
        </w:rPr>
        <w:t>або уповноваженої ним особи</w:t>
      </w:r>
      <w:r w:rsidR="0099226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/</w:t>
      </w:r>
      <w:r w:rsidR="00C13DD4"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C13DD4" w:rsidRPr="00C13DD4" w:rsidRDefault="00992267" w:rsidP="00143AF3">
      <w:pPr>
        <w:spacing w:after="0"/>
        <w:ind w:left="5664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 w:rsidR="00C13DD4"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ПІБ фізичної особи</w:t>
      </w:r>
    </w:p>
    <w:p w:rsidR="00523F42" w:rsidRDefault="00C13DD4" w:rsidP="00C13DD4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3DD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або уповноваженої нею особи </w:t>
      </w:r>
      <w:r w:rsidR="00523F42" w:rsidRPr="00C13DD4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sectPr w:rsidR="00523F42" w:rsidSect="002B60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A9B"/>
    <w:multiLevelType w:val="hybridMultilevel"/>
    <w:tmpl w:val="63C4C94A"/>
    <w:lvl w:ilvl="0" w:tplc="84BCC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B2A"/>
    <w:rsid w:val="00011595"/>
    <w:rsid w:val="000B330A"/>
    <w:rsid w:val="000C0FC1"/>
    <w:rsid w:val="000C4E3E"/>
    <w:rsid w:val="00127A6F"/>
    <w:rsid w:val="00143AF3"/>
    <w:rsid w:val="00165DB0"/>
    <w:rsid w:val="00167845"/>
    <w:rsid w:val="00193D26"/>
    <w:rsid w:val="001C55EA"/>
    <w:rsid w:val="001E3969"/>
    <w:rsid w:val="00237AC1"/>
    <w:rsid w:val="0026644D"/>
    <w:rsid w:val="002B60A4"/>
    <w:rsid w:val="002D4FCE"/>
    <w:rsid w:val="003108B7"/>
    <w:rsid w:val="003577C9"/>
    <w:rsid w:val="003849F2"/>
    <w:rsid w:val="00396531"/>
    <w:rsid w:val="003B6DDB"/>
    <w:rsid w:val="0049792B"/>
    <w:rsid w:val="004A40EF"/>
    <w:rsid w:val="004B506A"/>
    <w:rsid w:val="004C6C0A"/>
    <w:rsid w:val="004E6E99"/>
    <w:rsid w:val="004E7AD6"/>
    <w:rsid w:val="004F296B"/>
    <w:rsid w:val="00523F42"/>
    <w:rsid w:val="00532D61"/>
    <w:rsid w:val="00573B2A"/>
    <w:rsid w:val="006619C3"/>
    <w:rsid w:val="006C6498"/>
    <w:rsid w:val="006E344E"/>
    <w:rsid w:val="0071047B"/>
    <w:rsid w:val="00737C15"/>
    <w:rsid w:val="00775D6D"/>
    <w:rsid w:val="007B0C75"/>
    <w:rsid w:val="007B7B88"/>
    <w:rsid w:val="007C0458"/>
    <w:rsid w:val="00822BDA"/>
    <w:rsid w:val="0086484F"/>
    <w:rsid w:val="00877DD3"/>
    <w:rsid w:val="00887863"/>
    <w:rsid w:val="008E7336"/>
    <w:rsid w:val="009544C4"/>
    <w:rsid w:val="00992267"/>
    <w:rsid w:val="00A02FAF"/>
    <w:rsid w:val="00A162A7"/>
    <w:rsid w:val="00A859FA"/>
    <w:rsid w:val="00B11F89"/>
    <w:rsid w:val="00B129B6"/>
    <w:rsid w:val="00B849B0"/>
    <w:rsid w:val="00B84E31"/>
    <w:rsid w:val="00BB0AE5"/>
    <w:rsid w:val="00C00814"/>
    <w:rsid w:val="00C13DD4"/>
    <w:rsid w:val="00CA10DF"/>
    <w:rsid w:val="00CC3A47"/>
    <w:rsid w:val="00CE6EF2"/>
    <w:rsid w:val="00D158E6"/>
    <w:rsid w:val="00D310E4"/>
    <w:rsid w:val="00D8793D"/>
    <w:rsid w:val="00D91A37"/>
    <w:rsid w:val="00DB69C9"/>
    <w:rsid w:val="00E26546"/>
    <w:rsid w:val="00E40452"/>
    <w:rsid w:val="00E52131"/>
    <w:rsid w:val="00E5790F"/>
    <w:rsid w:val="00EA2545"/>
    <w:rsid w:val="00EE2D9D"/>
    <w:rsid w:val="00F13421"/>
    <w:rsid w:val="00F1773D"/>
    <w:rsid w:val="00F83F8D"/>
    <w:rsid w:val="00F941EA"/>
    <w:rsid w:val="00F97D41"/>
    <w:rsid w:val="00FF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  <w:style w:type="paragraph" w:styleId="a4">
    <w:name w:val="List Paragraph"/>
    <w:basedOn w:val="a"/>
    <w:uiPriority w:val="34"/>
    <w:qFormat/>
    <w:rsid w:val="008E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користувач</cp:lastModifiedBy>
  <cp:revision>71</cp:revision>
  <cp:lastPrinted>2025-01-30T12:21:00Z</cp:lastPrinted>
  <dcterms:created xsi:type="dcterms:W3CDTF">2022-02-07T06:13:00Z</dcterms:created>
  <dcterms:modified xsi:type="dcterms:W3CDTF">2025-03-21T08:58:00Z</dcterms:modified>
</cp:coreProperties>
</file>