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3FBFB" w14:textId="4AE925FE" w:rsidR="00860E1B" w:rsidRPr="00860E1B" w:rsidRDefault="00860E1B" w:rsidP="00C82D36">
      <w:pPr>
        <w:widowControl w:val="0"/>
        <w:autoSpaceDE w:val="0"/>
        <w:autoSpaceDN w:val="0"/>
        <w:spacing w:before="1" w:after="0" w:line="360" w:lineRule="auto"/>
        <w:ind w:left="343"/>
        <w:jc w:val="center"/>
        <w:rPr>
          <w:rFonts w:ascii="Times New Roman" w:eastAsia="Times New Roman" w:hAnsi="Times New Roman" w:cs="Times New Roman"/>
          <w:b/>
          <w:i/>
          <w:sz w:val="26"/>
          <w:szCs w:val="24"/>
          <w:lang w:val="uk" w:eastAsia="uk"/>
        </w:rPr>
      </w:pPr>
    </w:p>
    <w:p w14:paraId="4616B515" w14:textId="77777777" w:rsidR="00860E1B" w:rsidRPr="00860E1B" w:rsidRDefault="00860E1B" w:rsidP="00860E1B">
      <w:pPr>
        <w:widowControl w:val="0"/>
        <w:autoSpaceDE w:val="0"/>
        <w:autoSpaceDN w:val="0"/>
        <w:spacing w:after="0" w:line="240" w:lineRule="auto"/>
        <w:rPr>
          <w:rFonts w:ascii="Times New Roman" w:eastAsia="Times New Roman" w:hAnsi="Times New Roman" w:cs="Times New Roman"/>
          <w:b/>
          <w:i/>
          <w:sz w:val="26"/>
          <w:szCs w:val="24"/>
          <w:lang w:val="uk" w:eastAsia="uk"/>
        </w:rPr>
      </w:pPr>
    </w:p>
    <w:p w14:paraId="7AC73117" w14:textId="0D18A242" w:rsidR="00C82D36" w:rsidRPr="00C82D36" w:rsidRDefault="00C82D36"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bookmarkStart w:id="0" w:name="_GoBack"/>
      <w:bookmarkEnd w:id="0"/>
      <w:r w:rsidRPr="00C82D36">
        <w:rPr>
          <w:rFonts w:ascii="Times New Roman" w:eastAsia="Times New Roman" w:hAnsi="Times New Roman" w:cs="Times New Roman"/>
          <w:b/>
          <w:i/>
          <w:sz w:val="26"/>
          <w:szCs w:val="24"/>
          <w:lang w:val="uk" w:eastAsia="uk"/>
        </w:rPr>
        <w:t>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w:t>
      </w:r>
    </w:p>
    <w:p w14:paraId="740EB240" w14:textId="77777777" w:rsidR="00C82D36" w:rsidRDefault="00C82D36"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r w:rsidRPr="00C82D36">
        <w:rPr>
          <w:rFonts w:ascii="Times New Roman" w:eastAsia="Times New Roman" w:hAnsi="Times New Roman" w:cs="Times New Roman"/>
          <w:b/>
          <w:i/>
          <w:sz w:val="26"/>
          <w:szCs w:val="24"/>
          <w:lang w:val="uk" w:eastAsia="uk"/>
        </w:rPr>
        <w:t>UA-2025-11-13-009740-a</w:t>
      </w:r>
    </w:p>
    <w:p w14:paraId="6C715BA7" w14:textId="77777777" w:rsidR="00C82D36" w:rsidRDefault="00C82D36"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r w:rsidRPr="00C82D36">
        <w:rPr>
          <w:rFonts w:ascii="Times New Roman" w:eastAsia="Times New Roman" w:hAnsi="Times New Roman" w:cs="Times New Roman"/>
          <w:b/>
          <w:i/>
          <w:sz w:val="26"/>
          <w:szCs w:val="24"/>
          <w:lang w:val="uk" w:eastAsia="uk"/>
        </w:rPr>
        <w:t xml:space="preserve">Капітальний ремонт приміщень підвалу (найпростіше укриття) Івано-Франківського окружного адміністративного суду по вул. Незалежності, 46 в м. Івано-Франківськ </w:t>
      </w:r>
    </w:p>
    <w:p w14:paraId="73590F58" w14:textId="53D602EA" w:rsidR="00C82D36" w:rsidRPr="00C82D36" w:rsidRDefault="00C82D36"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r w:rsidRPr="00C82D36">
        <w:rPr>
          <w:rFonts w:ascii="Times New Roman" w:eastAsia="Times New Roman" w:hAnsi="Times New Roman" w:cs="Times New Roman"/>
          <w:b/>
          <w:i/>
          <w:sz w:val="26"/>
          <w:szCs w:val="24"/>
          <w:lang w:val="uk" w:eastAsia="uk"/>
        </w:rPr>
        <w:t>(за кодом ДК 021:2015: 45450000-6 Інші завершальні будівельні роботи)</w:t>
      </w:r>
    </w:p>
    <w:p w14:paraId="3AAE983B" w14:textId="77777777" w:rsidR="00C82D36" w:rsidRPr="00C82D36" w:rsidRDefault="00C82D36"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p>
    <w:p w14:paraId="2C7A8FE5" w14:textId="65BC7DE7" w:rsidR="00C82D36" w:rsidRPr="00860E1B" w:rsidRDefault="00C82D36"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r w:rsidRPr="00C82D36">
        <w:rPr>
          <w:rFonts w:ascii="Times New Roman" w:eastAsia="Times New Roman" w:hAnsi="Times New Roman" w:cs="Times New Roman"/>
          <w:b/>
          <w:i/>
          <w:sz w:val="26"/>
          <w:szCs w:val="24"/>
          <w:lang w:val="uk" w:eastAsia="uk"/>
        </w:rPr>
        <w:t xml:space="preserve">Очікувана вартість предмета закупівлі </w:t>
      </w:r>
      <w:r>
        <w:rPr>
          <w:rFonts w:ascii="Times New Roman" w:eastAsia="Times New Roman" w:hAnsi="Times New Roman" w:cs="Times New Roman"/>
          <w:b/>
          <w:i/>
          <w:sz w:val="26"/>
          <w:szCs w:val="24"/>
          <w:lang w:val="uk" w:eastAsia="uk"/>
        </w:rPr>
        <w:t>5 988 584,00</w:t>
      </w:r>
      <w:r w:rsidRPr="00C82D36">
        <w:rPr>
          <w:rFonts w:ascii="Times New Roman" w:eastAsia="Times New Roman" w:hAnsi="Times New Roman" w:cs="Times New Roman"/>
          <w:b/>
          <w:i/>
          <w:sz w:val="26"/>
          <w:szCs w:val="24"/>
          <w:lang w:val="uk" w:eastAsia="uk"/>
        </w:rPr>
        <w:t xml:space="preserve"> грн з ПДВ</w:t>
      </w:r>
    </w:p>
    <w:p w14:paraId="607278F3" w14:textId="77777777" w:rsidR="00860E1B" w:rsidRPr="00860E1B" w:rsidRDefault="00860E1B" w:rsidP="00C82D36">
      <w:pPr>
        <w:widowControl w:val="0"/>
        <w:autoSpaceDE w:val="0"/>
        <w:autoSpaceDN w:val="0"/>
        <w:spacing w:after="0" w:line="240" w:lineRule="auto"/>
        <w:jc w:val="center"/>
        <w:rPr>
          <w:rFonts w:ascii="Times New Roman" w:eastAsia="Times New Roman" w:hAnsi="Times New Roman" w:cs="Times New Roman"/>
          <w:b/>
          <w:i/>
          <w:sz w:val="26"/>
          <w:szCs w:val="24"/>
          <w:lang w:val="uk" w:eastAsia="uk"/>
        </w:rPr>
      </w:pPr>
    </w:p>
    <w:p w14:paraId="2296E2DD" w14:textId="77777777" w:rsidR="00860E1B" w:rsidRPr="00860E1B" w:rsidRDefault="00860E1B" w:rsidP="00860E1B">
      <w:pPr>
        <w:widowControl w:val="0"/>
        <w:autoSpaceDE w:val="0"/>
        <w:autoSpaceDN w:val="0"/>
        <w:spacing w:after="0" w:line="240" w:lineRule="auto"/>
        <w:rPr>
          <w:rFonts w:ascii="Times New Roman" w:eastAsia="Times New Roman" w:hAnsi="Times New Roman" w:cs="Times New Roman"/>
          <w:b/>
          <w:i/>
          <w:sz w:val="26"/>
          <w:szCs w:val="24"/>
          <w:lang w:val="uk" w:eastAsia="uk"/>
        </w:rPr>
      </w:pPr>
    </w:p>
    <w:p w14:paraId="1189F0EF" w14:textId="77777777" w:rsidR="00860E1B" w:rsidRPr="00860E1B" w:rsidRDefault="00860E1B" w:rsidP="00860E1B">
      <w:pPr>
        <w:widowControl w:val="0"/>
        <w:autoSpaceDE w:val="0"/>
        <w:autoSpaceDN w:val="0"/>
        <w:spacing w:before="3" w:after="0" w:line="240" w:lineRule="auto"/>
        <w:rPr>
          <w:rFonts w:ascii="Times New Roman" w:eastAsia="Times New Roman" w:hAnsi="Times New Roman" w:cs="Times New Roman"/>
          <w:b/>
          <w:i/>
          <w:szCs w:val="24"/>
          <w:lang w:val="uk" w:eastAsia="uk"/>
        </w:rPr>
      </w:pPr>
    </w:p>
    <w:p w14:paraId="73ECC096" w14:textId="77777777" w:rsidR="00860E1B" w:rsidRPr="00860E1B" w:rsidRDefault="00860E1B" w:rsidP="00860E1B">
      <w:pPr>
        <w:widowControl w:val="0"/>
        <w:autoSpaceDE w:val="0"/>
        <w:autoSpaceDN w:val="0"/>
        <w:spacing w:after="0" w:line="240" w:lineRule="auto"/>
        <w:ind w:right="305"/>
        <w:jc w:val="both"/>
        <w:rPr>
          <w:rFonts w:ascii="Times New Roman" w:eastAsia="Times New Roman" w:hAnsi="Times New Roman" w:cs="Times New Roman"/>
          <w:sz w:val="24"/>
          <w:szCs w:val="24"/>
          <w:lang w:eastAsia="uk"/>
        </w:rPr>
      </w:pPr>
    </w:p>
    <w:tbl>
      <w:tblPr>
        <w:tblW w:w="10439" w:type="dxa"/>
        <w:jc w:val="center"/>
        <w:tblLayout w:type="fixed"/>
        <w:tblCellMar>
          <w:left w:w="28" w:type="dxa"/>
          <w:right w:w="28" w:type="dxa"/>
        </w:tblCellMar>
        <w:tblLook w:val="0000" w:firstRow="0" w:lastRow="0" w:firstColumn="0" w:lastColumn="0" w:noHBand="0" w:noVBand="0"/>
      </w:tblPr>
      <w:tblGrid>
        <w:gridCol w:w="30"/>
        <w:gridCol w:w="50"/>
        <w:gridCol w:w="1338"/>
        <w:gridCol w:w="6159"/>
        <w:gridCol w:w="1418"/>
        <w:gridCol w:w="1211"/>
        <w:gridCol w:w="59"/>
        <w:gridCol w:w="21"/>
        <w:gridCol w:w="153"/>
      </w:tblGrid>
      <w:tr w:rsidR="00860E1B" w:rsidRPr="00860E1B" w14:paraId="4759CC8D" w14:textId="77777777" w:rsidTr="00125DEA">
        <w:trPr>
          <w:gridAfter w:val="3"/>
          <w:wAfter w:w="233" w:type="dxa"/>
          <w:jc w:val="center"/>
        </w:trPr>
        <w:tc>
          <w:tcPr>
            <w:tcW w:w="10206" w:type="dxa"/>
            <w:gridSpan w:val="6"/>
            <w:tcBorders>
              <w:top w:val="nil"/>
              <w:left w:val="nil"/>
              <w:bottom w:val="nil"/>
              <w:right w:val="nil"/>
            </w:tcBorders>
          </w:tcPr>
          <w:p w14:paraId="5CA52A6F" w14:textId="77777777" w:rsidR="00860E1B" w:rsidRPr="00860E1B" w:rsidRDefault="00860E1B" w:rsidP="00860E1B">
            <w:pPr>
              <w:keepLines/>
              <w:autoSpaceDE w:val="0"/>
              <w:autoSpaceDN w:val="0"/>
              <w:spacing w:after="0" w:line="360" w:lineRule="auto"/>
              <w:jc w:val="center"/>
              <w:rPr>
                <w:rFonts w:ascii="Times New Roman" w:hAnsi="Times New Roman" w:cs="Times New Roman"/>
                <w:sz w:val="24"/>
                <w:szCs w:val="24"/>
              </w:rPr>
            </w:pPr>
            <w:r w:rsidRPr="00860E1B">
              <w:rPr>
                <w:rFonts w:ascii="Times New Roman" w:hAnsi="Times New Roman" w:cs="Times New Roman"/>
                <w:b/>
                <w:bCs/>
                <w:spacing w:val="-5"/>
                <w:sz w:val="24"/>
                <w:szCs w:val="24"/>
              </w:rPr>
              <w:t>ТЕХНІЧНЕ ЗАВДАННЯ</w:t>
            </w:r>
          </w:p>
        </w:tc>
      </w:tr>
      <w:tr w:rsidR="00860E1B" w:rsidRPr="002D5B20" w14:paraId="00BD6E17" w14:textId="77777777" w:rsidTr="00125DEA">
        <w:trPr>
          <w:gridAfter w:val="3"/>
          <w:wAfter w:w="233" w:type="dxa"/>
          <w:jc w:val="center"/>
        </w:trPr>
        <w:tc>
          <w:tcPr>
            <w:tcW w:w="10206" w:type="dxa"/>
            <w:gridSpan w:val="6"/>
            <w:tcBorders>
              <w:top w:val="nil"/>
              <w:left w:val="nil"/>
              <w:bottom w:val="nil"/>
              <w:right w:val="nil"/>
            </w:tcBorders>
          </w:tcPr>
          <w:tbl>
            <w:tblPr>
              <w:tblW w:w="9903" w:type="dxa"/>
              <w:tblLayout w:type="fixed"/>
              <w:tblLook w:val="04A0" w:firstRow="1" w:lastRow="0" w:firstColumn="1" w:lastColumn="0" w:noHBand="0" w:noVBand="1"/>
            </w:tblPr>
            <w:tblGrid>
              <w:gridCol w:w="564"/>
              <w:gridCol w:w="87"/>
              <w:gridCol w:w="6291"/>
              <w:gridCol w:w="1577"/>
              <w:gridCol w:w="1384"/>
            </w:tblGrid>
            <w:tr w:rsidR="00E97A29" w:rsidRPr="002D5B20" w14:paraId="25D589A9" w14:textId="77777777" w:rsidTr="00E97A29">
              <w:trPr>
                <w:trHeight w:val="405"/>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391E8" w14:textId="42E9C61A" w:rsidR="00E97A29" w:rsidRPr="002D5B20" w:rsidRDefault="00E97A29" w:rsidP="00E97A29">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п/п.</w:t>
                  </w:r>
                </w:p>
              </w:tc>
              <w:tc>
                <w:tcPr>
                  <w:tcW w:w="63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72B04" w14:textId="77777777" w:rsidR="00E97A29" w:rsidRPr="002D5B20" w:rsidRDefault="00E97A29" w:rsidP="00E97A29">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Найменування робіт і витрат</w:t>
                  </w:r>
                </w:p>
              </w:tc>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9FF0A" w14:textId="77777777" w:rsidR="00E97A29" w:rsidRPr="002D5B20" w:rsidRDefault="00E97A29" w:rsidP="00E97A29">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Одиниця виміру</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79DA27" w14:textId="77777777" w:rsidR="00E97A29" w:rsidRPr="002D5B20" w:rsidRDefault="00E97A29" w:rsidP="00E97A29">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Кількість</w:t>
                  </w:r>
                </w:p>
              </w:tc>
            </w:tr>
            <w:tr w:rsidR="00E97A29" w:rsidRPr="002D5B20" w14:paraId="2647617A" w14:textId="77777777" w:rsidTr="00E97A29">
              <w:trPr>
                <w:trHeight w:val="612"/>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14:paraId="0C0EDBE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single" w:sz="4" w:space="0" w:color="000000"/>
                    <w:left w:val="single" w:sz="4" w:space="0" w:color="000000"/>
                    <w:bottom w:val="single" w:sz="4" w:space="0" w:color="000000"/>
                    <w:right w:val="single" w:sz="4" w:space="0" w:color="000000"/>
                  </w:tcBorders>
                  <w:vAlign w:val="center"/>
                  <w:hideMark/>
                </w:tcPr>
                <w:p w14:paraId="5F33C69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single" w:sz="4" w:space="0" w:color="000000"/>
                    <w:left w:val="single" w:sz="4" w:space="0" w:color="000000"/>
                    <w:bottom w:val="single" w:sz="4" w:space="0" w:color="000000"/>
                    <w:right w:val="single" w:sz="4" w:space="0" w:color="000000"/>
                  </w:tcBorders>
                  <w:vAlign w:val="center"/>
                  <w:hideMark/>
                </w:tcPr>
                <w:p w14:paraId="60557A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14:paraId="4A4381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9C89BCC" w14:textId="77777777" w:rsidTr="00E97A29">
              <w:trPr>
                <w:trHeight w:val="435"/>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14:paraId="1B735F5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single" w:sz="4" w:space="0" w:color="000000"/>
                    <w:left w:val="single" w:sz="4" w:space="0" w:color="000000"/>
                    <w:bottom w:val="single" w:sz="4" w:space="0" w:color="000000"/>
                    <w:right w:val="single" w:sz="4" w:space="0" w:color="000000"/>
                  </w:tcBorders>
                  <w:vAlign w:val="center"/>
                  <w:hideMark/>
                </w:tcPr>
                <w:p w14:paraId="39CF5C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single" w:sz="4" w:space="0" w:color="000000"/>
                    <w:left w:val="single" w:sz="4" w:space="0" w:color="000000"/>
                    <w:bottom w:val="single" w:sz="4" w:space="0" w:color="000000"/>
                    <w:right w:val="single" w:sz="4" w:space="0" w:color="000000"/>
                  </w:tcBorders>
                  <w:vAlign w:val="center"/>
                  <w:hideMark/>
                </w:tcPr>
                <w:p w14:paraId="6329BF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14:paraId="53B02CE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DE2D073" w14:textId="77777777" w:rsidTr="00E97A29">
              <w:trPr>
                <w:trHeight w:val="814"/>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14:paraId="200DE9E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single" w:sz="4" w:space="0" w:color="000000"/>
                    <w:left w:val="single" w:sz="4" w:space="0" w:color="000000"/>
                    <w:bottom w:val="single" w:sz="4" w:space="0" w:color="000000"/>
                    <w:right w:val="single" w:sz="4" w:space="0" w:color="000000"/>
                  </w:tcBorders>
                  <w:vAlign w:val="center"/>
                  <w:hideMark/>
                </w:tcPr>
                <w:p w14:paraId="7469D5D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single" w:sz="4" w:space="0" w:color="000000"/>
                    <w:left w:val="single" w:sz="4" w:space="0" w:color="000000"/>
                    <w:bottom w:val="single" w:sz="4" w:space="0" w:color="000000"/>
                    <w:right w:val="single" w:sz="4" w:space="0" w:color="000000"/>
                  </w:tcBorders>
                  <w:vAlign w:val="center"/>
                  <w:hideMark/>
                </w:tcPr>
                <w:p w14:paraId="1B3DFD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14:paraId="3429D0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2462065" w14:textId="77777777" w:rsidTr="00E97A29">
              <w:trPr>
                <w:trHeight w:val="207"/>
              </w:trPr>
              <w:tc>
                <w:tcPr>
                  <w:tcW w:w="564" w:type="dxa"/>
                  <w:tcBorders>
                    <w:top w:val="nil"/>
                    <w:left w:val="single" w:sz="4" w:space="0" w:color="000000"/>
                    <w:bottom w:val="single" w:sz="4" w:space="0" w:color="000000"/>
                    <w:right w:val="single" w:sz="4" w:space="0" w:color="000000"/>
                  </w:tcBorders>
                  <w:shd w:val="clear" w:color="auto" w:fill="auto"/>
                  <w:vAlign w:val="center"/>
                  <w:hideMark/>
                </w:tcPr>
                <w:p w14:paraId="71639B46" w14:textId="77777777" w:rsidR="00E97A29" w:rsidRPr="002D5B20" w:rsidRDefault="00E97A29" w:rsidP="00E97A29">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c>
                <w:tcPr>
                  <w:tcW w:w="6378" w:type="dxa"/>
                  <w:gridSpan w:val="2"/>
                  <w:tcBorders>
                    <w:top w:val="nil"/>
                    <w:left w:val="nil"/>
                    <w:bottom w:val="single" w:sz="4" w:space="0" w:color="000000"/>
                    <w:right w:val="single" w:sz="4" w:space="0" w:color="000000"/>
                  </w:tcBorders>
                  <w:shd w:val="clear" w:color="auto" w:fill="auto"/>
                  <w:vAlign w:val="center"/>
                  <w:hideMark/>
                </w:tcPr>
                <w:p w14:paraId="23442705" w14:textId="551B266F" w:rsidR="00E97A29" w:rsidRPr="002D5B20" w:rsidRDefault="002D5B20" w:rsidP="00E97A2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77" w:type="dxa"/>
                  <w:tcBorders>
                    <w:top w:val="nil"/>
                    <w:left w:val="nil"/>
                    <w:bottom w:val="single" w:sz="4" w:space="0" w:color="000000"/>
                    <w:right w:val="single" w:sz="4" w:space="0" w:color="000000"/>
                  </w:tcBorders>
                  <w:shd w:val="clear" w:color="auto" w:fill="auto"/>
                  <w:vAlign w:val="center"/>
                  <w:hideMark/>
                </w:tcPr>
                <w:p w14:paraId="0899ABB5" w14:textId="0FAF1AFB" w:rsidR="00E97A29" w:rsidRPr="002D5B20" w:rsidRDefault="002D5B20" w:rsidP="00E97A2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84" w:type="dxa"/>
                  <w:tcBorders>
                    <w:top w:val="nil"/>
                    <w:left w:val="nil"/>
                    <w:bottom w:val="single" w:sz="4" w:space="0" w:color="000000"/>
                    <w:right w:val="single" w:sz="4" w:space="0" w:color="000000"/>
                  </w:tcBorders>
                  <w:shd w:val="clear" w:color="auto" w:fill="auto"/>
                  <w:vAlign w:val="center"/>
                  <w:hideMark/>
                </w:tcPr>
                <w:p w14:paraId="0A5CFDC6" w14:textId="71B296C9" w:rsidR="00E97A29" w:rsidRPr="002D5B20" w:rsidRDefault="002D5B20" w:rsidP="00E97A2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D5B20" w:rsidRPr="002D5B20" w14:paraId="5F7CC295" w14:textId="77777777" w:rsidTr="002D5B20">
              <w:trPr>
                <w:trHeight w:val="207"/>
              </w:trPr>
              <w:tc>
                <w:tcPr>
                  <w:tcW w:w="9903" w:type="dxa"/>
                  <w:gridSpan w:val="5"/>
                  <w:tcBorders>
                    <w:top w:val="nil"/>
                    <w:left w:val="single" w:sz="4" w:space="0" w:color="000000"/>
                    <w:bottom w:val="single" w:sz="4" w:space="0" w:color="000000"/>
                    <w:right w:val="single" w:sz="4" w:space="0" w:color="000000"/>
                  </w:tcBorders>
                  <w:shd w:val="clear" w:color="auto" w:fill="auto"/>
                  <w:vAlign w:val="center"/>
                </w:tcPr>
                <w:p w14:paraId="5BB23A8B" w14:textId="03992E2E" w:rsidR="002D5B20" w:rsidRPr="002D5B20" w:rsidRDefault="004E68F5" w:rsidP="004E68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 </w:t>
                  </w:r>
                  <w:proofErr w:type="spellStart"/>
                  <w:r>
                    <w:rPr>
                      <w:rFonts w:ascii="Times New Roman" w:eastAsia="Times New Roman" w:hAnsi="Times New Roman" w:cs="Times New Roman"/>
                      <w:color w:val="000000"/>
                      <w:sz w:val="24"/>
                      <w:szCs w:val="24"/>
                    </w:rPr>
                    <w:t>Загальнобудівельні</w:t>
                  </w:r>
                  <w:proofErr w:type="spellEnd"/>
                  <w:r>
                    <w:rPr>
                      <w:rFonts w:ascii="Times New Roman" w:eastAsia="Times New Roman" w:hAnsi="Times New Roman" w:cs="Times New Roman"/>
                      <w:color w:val="000000"/>
                      <w:sz w:val="24"/>
                      <w:szCs w:val="24"/>
                    </w:rPr>
                    <w:t xml:space="preserve"> роботи</w:t>
                  </w:r>
                </w:p>
              </w:tc>
            </w:tr>
            <w:tr w:rsidR="004E68F5" w:rsidRPr="002D5B20" w14:paraId="0921C78C" w14:textId="77777777" w:rsidTr="002D5B20">
              <w:trPr>
                <w:trHeight w:val="207"/>
              </w:trPr>
              <w:tc>
                <w:tcPr>
                  <w:tcW w:w="9903" w:type="dxa"/>
                  <w:gridSpan w:val="5"/>
                  <w:tcBorders>
                    <w:top w:val="nil"/>
                    <w:left w:val="single" w:sz="4" w:space="0" w:color="000000"/>
                    <w:bottom w:val="single" w:sz="4" w:space="0" w:color="000000"/>
                    <w:right w:val="single" w:sz="4" w:space="0" w:color="000000"/>
                  </w:tcBorders>
                  <w:shd w:val="clear" w:color="auto" w:fill="auto"/>
                  <w:vAlign w:val="center"/>
                </w:tcPr>
                <w:p w14:paraId="5DD32AE7" w14:textId="5E428502" w:rsidR="004E68F5" w:rsidRDefault="004E68F5" w:rsidP="004E68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1. Демонтажні роботи</w:t>
                  </w:r>
                </w:p>
              </w:tc>
            </w:tr>
            <w:tr w:rsidR="00E97A29" w:rsidRPr="002D5B20" w14:paraId="221DF96E"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74133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150B62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Демонтаж дверних коробок в кам'яних стінах з відбиванням штукатурки в укосах</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06A0F2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FD327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w:t>
                  </w:r>
                </w:p>
              </w:tc>
            </w:tr>
            <w:tr w:rsidR="00E97A29" w:rsidRPr="002D5B20" w14:paraId="2824869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2F6BF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A5D9A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3EB39C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214D1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AB30EF3" w14:textId="77777777" w:rsidTr="002D5B20">
              <w:trPr>
                <w:trHeight w:val="70"/>
              </w:trPr>
              <w:tc>
                <w:tcPr>
                  <w:tcW w:w="564" w:type="dxa"/>
                  <w:vMerge/>
                  <w:tcBorders>
                    <w:top w:val="nil"/>
                    <w:left w:val="single" w:sz="4" w:space="0" w:color="000000"/>
                    <w:bottom w:val="dotted" w:sz="4" w:space="0" w:color="000000"/>
                    <w:right w:val="single" w:sz="4" w:space="0" w:color="000000"/>
                  </w:tcBorders>
                  <w:vAlign w:val="center"/>
                  <w:hideMark/>
                </w:tcPr>
                <w:p w14:paraId="1C4B0D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DACB85D" w14:textId="77777777" w:rsidR="00E97A29" w:rsidRPr="002D5B20" w:rsidRDefault="00E97A29" w:rsidP="002D5B20">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62997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4B1B9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6E67B0"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512F1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7BD073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Знімання дверних </w:t>
                  </w:r>
                  <w:proofErr w:type="spellStart"/>
                  <w:r w:rsidRPr="002D5B20">
                    <w:rPr>
                      <w:rFonts w:ascii="Times New Roman" w:eastAsia="Times New Roman" w:hAnsi="Times New Roman" w:cs="Times New Roman"/>
                      <w:color w:val="000000"/>
                      <w:sz w:val="24"/>
                      <w:szCs w:val="24"/>
                    </w:rPr>
                    <w:t>полотен</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9C999C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61E0D6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0,09895</w:t>
                  </w:r>
                </w:p>
              </w:tc>
            </w:tr>
            <w:tr w:rsidR="00E97A29" w:rsidRPr="002D5B20" w14:paraId="27CE93A6"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78CAA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CBC74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4BC1A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F5127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56A7B21"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B0313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84D9BD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45FC4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8FF31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E2F9FC7"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1028E7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9B4C0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Демонтаж (К = 0,80). Улаштування покриттів з ламінату на </w:t>
                  </w:r>
                  <w:proofErr w:type="spellStart"/>
                  <w:r w:rsidRPr="002D5B20">
                    <w:rPr>
                      <w:rFonts w:ascii="Times New Roman" w:eastAsia="Times New Roman" w:hAnsi="Times New Roman" w:cs="Times New Roman"/>
                      <w:color w:val="000000"/>
                      <w:sz w:val="24"/>
                      <w:szCs w:val="24"/>
                    </w:rPr>
                    <w:t>шумогідроізоляційній</w:t>
                  </w:r>
                  <w:proofErr w:type="spellEnd"/>
                  <w:r w:rsidRPr="002D5B20">
                    <w:rPr>
                      <w:rFonts w:ascii="Times New Roman" w:eastAsia="Times New Roman" w:hAnsi="Times New Roman" w:cs="Times New Roman"/>
                      <w:color w:val="000000"/>
                      <w:sz w:val="24"/>
                      <w:szCs w:val="24"/>
                    </w:rPr>
                    <w:t xml:space="preserve"> прокладці з проклеюванням швів клеєм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64BC0C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2E9CA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0,1958</w:t>
                  </w:r>
                </w:p>
              </w:tc>
            </w:tr>
            <w:tr w:rsidR="00E97A29" w:rsidRPr="002D5B20" w14:paraId="2DAC38E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4114DC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A88D7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EB58D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5F0584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8312E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310A1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3982ED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048E0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6E76F6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23828E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7970F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181763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Розбирання цегляних перегородок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EA1C93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B1AE1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r>
            <w:tr w:rsidR="00E97A29" w:rsidRPr="002D5B20" w14:paraId="4896C297"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F861C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E662E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11707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B881B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4A09AE6"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AB406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90B889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A84A3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D7AEB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5B94FB"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631DE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C5A36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Навантаження сміття екскаваторами на автомобілі-самоскиди, місткість </w:t>
                  </w:r>
                  <w:proofErr w:type="spellStart"/>
                  <w:r w:rsidRPr="002D5B20">
                    <w:rPr>
                      <w:rFonts w:ascii="Times New Roman" w:eastAsia="Times New Roman" w:hAnsi="Times New Roman" w:cs="Times New Roman"/>
                      <w:color w:val="000000"/>
                      <w:sz w:val="24"/>
                      <w:szCs w:val="24"/>
                    </w:rPr>
                    <w:t>ковша</w:t>
                  </w:r>
                  <w:proofErr w:type="spellEnd"/>
                  <w:r w:rsidRPr="002D5B20">
                    <w:rPr>
                      <w:rFonts w:ascii="Times New Roman" w:eastAsia="Times New Roman" w:hAnsi="Times New Roman" w:cs="Times New Roman"/>
                      <w:color w:val="000000"/>
                      <w:sz w:val="24"/>
                      <w:szCs w:val="24"/>
                    </w:rPr>
                    <w:t xml:space="preserve"> екскаватора 0,5 м3.</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FC8EE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т сміття</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304267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0,04659</w:t>
                  </w:r>
                </w:p>
              </w:tc>
            </w:tr>
            <w:tr w:rsidR="00E97A29" w:rsidRPr="002D5B20" w14:paraId="1EEB81B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16F30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DB569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3AC365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0AD20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CB2C93F"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BDC4C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EA87E5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103AB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4D028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F2B58FE"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DF3CD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C7C3B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Перевезення сміття до 10 км (без навантаження)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0227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A43A9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4,659</w:t>
                  </w:r>
                </w:p>
              </w:tc>
            </w:tr>
            <w:tr w:rsidR="00E97A29" w:rsidRPr="002D5B20" w14:paraId="68D7AA86"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D01C7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EE322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ABAF7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B1F7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68F98B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4B5CB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5E17C9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6764F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3E051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A5194" w:rsidRPr="002D5B20" w14:paraId="5A6974B0"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24F4B250" w14:textId="15506CA9" w:rsidR="00BA5194" w:rsidRPr="002D5B20"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2. Перегородки</w:t>
                  </w:r>
                </w:p>
              </w:tc>
            </w:tr>
            <w:tr w:rsidR="00E97A29" w:rsidRPr="002D5B20" w14:paraId="26ABCFBC"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C347E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F3B99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неармованих з прорізами цегляних перегородок товщиною 0,5 цеглини в приміщеннях площею більше 5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C72BE9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9072D6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0,151</w:t>
                  </w:r>
                </w:p>
              </w:tc>
            </w:tr>
            <w:tr w:rsidR="00E97A29" w:rsidRPr="002D5B20" w14:paraId="104D3A1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84D32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ABA9C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40B2E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107A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67D98A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DB927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22F515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C519A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18FDE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97D48F"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724FF8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997BB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каркасно-фільончастих бар'єрів у гардеробних</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FE55C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42EC0C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0,0803</w:t>
                  </w:r>
                </w:p>
              </w:tc>
            </w:tr>
            <w:tr w:rsidR="00E97A29" w:rsidRPr="002D5B20" w14:paraId="05A05053"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1C2703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0BC17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AD332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357A2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98C70B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2362C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47D97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138BDE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8D90F1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1DE1C9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BCC51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84C6C6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Перегородки в санвузлах (матеріал ДСП плита)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E82BF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3EBC6E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8,03</w:t>
                  </w:r>
                </w:p>
              </w:tc>
            </w:tr>
            <w:tr w:rsidR="00E97A29" w:rsidRPr="002D5B20" w14:paraId="4E66BC95"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0FC373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EDDD6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F835C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D80D73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5F282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65D78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F59F69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954B9C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26885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A5194" w:rsidRPr="002D5B20" w14:paraId="064A6546"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4BBF55C6" w14:textId="2032AD04" w:rsidR="00BA5194" w:rsidRPr="002D5B20"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3. Прорізи</w:t>
                  </w:r>
                </w:p>
              </w:tc>
            </w:tr>
            <w:tr w:rsidR="00BA5194" w:rsidRPr="002D5B20" w14:paraId="4B709D56"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2DC72203" w14:textId="3A50DAB0" w:rsidR="00BA5194"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ДВЕРІ</w:t>
                  </w:r>
                </w:p>
              </w:tc>
            </w:tr>
            <w:tr w:rsidR="00E97A29" w:rsidRPr="002D5B20" w14:paraId="10447908"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62A9B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22C6FA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Заповнення дверних прорізів готовими дверними блоками із металопластику  у кам'яних стінах, площа прорізу до 2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C3AE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1618F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0,0756</w:t>
                  </w:r>
                </w:p>
              </w:tc>
            </w:tr>
            <w:tr w:rsidR="00E97A29" w:rsidRPr="002D5B20" w14:paraId="6C92E09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DE3D5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716797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43E54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63C61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5C7DAD4"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9BE6F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82DE0A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30F99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8832D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0575A11"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22D4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EC850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Заповнення дверних прорізів готовими дверними блоками із металопластику  у кам'яних стінах, площа прорізу понад 2 до 3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5BE421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FA403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0,091</w:t>
                  </w:r>
                </w:p>
              </w:tc>
            </w:tr>
            <w:tr w:rsidR="00E97A29" w:rsidRPr="002D5B20" w14:paraId="2BF7D6B7"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226F0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9A2F2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B44BEC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5789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C231DD4"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DF4E27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E4084A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C2EC5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5D90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C0487A"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3C0E2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B89A65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Заповнення дверних прорізів готовими дверними блоками із металопластику  у кам'яних стінах, площа прорізу понад 3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BEA55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ED965E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0,0903</w:t>
                  </w:r>
                </w:p>
              </w:tc>
            </w:tr>
            <w:tr w:rsidR="00E97A29" w:rsidRPr="002D5B20" w14:paraId="2F9C76B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CA94C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73DCD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8F6DB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15918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F621D6C"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08294F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59D52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F6FAD5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A5892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8E28DD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0F8B6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79874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Двері металопластикові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BB0BE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8C555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25,69</w:t>
                  </w:r>
                </w:p>
              </w:tc>
            </w:tr>
            <w:tr w:rsidR="00E97A29" w:rsidRPr="002D5B20" w14:paraId="09595B8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66884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4D7BA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32A5E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B66F7A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1F644A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419EF2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4E5C4B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DB7751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214F0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81AC1A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B593F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AE7363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Монтажна піна універсальна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17B5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95CBB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3,993</w:t>
                  </w:r>
                </w:p>
              </w:tc>
            </w:tr>
            <w:tr w:rsidR="00E97A29" w:rsidRPr="002D5B20" w14:paraId="118E782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5848A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A8A721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C46ACF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65B7A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2DF4DC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1A3B1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D0BA09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21DA1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CE0A8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51D759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B8B6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7B23F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Дюбель-шуруп 150</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42E8F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EFCF8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91</w:t>
                  </w:r>
                </w:p>
              </w:tc>
            </w:tr>
            <w:tr w:rsidR="00E97A29" w:rsidRPr="002D5B20" w14:paraId="67103BD2"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6350E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F320F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E95F9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A9A39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604EC7C"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4D3CE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7E11BF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1F9DC4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984163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63BE766"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F100D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2E7C37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Установлення металевих дверних коробок з навішуванням дверних </w:t>
                  </w:r>
                  <w:proofErr w:type="spellStart"/>
                  <w:r w:rsidRPr="002D5B20">
                    <w:rPr>
                      <w:rFonts w:ascii="Times New Roman" w:eastAsia="Times New Roman" w:hAnsi="Times New Roman" w:cs="Times New Roman"/>
                      <w:color w:val="000000"/>
                      <w:sz w:val="24"/>
                      <w:szCs w:val="24"/>
                    </w:rPr>
                    <w:t>полотен</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41A84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E1B10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0,0619</w:t>
                  </w:r>
                </w:p>
              </w:tc>
            </w:tr>
            <w:tr w:rsidR="00E97A29" w:rsidRPr="002D5B20" w14:paraId="6B8301DE"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3291F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543E7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90968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8F98E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7A557A3"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BEB90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FA0A87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16CCF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6599B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7663020"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1FC06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2B3A7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Двері  металеві </w:t>
                  </w:r>
                  <w:proofErr w:type="spellStart"/>
                  <w:r w:rsidRPr="002D5B20">
                    <w:rPr>
                      <w:rFonts w:ascii="Times New Roman" w:eastAsia="Times New Roman" w:hAnsi="Times New Roman" w:cs="Times New Roman"/>
                      <w:color w:val="000000"/>
                      <w:sz w:val="24"/>
                      <w:szCs w:val="24"/>
                    </w:rPr>
                    <w:t>антивандальні</w:t>
                  </w:r>
                  <w:proofErr w:type="spellEnd"/>
                  <w:r w:rsidRPr="002D5B20">
                    <w:rPr>
                      <w:rFonts w:ascii="Times New Roman" w:eastAsia="Times New Roman" w:hAnsi="Times New Roman" w:cs="Times New Roman"/>
                      <w:color w:val="000000"/>
                      <w:sz w:val="24"/>
                      <w:szCs w:val="24"/>
                    </w:rPr>
                    <w:t xml:space="preserve"> розм.750х2100</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11BCAC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3F0B3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1134AE87"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650F4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0ED80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257B6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9FA11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A829DA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D182A9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D41EB7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4F23A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BBFC7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3FEB316"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FE7B28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A8266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Двері протипожежні металеві розм.1920х2400</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79F9E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9F550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05229AFA"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D28F4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00F897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F189B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E021E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3EE56F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BA019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768BED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86CF1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6D2D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A5194" w:rsidRPr="002D5B20" w14:paraId="61EF2BAA"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610EA08" w14:textId="4583C1B7" w:rsidR="00BA5194" w:rsidRPr="002D5B20"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ВІКНА</w:t>
                  </w:r>
                </w:p>
              </w:tc>
            </w:tr>
            <w:tr w:rsidR="00E97A29" w:rsidRPr="002D5B20" w14:paraId="6CCBFA5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AEBA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424F7A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віконниць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3E4AF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 </w:t>
                  </w: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CFAD1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0,6</w:t>
                  </w:r>
                </w:p>
              </w:tc>
            </w:tr>
            <w:tr w:rsidR="00E97A29" w:rsidRPr="002D5B20" w14:paraId="255DCAD6"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8508A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009F2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8BA60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10830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33FD274"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A3B3C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96692A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F1609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B7C5F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37CA2F3"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79690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6427B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Дюбеля розпірні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7B7B8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3EED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E97A29" w:rsidRPr="002D5B20" w14:paraId="37C945E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F840E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D11F6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53358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DE357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BE9B8F5"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F8C60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398F0F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D60DE2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836DD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E0BB4CB"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6942A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BE0623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Металеві віконниці типу ролет</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25406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24C0D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8,16</w:t>
                  </w:r>
                </w:p>
              </w:tc>
            </w:tr>
            <w:tr w:rsidR="00E97A29" w:rsidRPr="002D5B20" w14:paraId="3FA3162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2239C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5A34C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4B8D8A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25C68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7C9C6F8"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E95F52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FAB01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E6946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7C8B9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A5194" w:rsidRPr="002D5B20" w14:paraId="1AF1C7C3"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79A06FE6" w14:textId="5B2CBD71" w:rsidR="00BA5194" w:rsidRPr="002D5B20"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4. Підлога</w:t>
                  </w:r>
                </w:p>
              </w:tc>
            </w:tr>
            <w:tr w:rsidR="00BA5194" w:rsidRPr="002D5B20" w14:paraId="25460BB5"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024B7EA4" w14:textId="1BA3CCE7" w:rsidR="00BA5194"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1 (50,34м2)</w:t>
                  </w:r>
                </w:p>
              </w:tc>
            </w:tr>
            <w:tr w:rsidR="00E97A29" w:rsidRPr="002D5B20" w14:paraId="350A42F7"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F0B4D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7DD80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мозаїчних покриттів площею понад 10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7A784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91EC4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0,5034</w:t>
                  </w:r>
                </w:p>
              </w:tc>
            </w:tr>
            <w:tr w:rsidR="00E97A29" w:rsidRPr="002D5B20" w14:paraId="32B4FB4A"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5B7D4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ECDE0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B3099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28712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1D91C19"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41922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75B1A6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D1109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973E4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17818C9"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179FB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23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F40E9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Розчин з мармуровим дрібняком для мозаїчних підлог [без барвника] на звичайному цементі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84AFE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00887A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1,027</w:t>
                  </w:r>
                </w:p>
              </w:tc>
            </w:tr>
            <w:tr w:rsidR="00E97A29" w:rsidRPr="002D5B20" w14:paraId="698EE15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75BAD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4C827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D8FE5C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46E25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B87C4A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966CB8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F00231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3500D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253B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A5194" w:rsidRPr="002D5B20" w14:paraId="0F610C85"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3917C79" w14:textId="0361D826" w:rsidR="00BA5194" w:rsidRPr="002D5B20" w:rsidRDefault="00BA519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2 (394,04м2)</w:t>
                  </w:r>
                </w:p>
              </w:tc>
            </w:tr>
            <w:tr w:rsidR="00E97A29" w:rsidRPr="002D5B20" w14:paraId="78DB368B"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5C71F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A93C7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Армування стяжки дротяною сіткою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481C4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71D8D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0,265</w:t>
                  </w:r>
                </w:p>
              </w:tc>
            </w:tr>
            <w:tr w:rsidR="00E97A29" w:rsidRPr="002D5B20" w14:paraId="043F1273"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CC87B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88FEC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479942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34B0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C40995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2B374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02844E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3E86B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680147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F4A710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480C2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53513A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Сітка сталева з розміром чарунки 12х12мм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3EEC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00920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29,15</w:t>
                  </w:r>
                </w:p>
              </w:tc>
            </w:tr>
            <w:tr w:rsidR="00E97A29" w:rsidRPr="002D5B20" w14:paraId="68872782"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5DFE7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B44AA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4550A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84F97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59733C"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4039D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38EB19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44004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065FE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6F0B664"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A66A7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5F28DF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стяжок </w:t>
                  </w:r>
                  <w:proofErr w:type="spellStart"/>
                  <w:r w:rsidRPr="002D5B20">
                    <w:rPr>
                      <w:rFonts w:ascii="Times New Roman" w:eastAsia="Times New Roman" w:hAnsi="Times New Roman" w:cs="Times New Roman"/>
                      <w:color w:val="000000"/>
                      <w:sz w:val="24"/>
                      <w:szCs w:val="24"/>
                    </w:rPr>
                    <w:t>самовирівнювальних</w:t>
                  </w:r>
                  <w:proofErr w:type="spellEnd"/>
                  <w:r w:rsidRPr="002D5B20">
                    <w:rPr>
                      <w:rFonts w:ascii="Times New Roman" w:eastAsia="Times New Roman" w:hAnsi="Times New Roman" w:cs="Times New Roman"/>
                      <w:color w:val="000000"/>
                      <w:sz w:val="24"/>
                      <w:szCs w:val="24"/>
                    </w:rPr>
                    <w:t xml:space="preserve"> з суміші цементної, для </w:t>
                  </w:r>
                  <w:proofErr w:type="spellStart"/>
                  <w:r w:rsidRPr="002D5B20">
                    <w:rPr>
                      <w:rFonts w:ascii="Times New Roman" w:eastAsia="Times New Roman" w:hAnsi="Times New Roman" w:cs="Times New Roman"/>
                      <w:color w:val="000000"/>
                      <w:sz w:val="24"/>
                      <w:szCs w:val="24"/>
                    </w:rPr>
                    <w:t>недеформівниїх</w:t>
                  </w:r>
                  <w:proofErr w:type="spellEnd"/>
                  <w:r w:rsidRPr="002D5B20">
                    <w:rPr>
                      <w:rFonts w:ascii="Times New Roman" w:eastAsia="Times New Roman" w:hAnsi="Times New Roman" w:cs="Times New Roman"/>
                      <w:color w:val="000000"/>
                      <w:sz w:val="24"/>
                      <w:szCs w:val="24"/>
                    </w:rPr>
                    <w:t xml:space="preserve"> основ товщиною 5 мм  (</w:t>
                  </w:r>
                  <w:proofErr w:type="spellStart"/>
                  <w:r w:rsidRPr="002D5B20">
                    <w:rPr>
                      <w:rFonts w:ascii="Times New Roman" w:eastAsia="Times New Roman" w:hAnsi="Times New Roman" w:cs="Times New Roman"/>
                      <w:color w:val="000000"/>
                      <w:sz w:val="24"/>
                      <w:szCs w:val="24"/>
                    </w:rPr>
                    <w:t>заг</w:t>
                  </w:r>
                  <w:proofErr w:type="spellEnd"/>
                  <w:r w:rsidRPr="002D5B20">
                    <w:rPr>
                      <w:rFonts w:ascii="Times New Roman" w:eastAsia="Times New Roman" w:hAnsi="Times New Roman" w:cs="Times New Roman"/>
                      <w:color w:val="000000"/>
                      <w:sz w:val="24"/>
                      <w:szCs w:val="24"/>
                    </w:rPr>
                    <w:t>. товщ.2мм)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3C9FA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1C5DDF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3,9404</w:t>
                  </w:r>
                </w:p>
              </w:tc>
            </w:tr>
            <w:tr w:rsidR="00E97A29" w:rsidRPr="002D5B20" w14:paraId="4D24AA2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B921E2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9D0844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F6F74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1C321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A9E4819"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2A004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47EDCC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1E9D28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23E83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5456EE5"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40D48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C3EA1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Додавати або виключати на кожний 1 мм товщини стяжок </w:t>
                  </w:r>
                  <w:proofErr w:type="spellStart"/>
                  <w:r w:rsidRPr="002D5B20">
                    <w:rPr>
                      <w:rFonts w:ascii="Times New Roman" w:eastAsia="Times New Roman" w:hAnsi="Times New Roman" w:cs="Times New Roman"/>
                      <w:color w:val="000000"/>
                      <w:sz w:val="24"/>
                      <w:szCs w:val="24"/>
                    </w:rPr>
                    <w:t>самовирівнювальних</w:t>
                  </w:r>
                  <w:proofErr w:type="spellEnd"/>
                  <w:r w:rsidRPr="002D5B20">
                    <w:rPr>
                      <w:rFonts w:ascii="Times New Roman" w:eastAsia="Times New Roman" w:hAnsi="Times New Roman" w:cs="Times New Roman"/>
                      <w:color w:val="000000"/>
                      <w:sz w:val="24"/>
                      <w:szCs w:val="24"/>
                    </w:rPr>
                    <w:t xml:space="preserve"> з суміші цементної для </w:t>
                  </w:r>
                  <w:proofErr w:type="spellStart"/>
                  <w:r w:rsidRPr="002D5B20">
                    <w:rPr>
                      <w:rFonts w:ascii="Times New Roman" w:eastAsia="Times New Roman" w:hAnsi="Times New Roman" w:cs="Times New Roman"/>
                      <w:color w:val="000000"/>
                      <w:sz w:val="24"/>
                      <w:szCs w:val="24"/>
                    </w:rPr>
                    <w:t>недеформівниїх</w:t>
                  </w:r>
                  <w:proofErr w:type="spellEnd"/>
                  <w:r w:rsidRPr="002D5B20">
                    <w:rPr>
                      <w:rFonts w:ascii="Times New Roman" w:eastAsia="Times New Roman" w:hAnsi="Times New Roman" w:cs="Times New Roman"/>
                      <w:color w:val="000000"/>
                      <w:sz w:val="24"/>
                      <w:szCs w:val="24"/>
                    </w:rPr>
                    <w:t xml:space="preserve"> основ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9C7755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3ED2E0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-3,9404</w:t>
                  </w:r>
                </w:p>
              </w:tc>
            </w:tr>
            <w:tr w:rsidR="00E97A29" w:rsidRPr="002D5B20" w14:paraId="2E0623FB"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3BC2F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FE191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B9757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7F47EF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05E8D5D"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C9F2F1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01DE80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65C34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A5912E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FCD57BF"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6218E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9C996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Дисперсійна </w:t>
                  </w: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Thоmsіt</w:t>
                  </w:r>
                  <w:proofErr w:type="spellEnd"/>
                  <w:r w:rsidRPr="002D5B20">
                    <w:rPr>
                      <w:rFonts w:ascii="Times New Roman" w:eastAsia="Times New Roman" w:hAnsi="Times New Roman" w:cs="Times New Roman"/>
                      <w:color w:val="000000"/>
                      <w:sz w:val="24"/>
                      <w:szCs w:val="24"/>
                    </w:rPr>
                    <w:t xml:space="preserve"> R 777</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9034D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4719C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77,626</w:t>
                  </w:r>
                </w:p>
              </w:tc>
            </w:tr>
            <w:tr w:rsidR="00E97A29" w:rsidRPr="002D5B20" w14:paraId="1D3660B2"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3AC2E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7CFD7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B84FCA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7DD30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73C1961"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A283F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3722E0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E5C1AA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786D2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9C2176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A63FC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88AF4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Суміш суха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СN-72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D9EBB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43494E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1418,544</w:t>
                  </w:r>
                </w:p>
              </w:tc>
            </w:tr>
            <w:tr w:rsidR="00E97A29" w:rsidRPr="002D5B20" w14:paraId="034CA79F"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6097E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8A473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80159A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6D8C8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223C58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EC71FA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89E89E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51CA4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EB36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CED37D2"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5CF8D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85E4F8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Шпаклівка </w:t>
                  </w:r>
                  <w:proofErr w:type="spellStart"/>
                  <w:r w:rsidRPr="002D5B20">
                    <w:rPr>
                      <w:rFonts w:ascii="Times New Roman" w:eastAsia="Times New Roman" w:hAnsi="Times New Roman" w:cs="Times New Roman"/>
                      <w:color w:val="000000"/>
                      <w:sz w:val="24"/>
                      <w:szCs w:val="24"/>
                    </w:rPr>
                    <w:t>Thоmsіt</w:t>
                  </w:r>
                  <w:proofErr w:type="spellEnd"/>
                  <w:r w:rsidRPr="002D5B20">
                    <w:rPr>
                      <w:rFonts w:ascii="Times New Roman" w:eastAsia="Times New Roman" w:hAnsi="Times New Roman" w:cs="Times New Roman"/>
                      <w:color w:val="000000"/>
                      <w:sz w:val="24"/>
                      <w:szCs w:val="24"/>
                    </w:rPr>
                    <w:t xml:space="preserve"> RS-88</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1D789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A8C3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29,75</w:t>
                  </w:r>
                </w:p>
              </w:tc>
            </w:tr>
            <w:tr w:rsidR="00E97A29" w:rsidRPr="002D5B20" w14:paraId="2CF4744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38360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9BF5A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CF47D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A8112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9F7943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91C77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AAE71C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1504D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0BC7E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C6A4E40"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9FF04A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2E101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Грунтування</w:t>
                  </w:r>
                  <w:proofErr w:type="spellEnd"/>
                  <w:r w:rsidRPr="002D5B20">
                    <w:rPr>
                      <w:rFonts w:ascii="Times New Roman" w:eastAsia="Times New Roman" w:hAnsi="Times New Roman" w:cs="Times New Roman"/>
                      <w:color w:val="000000"/>
                      <w:sz w:val="24"/>
                      <w:szCs w:val="24"/>
                    </w:rPr>
                    <w:t xml:space="preserve"> бетонних і обштукатурених поверхонь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05DA0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8B6F1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3,9404</w:t>
                  </w:r>
                </w:p>
              </w:tc>
            </w:tr>
            <w:tr w:rsidR="00E97A29" w:rsidRPr="002D5B20" w14:paraId="7D22EEA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548B8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BDB41B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57490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3D941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DEDB5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02B566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B42C34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B4B34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F24DA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03E3F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791F39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7C4AD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вододисперсійна</w:t>
                  </w:r>
                  <w:proofErr w:type="spellEnd"/>
                  <w:r w:rsidRPr="002D5B20">
                    <w:rPr>
                      <w:rFonts w:ascii="Times New Roman" w:eastAsia="Times New Roman" w:hAnsi="Times New Roman" w:cs="Times New Roman"/>
                      <w:color w:val="000000"/>
                      <w:sz w:val="24"/>
                      <w:szCs w:val="24"/>
                    </w:rPr>
                    <w:t xml:space="preserve"> СТ-17 (розхід 0,2кг/м2)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4FA5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D8BDBC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78,808</w:t>
                  </w:r>
                </w:p>
              </w:tc>
            </w:tr>
            <w:tr w:rsidR="00E97A29" w:rsidRPr="002D5B20" w14:paraId="0AB95667"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E4E07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8EA42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E0F26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6338EF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C65065"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3345F4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F4B981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2163A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9D326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08373A5"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50705B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B0E27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покриттів </w:t>
                  </w:r>
                  <w:proofErr w:type="spellStart"/>
                  <w:r w:rsidRPr="002D5B20">
                    <w:rPr>
                      <w:rFonts w:ascii="Times New Roman" w:eastAsia="Times New Roman" w:hAnsi="Times New Roman" w:cs="Times New Roman"/>
                      <w:color w:val="000000"/>
                      <w:sz w:val="24"/>
                      <w:szCs w:val="24"/>
                    </w:rPr>
                    <w:t>полімерцементних</w:t>
                  </w:r>
                  <w:proofErr w:type="spellEnd"/>
                  <w:r w:rsidRPr="002D5B20">
                    <w:rPr>
                      <w:rFonts w:ascii="Times New Roman" w:eastAsia="Times New Roman" w:hAnsi="Times New Roman" w:cs="Times New Roman"/>
                      <w:color w:val="000000"/>
                      <w:sz w:val="24"/>
                      <w:szCs w:val="24"/>
                    </w:rPr>
                    <w:t xml:space="preserve"> одношарових наливних товщиною 4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1237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F3B32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3,9404</w:t>
                  </w:r>
                </w:p>
              </w:tc>
            </w:tr>
            <w:tr w:rsidR="00E97A29" w:rsidRPr="002D5B20" w14:paraId="28E0BBEB"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DF830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57C17F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4B00F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152B1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843C59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095E6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16E4AE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F3BA6E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E7ECDD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547211" w:rsidRPr="002D5B20" w14:paraId="6F63915B"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206575C4" w14:textId="7DDE6A8F" w:rsidR="00547211" w:rsidRPr="002D5B20" w:rsidRDefault="00547211"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3 (16,33м2)</w:t>
                  </w:r>
                </w:p>
              </w:tc>
            </w:tr>
            <w:tr w:rsidR="00E97A29" w:rsidRPr="002D5B20" w14:paraId="6A420DB5"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B371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6DEC3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бетонної стяжки товщиною 20 мм приміщення площею до 20 м2 (</w:t>
                  </w:r>
                  <w:proofErr w:type="spellStart"/>
                  <w:r w:rsidRPr="002D5B20">
                    <w:rPr>
                      <w:rFonts w:ascii="Times New Roman" w:eastAsia="Times New Roman" w:hAnsi="Times New Roman" w:cs="Times New Roman"/>
                      <w:color w:val="000000"/>
                      <w:sz w:val="24"/>
                      <w:szCs w:val="24"/>
                    </w:rPr>
                    <w:t>заг</w:t>
                  </w:r>
                  <w:proofErr w:type="spellEnd"/>
                  <w:r w:rsidRPr="002D5B20">
                    <w:rPr>
                      <w:rFonts w:ascii="Times New Roman" w:eastAsia="Times New Roman" w:hAnsi="Times New Roman" w:cs="Times New Roman"/>
                      <w:color w:val="000000"/>
                      <w:sz w:val="24"/>
                      <w:szCs w:val="24"/>
                    </w:rPr>
                    <w:t>. товщ.60мм)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EFB47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EBAC3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036CC3C3"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314C79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D5ACF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FDB48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A734C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62746D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E9EC6F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097F93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13F8D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E36FD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BEFE011"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D5FB3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9F01A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шару стяжки з важкого бетону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23290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E9CB0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2D7FE8E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C73D5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A7787E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6A682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CEE84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6BAE10"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F15B03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13652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C052B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D6518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BD27DD"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4018D2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BCFF9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покриттів з керамічних плиток на розчині із сухої </w:t>
                  </w:r>
                  <w:proofErr w:type="spellStart"/>
                  <w:r w:rsidRPr="002D5B20">
                    <w:rPr>
                      <w:rFonts w:ascii="Times New Roman" w:eastAsia="Times New Roman" w:hAnsi="Times New Roman" w:cs="Times New Roman"/>
                      <w:color w:val="000000"/>
                      <w:sz w:val="24"/>
                      <w:szCs w:val="24"/>
                    </w:rPr>
                    <w:t>клеючої</w:t>
                  </w:r>
                  <w:proofErr w:type="spellEnd"/>
                  <w:r w:rsidRPr="002D5B20">
                    <w:rPr>
                      <w:rFonts w:ascii="Times New Roman" w:eastAsia="Times New Roman" w:hAnsi="Times New Roman" w:cs="Times New Roman"/>
                      <w:color w:val="000000"/>
                      <w:sz w:val="24"/>
                      <w:szCs w:val="24"/>
                    </w:rPr>
                    <w:t xml:space="preserve"> суміші, кількість плиток в 1 м2 до 7 </w:t>
                  </w:r>
                  <w:proofErr w:type="spellStart"/>
                  <w:r w:rsidRPr="002D5B20">
                    <w:rPr>
                      <w:rFonts w:ascii="Times New Roman" w:eastAsia="Times New Roman" w:hAnsi="Times New Roman" w:cs="Times New Roman"/>
                      <w:color w:val="000000"/>
                      <w:sz w:val="24"/>
                      <w:szCs w:val="24"/>
                    </w:rPr>
                    <w:t>шт</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A4C96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D0071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4FACC39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8AF16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409EA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B8689F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367E3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D46390"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1D780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3F1E47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1D66EC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A641E4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70958C2"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FC4A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9AEC0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Суміш </w:t>
                  </w:r>
                  <w:proofErr w:type="spellStart"/>
                  <w:r w:rsidRPr="002D5B20">
                    <w:rPr>
                      <w:rFonts w:ascii="Times New Roman" w:eastAsia="Times New Roman" w:hAnsi="Times New Roman" w:cs="Times New Roman"/>
                      <w:color w:val="000000"/>
                      <w:sz w:val="24"/>
                      <w:szCs w:val="24"/>
                    </w:rPr>
                    <w:t>клеюча</w:t>
                  </w:r>
                  <w:proofErr w:type="spellEnd"/>
                  <w:r w:rsidRPr="002D5B20">
                    <w:rPr>
                      <w:rFonts w:ascii="Times New Roman" w:eastAsia="Times New Roman" w:hAnsi="Times New Roman" w:cs="Times New Roman"/>
                      <w:color w:val="000000"/>
                      <w:sz w:val="24"/>
                      <w:szCs w:val="24"/>
                    </w:rPr>
                    <w:t xml:space="preserve"> для плитки </w:t>
                  </w:r>
                  <w:proofErr w:type="spellStart"/>
                  <w:r w:rsidRPr="002D5B20">
                    <w:rPr>
                      <w:rFonts w:ascii="Times New Roman" w:eastAsia="Times New Roman" w:hAnsi="Times New Roman" w:cs="Times New Roman"/>
                      <w:color w:val="000000"/>
                      <w:sz w:val="24"/>
                      <w:szCs w:val="24"/>
                    </w:rPr>
                    <w:t>Сеrеzіt</w:t>
                  </w:r>
                  <w:proofErr w:type="spellEnd"/>
                  <w:r w:rsidRPr="002D5B20">
                    <w:rPr>
                      <w:rFonts w:ascii="Times New Roman" w:eastAsia="Times New Roman" w:hAnsi="Times New Roman" w:cs="Times New Roman"/>
                      <w:color w:val="000000"/>
                      <w:sz w:val="24"/>
                      <w:szCs w:val="24"/>
                    </w:rPr>
                    <w:t xml:space="preserve"> СМ-11</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0C15C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ACA6E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106,145</w:t>
                  </w:r>
                </w:p>
              </w:tc>
            </w:tr>
            <w:tr w:rsidR="00E97A29" w:rsidRPr="002D5B20" w14:paraId="79A2351F"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C9ECF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86409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0D731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A8042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08D0B28"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EDCD0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6A2E91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2D4BC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648783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349018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F1C4A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ED560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Хрестики для укладки плитки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AEF55C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BA0A0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69</w:t>
                  </w:r>
                </w:p>
              </w:tc>
            </w:tr>
            <w:tr w:rsidR="00E97A29" w:rsidRPr="002D5B20" w14:paraId="3FD8FC1E"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2CC8C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ADD6A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B584C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7758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683073"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24CCE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90C50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86947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E0BF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785CD8D"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51790A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C42E9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Кольоровий шов 2-5мм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СЕ 33 СУПЕР</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12557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66A20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6,63</w:t>
                  </w:r>
                </w:p>
              </w:tc>
            </w:tr>
            <w:tr w:rsidR="00E97A29" w:rsidRPr="002D5B20" w14:paraId="5FD2C13F"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32B65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1A96A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B7598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95B9B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32C21D7"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34C874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4F873E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A8277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A3301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0A70893"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1AEBF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236DEF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Плитки керамічні для підлог гладкі неглазуровані однокольорові з барвником квадратні, розмір 200х200х13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13BFE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B6FB6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16,66</w:t>
                  </w:r>
                </w:p>
              </w:tc>
            </w:tr>
            <w:tr w:rsidR="00E97A29" w:rsidRPr="002D5B20" w14:paraId="5FF1B00F"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300CC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E7B2F4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6D2A3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D8EE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80A365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5FC06D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4B5D39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E82E3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58E6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547211" w:rsidRPr="002D5B20" w14:paraId="1C3E4800"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357D1FEB" w14:textId="4C90EA69" w:rsidR="00547211" w:rsidRPr="002D5B20" w:rsidRDefault="00547211"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4 (31,13м2)</w:t>
                  </w:r>
                </w:p>
              </w:tc>
            </w:tr>
            <w:tr w:rsidR="00E97A29" w:rsidRPr="002D5B20" w14:paraId="6236501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2DA8D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872A0C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прокладної пароізоляції в один шар</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08EF44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3EC0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0,3113</w:t>
                  </w:r>
                </w:p>
              </w:tc>
            </w:tr>
            <w:tr w:rsidR="00E97A29" w:rsidRPr="002D5B20" w14:paraId="4B3A3482"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8ABA6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27F86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148A0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A51E2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DAC300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2FD4F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BE157D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EF45CF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F9EC1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5D759F"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BBBD1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0E8D1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Плівка поліетиленова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CA018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A8A99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31,24</w:t>
                  </w:r>
                </w:p>
              </w:tc>
            </w:tr>
            <w:tr w:rsidR="00E97A29" w:rsidRPr="002D5B20" w14:paraId="017AC383"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D76065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61581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2197F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73F548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C61C7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DAB30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94C14C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6C617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870D6C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5D91A68"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3FDA2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CA0DB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бетонних покриттів площею понад 20 м2 (</w:t>
                  </w:r>
                  <w:proofErr w:type="spellStart"/>
                  <w:r w:rsidRPr="002D5B20">
                    <w:rPr>
                      <w:rFonts w:ascii="Times New Roman" w:eastAsia="Times New Roman" w:hAnsi="Times New Roman" w:cs="Times New Roman"/>
                      <w:color w:val="000000"/>
                      <w:sz w:val="24"/>
                      <w:szCs w:val="24"/>
                    </w:rPr>
                    <w:t>заг</w:t>
                  </w:r>
                  <w:proofErr w:type="spellEnd"/>
                  <w:r w:rsidRPr="002D5B20">
                    <w:rPr>
                      <w:rFonts w:ascii="Times New Roman" w:eastAsia="Times New Roman" w:hAnsi="Times New Roman" w:cs="Times New Roman"/>
                      <w:color w:val="000000"/>
                      <w:sz w:val="24"/>
                      <w:szCs w:val="24"/>
                    </w:rPr>
                    <w:t>. товщ.60мм)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21E05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B9227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0,3113</w:t>
                  </w:r>
                </w:p>
              </w:tc>
            </w:tr>
            <w:tr w:rsidR="00E97A29" w:rsidRPr="002D5B20" w14:paraId="57F75F9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4D6DB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5312AA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A3F2B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4647E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A0B3D41"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81A06A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946661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CC853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3A53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4EF83C"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C39D3C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FC503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Суміші бетонні готові важкі, клас бетону В15 [М200], крупність заповнювача більше 40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2D722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8226C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0,635</w:t>
                  </w:r>
                </w:p>
              </w:tc>
            </w:tr>
            <w:tr w:rsidR="00E97A29" w:rsidRPr="002D5B20" w14:paraId="61B2B0F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E95EA6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DD516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2CD53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A0CA3F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29EB37F"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F3B6E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3CA5BE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534DCE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80C3D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12FE654"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58CE6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D8534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бетонного покриття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A2AC06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22F1B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0,3113</w:t>
                  </w:r>
                </w:p>
              </w:tc>
            </w:tr>
            <w:tr w:rsidR="00E97A29" w:rsidRPr="002D5B20" w14:paraId="09C18C5B"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5A402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992F3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59995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01953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7B14B5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13240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2000FD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76DB3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67B00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7D45B8C"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A4ACC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FEF54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Суміші бетонні готові важкі, клас бетону В15 [М200], крупність заповнювача більше 40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8B4E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414F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1,27</w:t>
                  </w:r>
                </w:p>
              </w:tc>
            </w:tr>
            <w:tr w:rsidR="00E97A29" w:rsidRPr="002D5B20" w14:paraId="2D6C823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8C8E8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ED1F46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79A93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00BF0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4AF2E8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6CBD87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4C0BDE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1415C3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37BB7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60B34170"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3301A211" w14:textId="0FB0D540"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5. Опорядження внутрішнє</w:t>
                  </w:r>
                </w:p>
              </w:tc>
            </w:tr>
            <w:tr w:rsidR="00CF6420" w:rsidRPr="002D5B20" w14:paraId="15C81802"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0A8119D1" w14:textId="384DB73B" w:rsidR="00CF64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СТЕЛЯ</w:t>
                  </w:r>
                </w:p>
              </w:tc>
            </w:tr>
            <w:tr w:rsidR="00E97A29" w:rsidRPr="002D5B20" w14:paraId="486A3724" w14:textId="77777777" w:rsidTr="00E97A29">
              <w:trPr>
                <w:trHeight w:val="510"/>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5A822E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F1105C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Ремонт штукатурки стель по каменю та бетону цементно-вапняним розчином, площа до 20 м2, товщина шару 20 мм (</w:t>
                  </w:r>
                  <w:proofErr w:type="spellStart"/>
                  <w:r w:rsidRPr="002D5B20">
                    <w:rPr>
                      <w:rFonts w:ascii="Times New Roman" w:eastAsia="Times New Roman" w:hAnsi="Times New Roman" w:cs="Times New Roman"/>
                      <w:color w:val="000000"/>
                      <w:sz w:val="24"/>
                      <w:szCs w:val="24"/>
                    </w:rPr>
                    <w:t>заробка</w:t>
                  </w:r>
                  <w:proofErr w:type="spellEnd"/>
                  <w:r w:rsidRPr="002D5B20">
                    <w:rPr>
                      <w:rFonts w:ascii="Times New Roman" w:eastAsia="Times New Roman" w:hAnsi="Times New Roman" w:cs="Times New Roman"/>
                      <w:color w:val="000000"/>
                      <w:sz w:val="24"/>
                      <w:szCs w:val="24"/>
                    </w:rPr>
                    <w:t xml:space="preserve"> швів цементним розчином)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B17B3D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5AB4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1,333</w:t>
                  </w:r>
                </w:p>
              </w:tc>
            </w:tr>
            <w:tr w:rsidR="00E97A29" w:rsidRPr="002D5B20" w14:paraId="440A4526" w14:textId="77777777" w:rsidTr="00E97A29">
              <w:trPr>
                <w:trHeight w:val="334"/>
              </w:trPr>
              <w:tc>
                <w:tcPr>
                  <w:tcW w:w="564" w:type="dxa"/>
                  <w:vMerge/>
                  <w:tcBorders>
                    <w:top w:val="nil"/>
                    <w:left w:val="single" w:sz="4" w:space="0" w:color="000000"/>
                    <w:bottom w:val="dotted" w:sz="4" w:space="0" w:color="000000"/>
                    <w:right w:val="single" w:sz="4" w:space="0" w:color="000000"/>
                  </w:tcBorders>
                  <w:vAlign w:val="center"/>
                  <w:hideMark/>
                </w:tcPr>
                <w:p w14:paraId="2DD232B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793CFE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C9AE1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CD5411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97B0DC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90B92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DEB08D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CBF063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75EF5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A0C9547"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CD8A1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2D03E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Оклеювання стелі тканиною (</w:t>
                  </w:r>
                  <w:proofErr w:type="spellStart"/>
                  <w:r w:rsidRPr="002D5B20">
                    <w:rPr>
                      <w:rFonts w:ascii="Times New Roman" w:eastAsia="Times New Roman" w:hAnsi="Times New Roman" w:cs="Times New Roman"/>
                      <w:color w:val="000000"/>
                      <w:sz w:val="24"/>
                      <w:szCs w:val="24"/>
                    </w:rPr>
                    <w:t>склосітка</w:t>
                  </w:r>
                  <w:proofErr w:type="spellEnd"/>
                  <w:r w:rsidRPr="002D5B20">
                    <w:rPr>
                      <w:rFonts w:ascii="Times New Roman" w:eastAsia="Times New Roman" w:hAnsi="Times New Roman" w:cs="Times New Roman"/>
                      <w:color w:val="000000"/>
                      <w:sz w:val="24"/>
                      <w:szCs w:val="24"/>
                    </w:rPr>
                    <w:t>)</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0B336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C116A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4,4426</w:t>
                  </w:r>
                </w:p>
              </w:tc>
            </w:tr>
            <w:tr w:rsidR="00E97A29" w:rsidRPr="002D5B20" w14:paraId="68BC122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FC77B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EEBC6F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63C46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16677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7D6C42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2118B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116AA0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D849F9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3EB125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B449611"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30811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819D8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Армуюча</w:t>
                  </w:r>
                  <w:proofErr w:type="spellEnd"/>
                  <w:r w:rsidRPr="002D5B20">
                    <w:rPr>
                      <w:rFonts w:ascii="Times New Roman" w:eastAsia="Times New Roman" w:hAnsi="Times New Roman" w:cs="Times New Roman"/>
                      <w:color w:val="000000"/>
                      <w:sz w:val="24"/>
                      <w:szCs w:val="24"/>
                    </w:rPr>
                    <w:t xml:space="preserve"> лугостійка </w:t>
                  </w:r>
                  <w:proofErr w:type="spellStart"/>
                  <w:r w:rsidRPr="002D5B20">
                    <w:rPr>
                      <w:rFonts w:ascii="Times New Roman" w:eastAsia="Times New Roman" w:hAnsi="Times New Roman" w:cs="Times New Roman"/>
                      <w:color w:val="000000"/>
                      <w:sz w:val="24"/>
                      <w:szCs w:val="24"/>
                    </w:rPr>
                    <w:t>склосітка</w:t>
                  </w:r>
                  <w:proofErr w:type="spellEnd"/>
                  <w:r w:rsidRPr="002D5B20">
                    <w:rPr>
                      <w:rFonts w:ascii="Times New Roman" w:eastAsia="Times New Roman" w:hAnsi="Times New Roman" w:cs="Times New Roman"/>
                      <w:color w:val="000000"/>
                      <w:sz w:val="24"/>
                      <w:szCs w:val="24"/>
                    </w:rPr>
                    <w:t>, щільність 150-250 г/м2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84CD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C75A4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466,47</w:t>
                  </w:r>
                </w:p>
              </w:tc>
            </w:tr>
            <w:tr w:rsidR="00E97A29" w:rsidRPr="002D5B20" w14:paraId="0B9324D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13E032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62B9AA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1D9E3D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F06BF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52F928"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6F7F9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66E65C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4434D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4F74E7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15D49DB"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2D4DD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E0CEA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Безпіщане</w:t>
                  </w:r>
                  <w:proofErr w:type="spellEnd"/>
                  <w:r w:rsidRPr="002D5B20">
                    <w:rPr>
                      <w:rFonts w:ascii="Times New Roman" w:eastAsia="Times New Roman" w:hAnsi="Times New Roman" w:cs="Times New Roman"/>
                      <w:color w:val="000000"/>
                      <w:sz w:val="24"/>
                      <w:szCs w:val="24"/>
                    </w:rPr>
                    <w:t xml:space="preserve"> накриття поверхонь стель розчином із клейового гіпсу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 товщиною шару 1,5 мм при нанесенні за 3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098D7B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999E5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4,4426</w:t>
                  </w:r>
                </w:p>
              </w:tc>
            </w:tr>
            <w:tr w:rsidR="00E97A29" w:rsidRPr="002D5B20" w14:paraId="14FB933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2E73F7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B77FEF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57DD6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794F52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10B915C"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24A589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E47D12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42E79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5F59C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0D7B39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D4758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E799C2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Клейовий гіпс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67D9A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D16E8C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0,666</w:t>
                  </w:r>
                </w:p>
              </w:tc>
            </w:tr>
            <w:tr w:rsidR="00E97A29" w:rsidRPr="002D5B20" w14:paraId="0DE4FAB8"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E11C1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0398C5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AC944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6525E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F679AE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47322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1BD706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B8D60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C971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289528B"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4AEFE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A4C774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фарбування </w:t>
                  </w:r>
                  <w:proofErr w:type="spellStart"/>
                  <w:r w:rsidRPr="002D5B20">
                    <w:rPr>
                      <w:rFonts w:ascii="Times New Roman" w:eastAsia="Times New Roman" w:hAnsi="Times New Roman" w:cs="Times New Roman"/>
                      <w:color w:val="000000"/>
                      <w:sz w:val="24"/>
                      <w:szCs w:val="24"/>
                    </w:rPr>
                    <w:t>полівінілацетатними</w:t>
                  </w:r>
                  <w:proofErr w:type="spellEnd"/>
                  <w:r w:rsidRPr="002D5B20">
                    <w:rPr>
                      <w:rFonts w:ascii="Times New Roman" w:eastAsia="Times New Roman" w:hAnsi="Times New Roman" w:cs="Times New Roman"/>
                      <w:color w:val="000000"/>
                      <w:sz w:val="24"/>
                      <w:szCs w:val="24"/>
                    </w:rPr>
                    <w:t xml:space="preserve"> водоемульсійними сумішами стель по збірних конструкціях, підготовлених під фарбування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886EA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0AD02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4,4426</w:t>
                  </w:r>
                </w:p>
              </w:tc>
            </w:tr>
            <w:tr w:rsidR="00E97A29" w:rsidRPr="002D5B20" w14:paraId="5343EF65"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930A2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7AB7F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934BA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6E5CE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E1B02B5"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043E0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C8B509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79EA60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C53AB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1C3DA62"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43E4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1441C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каркасу </w:t>
                  </w:r>
                  <w:proofErr w:type="spellStart"/>
                  <w:r w:rsidRPr="002D5B20">
                    <w:rPr>
                      <w:rFonts w:ascii="Times New Roman" w:eastAsia="Times New Roman" w:hAnsi="Times New Roman" w:cs="Times New Roman"/>
                      <w:color w:val="000000"/>
                      <w:sz w:val="24"/>
                      <w:szCs w:val="24"/>
                    </w:rPr>
                    <w:t>однорівневих</w:t>
                  </w:r>
                  <w:proofErr w:type="spellEnd"/>
                  <w:r w:rsidRPr="002D5B20">
                    <w:rPr>
                      <w:rFonts w:ascii="Times New Roman" w:eastAsia="Times New Roman" w:hAnsi="Times New Roman" w:cs="Times New Roman"/>
                      <w:color w:val="000000"/>
                      <w:sz w:val="24"/>
                      <w:szCs w:val="24"/>
                    </w:rPr>
                    <w:t xml:space="preserve"> підвісних стель із металевих профілів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D18A6D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5C5886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6CDC74E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19D8EB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22934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1DE23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20E8D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2BCD681"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07E06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6397B0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6317F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400C7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D10A152"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17DC4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60C41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Профілі металеві оцинковані 28/27</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F49B69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EF10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14,697</w:t>
                  </w:r>
                </w:p>
              </w:tc>
            </w:tr>
            <w:tr w:rsidR="00E97A29" w:rsidRPr="002D5B20" w14:paraId="75B05294"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209809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A607F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2F80F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189273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866A932"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85CDBA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FF7DBC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2B7D0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0CDD6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F8452ED"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575CA0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55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86AA8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Профілі металеві оцинковані 60/27</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D437E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E7165B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41,642</w:t>
                  </w:r>
                </w:p>
              </w:tc>
            </w:tr>
            <w:tr w:rsidR="00E97A29" w:rsidRPr="002D5B20" w14:paraId="6DCF3105"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26E01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10A50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3B71B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2A5BC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C9CD4A5"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09879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C35D51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83DC0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4028E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0FAAA44"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96935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6D5C5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Подовжувач профілів 60/27 </w:t>
                  </w:r>
                  <w:proofErr w:type="spellStart"/>
                  <w:r w:rsidRPr="002D5B20">
                    <w:rPr>
                      <w:rFonts w:ascii="Times New Roman" w:eastAsia="Times New Roman" w:hAnsi="Times New Roman" w:cs="Times New Roman"/>
                      <w:color w:val="000000"/>
                      <w:sz w:val="24"/>
                      <w:szCs w:val="24"/>
                    </w:rPr>
                    <w:t>однорівневий</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093FD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E1FD3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4,899</w:t>
                  </w:r>
                </w:p>
              </w:tc>
            </w:tr>
            <w:tr w:rsidR="00E97A29" w:rsidRPr="002D5B20" w14:paraId="71AA490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B62F2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4C21DC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5FD228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B234B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8E3EA6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CBF6E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719D96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B5C8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EC6EE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4F154E4"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A5033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1E897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Однорівневий</w:t>
                  </w:r>
                  <w:proofErr w:type="spellEnd"/>
                  <w:r w:rsidRPr="002D5B20">
                    <w:rPr>
                      <w:rFonts w:ascii="Times New Roman" w:eastAsia="Times New Roman" w:hAnsi="Times New Roman" w:cs="Times New Roman"/>
                      <w:color w:val="000000"/>
                      <w:sz w:val="24"/>
                      <w:szCs w:val="24"/>
                    </w:rPr>
                    <w:t xml:space="preserve"> з'єднувач профілів типу "Краб"</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F6397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0748E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27,761</w:t>
                  </w:r>
                </w:p>
              </w:tc>
            </w:tr>
            <w:tr w:rsidR="00E97A29" w:rsidRPr="002D5B20" w14:paraId="2D7BB8E5"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952AA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F196B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D4E65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3A04E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7CFCFF0"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E70EB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9935C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55F78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AAB73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F12687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69016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ADA67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Тяга підвісу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B5D0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11F79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11,431</w:t>
                  </w:r>
                </w:p>
              </w:tc>
            </w:tr>
            <w:tr w:rsidR="00E97A29" w:rsidRPr="002D5B20" w14:paraId="6595A72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03F4C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BF06E1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1BB717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FBF23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29744C7"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93996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178BE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04303C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5F532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FFA2BC0"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3652F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87454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Стрічка ущільнювальна, ширина 30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1E688A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415477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14,697</w:t>
                  </w:r>
                </w:p>
              </w:tc>
            </w:tr>
            <w:tr w:rsidR="00E97A29" w:rsidRPr="002D5B20" w14:paraId="6E532CF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B6D43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ECD3B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27509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EEE93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48904FD"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7EFFEC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D5939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30525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736F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6903E7D"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912FF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8A70D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Підвіси у комплекті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D0BD5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FC73F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11,431</w:t>
                  </w:r>
                </w:p>
              </w:tc>
            </w:tr>
            <w:tr w:rsidR="00E97A29" w:rsidRPr="002D5B20" w14:paraId="4E4779E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6B9F0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A63F1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7254F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D56B9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07A1E89"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71CBD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EC42C1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6DC74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2702B4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8F0B8A"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F230F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44007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Саморізи</w:t>
                  </w:r>
                  <w:proofErr w:type="spellEnd"/>
                  <w:r w:rsidRPr="002D5B20">
                    <w:rPr>
                      <w:rFonts w:ascii="Times New Roman" w:eastAsia="Times New Roman" w:hAnsi="Times New Roman" w:cs="Times New Roman"/>
                      <w:color w:val="000000"/>
                      <w:sz w:val="24"/>
                      <w:szCs w:val="24"/>
                    </w:rPr>
                    <w:t xml:space="preserve"> 3.5х9.5мм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67E46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B2831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255</w:t>
                  </w:r>
                </w:p>
              </w:tc>
            </w:tr>
            <w:tr w:rsidR="00E97A29" w:rsidRPr="002D5B20" w14:paraId="344A551B"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0BAA1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2FD00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F1B82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D76AE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D1E9230"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2AFA9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F87EE1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CC4FD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387D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83A8F8"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8DB0C3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C3E9F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Дюбелі 6х40 мм металеві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987357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31A731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r>
            <w:tr w:rsidR="00E97A29" w:rsidRPr="002D5B20" w14:paraId="04A8E7F6"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CF5F4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80CE6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1FD1F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6B9E3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DA4B49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ED770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7CC621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6DBC8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89471F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29B6999"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B1781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CF386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Дюбелі 6х40 мм пластмасові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8AD40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F442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27</w:t>
                  </w:r>
                </w:p>
              </w:tc>
            </w:tr>
            <w:tr w:rsidR="00E97A29" w:rsidRPr="002D5B20" w14:paraId="670F283C"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F2F05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336E4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BF97D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5D72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B133B76"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B8769E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205A5E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DB95D9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B47395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16845F1"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DCD76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9B264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підшивки підвісних стель </w:t>
                  </w:r>
                  <w:proofErr w:type="spellStart"/>
                  <w:r w:rsidRPr="002D5B20">
                    <w:rPr>
                      <w:rFonts w:ascii="Times New Roman" w:eastAsia="Times New Roman" w:hAnsi="Times New Roman" w:cs="Times New Roman"/>
                      <w:color w:val="000000"/>
                      <w:sz w:val="24"/>
                      <w:szCs w:val="24"/>
                    </w:rPr>
                    <w:t>гіпсокартонними</w:t>
                  </w:r>
                  <w:proofErr w:type="spellEnd"/>
                  <w:r w:rsidRPr="002D5B20">
                    <w:rPr>
                      <w:rFonts w:ascii="Times New Roman" w:eastAsia="Times New Roman" w:hAnsi="Times New Roman" w:cs="Times New Roman"/>
                      <w:color w:val="000000"/>
                      <w:sz w:val="24"/>
                      <w:szCs w:val="24"/>
                    </w:rPr>
                    <w:t xml:space="preserve"> або гіпсоволокнистими листами, горизонтальні поверхні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B772E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7BF842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65A0796B"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85022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DBDBD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30D2C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B71D7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D17C0F5"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85EEE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59B82E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9F8C1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71170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2388B20"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5249A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5E5C8F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Листи </w:t>
                  </w:r>
                  <w:proofErr w:type="spellStart"/>
                  <w:r w:rsidRPr="002D5B20">
                    <w:rPr>
                      <w:rFonts w:ascii="Times New Roman" w:eastAsia="Times New Roman" w:hAnsi="Times New Roman" w:cs="Times New Roman"/>
                      <w:color w:val="000000"/>
                      <w:sz w:val="24"/>
                      <w:szCs w:val="24"/>
                    </w:rPr>
                    <w:t>гіпсокартонні</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B5B7C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C1537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17,15</w:t>
                  </w:r>
                </w:p>
              </w:tc>
            </w:tr>
            <w:tr w:rsidR="00E97A29" w:rsidRPr="002D5B20" w14:paraId="3B344E28"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E3DEB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3A9D4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557D92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631C5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F3D49DC"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0A71F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565AD7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8BC34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737DC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811F601"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D4760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140F0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Шпаклівка </w:t>
                  </w:r>
                  <w:proofErr w:type="spellStart"/>
                  <w:r w:rsidRPr="002D5B20">
                    <w:rPr>
                      <w:rFonts w:ascii="Times New Roman" w:eastAsia="Times New Roman" w:hAnsi="Times New Roman" w:cs="Times New Roman"/>
                      <w:color w:val="000000"/>
                      <w:sz w:val="24"/>
                      <w:szCs w:val="24"/>
                    </w:rPr>
                    <w:t>фугенфюллер</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4BAA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D7A48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5,83</w:t>
                  </w:r>
                </w:p>
              </w:tc>
            </w:tr>
            <w:tr w:rsidR="00E97A29" w:rsidRPr="002D5B20" w14:paraId="086B7187"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41758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5B81F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3A024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19290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875B10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CEEF74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0B6A58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9F931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F2354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6E3646F"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15890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FEA07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Стрічка </w:t>
                  </w:r>
                  <w:proofErr w:type="spellStart"/>
                  <w:r w:rsidRPr="002D5B20">
                    <w:rPr>
                      <w:rFonts w:ascii="Times New Roman" w:eastAsia="Times New Roman" w:hAnsi="Times New Roman" w:cs="Times New Roman"/>
                      <w:color w:val="000000"/>
                      <w:sz w:val="24"/>
                      <w:szCs w:val="24"/>
                    </w:rPr>
                    <w:t>армувальна</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03EC42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F7B05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16,167</w:t>
                  </w:r>
                </w:p>
              </w:tc>
            </w:tr>
            <w:tr w:rsidR="00E97A29" w:rsidRPr="002D5B20" w14:paraId="598EA63F"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C90EF4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2B2A8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AF620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F4C49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587779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08CAE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E1090F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C9702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8457C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439B46E"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904542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06D76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Саморізи</w:t>
                  </w:r>
                  <w:proofErr w:type="spellEnd"/>
                  <w:r w:rsidRPr="002D5B20">
                    <w:rPr>
                      <w:rFonts w:ascii="Times New Roman" w:eastAsia="Times New Roman" w:hAnsi="Times New Roman" w:cs="Times New Roman"/>
                      <w:color w:val="000000"/>
                      <w:sz w:val="24"/>
                      <w:szCs w:val="24"/>
                    </w:rPr>
                    <w:t xml:space="preserve"> 3,5х25мм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6374E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C89947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343</w:t>
                  </w:r>
                </w:p>
              </w:tc>
            </w:tr>
            <w:tr w:rsidR="00E97A29" w:rsidRPr="002D5B20" w14:paraId="436EFC1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4CB90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E87A0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421744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27667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FA2CD54"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3C8EF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E8FF11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32050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A9F1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C306D42"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3AC04D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BF381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Безпіщане</w:t>
                  </w:r>
                  <w:proofErr w:type="spellEnd"/>
                  <w:r w:rsidRPr="002D5B20">
                    <w:rPr>
                      <w:rFonts w:ascii="Times New Roman" w:eastAsia="Times New Roman" w:hAnsi="Times New Roman" w:cs="Times New Roman"/>
                      <w:color w:val="000000"/>
                      <w:sz w:val="24"/>
                      <w:szCs w:val="24"/>
                    </w:rPr>
                    <w:t xml:space="preserve"> накриття поверхонь стель розчином із клейового гіпсу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 товщиною шару 1,5 мм при нанесенні за 3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CCB09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29ECFE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5678D66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8DC44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50580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F2114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318D7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601D7D7"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4C6E8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0E61F6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750A0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B3094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007E5BA"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C2399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F8268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Клейовий гіпс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EC1EB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644B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0,024</w:t>
                  </w:r>
                </w:p>
              </w:tc>
            </w:tr>
            <w:tr w:rsidR="00E97A29" w:rsidRPr="002D5B20" w14:paraId="4A366E62"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A04E0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EF5471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2B48C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3765A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FFC33A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25357B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1A71D6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31F661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9B3A6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F13CB18"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57223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E8673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фарбування </w:t>
                  </w:r>
                  <w:proofErr w:type="spellStart"/>
                  <w:r w:rsidRPr="002D5B20">
                    <w:rPr>
                      <w:rFonts w:ascii="Times New Roman" w:eastAsia="Times New Roman" w:hAnsi="Times New Roman" w:cs="Times New Roman"/>
                      <w:color w:val="000000"/>
                      <w:sz w:val="24"/>
                      <w:szCs w:val="24"/>
                    </w:rPr>
                    <w:t>полівінілацетатними</w:t>
                  </w:r>
                  <w:proofErr w:type="spellEnd"/>
                  <w:r w:rsidRPr="002D5B20">
                    <w:rPr>
                      <w:rFonts w:ascii="Times New Roman" w:eastAsia="Times New Roman" w:hAnsi="Times New Roman" w:cs="Times New Roman"/>
                      <w:color w:val="000000"/>
                      <w:sz w:val="24"/>
                      <w:szCs w:val="24"/>
                    </w:rPr>
                    <w:t xml:space="preserve"> водоемульсійними сумішами стель по збірних конструкціях, підготовлених під фарбування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03F4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DC0E99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0,1633</w:t>
                  </w:r>
                </w:p>
              </w:tc>
            </w:tr>
            <w:tr w:rsidR="00E97A29" w:rsidRPr="002D5B20" w14:paraId="047C9480"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56339A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6B2B55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0E3C1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C7B29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C08F6E0"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A59A63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81AADD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28BBA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56EEBE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3DFC448"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EF3AE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72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24267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Суцільне вирівнювання штукатурки стель усередині будівлі цементно-вапняним розчином при товщині накиді до 5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8EB84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402A0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0,3113</w:t>
                  </w:r>
                </w:p>
              </w:tc>
            </w:tr>
            <w:tr w:rsidR="00E97A29" w:rsidRPr="002D5B20" w14:paraId="71D13347"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A79E6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D3A21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A1F13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54A54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D596C7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1A924A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A4B291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07588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805EC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CCC8C1B"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A3F27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48955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Вапняне фарбування раніше пофарбованих поверхонь усередині будівлі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A91BA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997946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0,3113</w:t>
                  </w:r>
                </w:p>
              </w:tc>
            </w:tr>
            <w:tr w:rsidR="00E97A29" w:rsidRPr="002D5B20" w14:paraId="64591E7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E27E1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E6F2CE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A1A6E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31CD3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BFC7FF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9F1AF3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BEAD97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BA506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0530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2482C3E3"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03B3D1C2" w14:textId="25E5E1C1"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СТІНИ</w:t>
                  </w:r>
                </w:p>
              </w:tc>
            </w:tr>
            <w:tr w:rsidR="00E97A29" w:rsidRPr="002D5B20" w14:paraId="18C0B40C"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29C63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B7A0D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штукатурення поверхонь стін </w:t>
                  </w:r>
                  <w:proofErr w:type="spellStart"/>
                  <w:r w:rsidRPr="002D5B20">
                    <w:rPr>
                      <w:rFonts w:ascii="Times New Roman" w:eastAsia="Times New Roman" w:hAnsi="Times New Roman" w:cs="Times New Roman"/>
                      <w:color w:val="000000"/>
                      <w:sz w:val="24"/>
                      <w:szCs w:val="24"/>
                    </w:rPr>
                    <w:t>всередені</w:t>
                  </w:r>
                  <w:proofErr w:type="spellEnd"/>
                  <w:r w:rsidRPr="002D5B20">
                    <w:rPr>
                      <w:rFonts w:ascii="Times New Roman" w:eastAsia="Times New Roman" w:hAnsi="Times New Roman" w:cs="Times New Roman"/>
                      <w:color w:val="000000"/>
                      <w:sz w:val="24"/>
                      <w:szCs w:val="24"/>
                    </w:rPr>
                    <w:t xml:space="preserve"> будівлі цементно-вапняним або цементним розчином по каменю та бетону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6E845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D81F0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0,9452</w:t>
                  </w:r>
                </w:p>
              </w:tc>
            </w:tr>
            <w:tr w:rsidR="00E97A29" w:rsidRPr="002D5B20" w14:paraId="13270E13"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3C801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40466D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7E94EA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C7BE1F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18FF6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C53BB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BE4396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D7B23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80ABB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847D9B5"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B0B399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CEDA60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Безпіщане</w:t>
                  </w:r>
                  <w:proofErr w:type="spellEnd"/>
                  <w:r w:rsidRPr="002D5B20">
                    <w:rPr>
                      <w:rFonts w:ascii="Times New Roman" w:eastAsia="Times New Roman" w:hAnsi="Times New Roman" w:cs="Times New Roman"/>
                      <w:color w:val="000000"/>
                      <w:sz w:val="24"/>
                      <w:szCs w:val="24"/>
                    </w:rPr>
                    <w:t xml:space="preserve"> накриття поверхонь стін розчином із клейового гіпсу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 товщиною шару 1 мм при нанесенні за 2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0679F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81A70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0,9452</w:t>
                  </w:r>
                </w:p>
              </w:tc>
            </w:tr>
            <w:tr w:rsidR="00E97A29" w:rsidRPr="002D5B20" w14:paraId="77672913"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777C5C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D5F2B1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7060C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22BB2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5BD8CAE"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B9FA81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DE503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B458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2B0597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266EFE9"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CAEE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114E3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Клейовий гіпс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976874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2F86A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0,095</w:t>
                  </w:r>
                </w:p>
              </w:tc>
            </w:tr>
            <w:tr w:rsidR="00E97A29" w:rsidRPr="002D5B20" w14:paraId="27AD2B6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20E5F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6DD2C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E04DA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B3C50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CF7EBA"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967B7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650829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9AEF52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7FEF31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345B41"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3D58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66AE97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фарбування </w:t>
                  </w:r>
                  <w:proofErr w:type="spellStart"/>
                  <w:r w:rsidRPr="002D5B20">
                    <w:rPr>
                      <w:rFonts w:ascii="Times New Roman" w:eastAsia="Times New Roman" w:hAnsi="Times New Roman" w:cs="Times New Roman"/>
                      <w:color w:val="000000"/>
                      <w:sz w:val="24"/>
                      <w:szCs w:val="24"/>
                    </w:rPr>
                    <w:t>полівінілацетатними</w:t>
                  </w:r>
                  <w:proofErr w:type="spellEnd"/>
                  <w:r w:rsidRPr="002D5B20">
                    <w:rPr>
                      <w:rFonts w:ascii="Times New Roman" w:eastAsia="Times New Roman" w:hAnsi="Times New Roman" w:cs="Times New Roman"/>
                      <w:color w:val="000000"/>
                      <w:sz w:val="24"/>
                      <w:szCs w:val="24"/>
                    </w:rPr>
                    <w:t xml:space="preserve"> водоемульсійними сумішами стін по збірних конструкціях, підготовлених під фарбування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8BE88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863680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0,9452</w:t>
                  </w:r>
                </w:p>
              </w:tc>
            </w:tr>
            <w:tr w:rsidR="00E97A29" w:rsidRPr="002D5B20" w14:paraId="43E15208"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59D9D6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7C3D52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ED6335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A7C13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7E1AE9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614DC4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297C7C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3D6D45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39CBAF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19E0DC2"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F428E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D9B2B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Просте штукатурення поверхонь стін </w:t>
                  </w:r>
                  <w:proofErr w:type="spellStart"/>
                  <w:r w:rsidRPr="002D5B20">
                    <w:rPr>
                      <w:rFonts w:ascii="Times New Roman" w:eastAsia="Times New Roman" w:hAnsi="Times New Roman" w:cs="Times New Roman"/>
                      <w:color w:val="000000"/>
                      <w:sz w:val="24"/>
                      <w:szCs w:val="24"/>
                    </w:rPr>
                    <w:t>всередені</w:t>
                  </w:r>
                  <w:proofErr w:type="spellEnd"/>
                  <w:r w:rsidRPr="002D5B20">
                    <w:rPr>
                      <w:rFonts w:ascii="Times New Roman" w:eastAsia="Times New Roman" w:hAnsi="Times New Roman" w:cs="Times New Roman"/>
                      <w:color w:val="000000"/>
                      <w:sz w:val="24"/>
                      <w:szCs w:val="24"/>
                    </w:rPr>
                    <w:t xml:space="preserve"> будівлі цементно-вапняним або цементним розчином по каменю та бетону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4DD04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DF44D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0,8793</w:t>
                  </w:r>
                </w:p>
              </w:tc>
            </w:tr>
            <w:tr w:rsidR="00E97A29" w:rsidRPr="002D5B20" w14:paraId="314B71A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7828A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C526A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0BB54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B331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8FEF04C"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3652F50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9FD648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9058EC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42D0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23B298D"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556A7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681D7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Облицювання поверхонь стін керамічними плитками на розчині із сухої </w:t>
                  </w:r>
                  <w:proofErr w:type="spellStart"/>
                  <w:r w:rsidRPr="002D5B20">
                    <w:rPr>
                      <w:rFonts w:ascii="Times New Roman" w:eastAsia="Times New Roman" w:hAnsi="Times New Roman" w:cs="Times New Roman"/>
                      <w:color w:val="000000"/>
                      <w:sz w:val="24"/>
                      <w:szCs w:val="24"/>
                    </w:rPr>
                    <w:t>клеючої</w:t>
                  </w:r>
                  <w:proofErr w:type="spellEnd"/>
                  <w:r w:rsidRPr="002D5B20">
                    <w:rPr>
                      <w:rFonts w:ascii="Times New Roman" w:eastAsia="Times New Roman" w:hAnsi="Times New Roman" w:cs="Times New Roman"/>
                      <w:color w:val="000000"/>
                      <w:sz w:val="24"/>
                      <w:szCs w:val="24"/>
                    </w:rPr>
                    <w:t xml:space="preserve"> суміші, число плиток в 1 м2 до 7 </w:t>
                  </w:r>
                  <w:proofErr w:type="spellStart"/>
                  <w:r w:rsidRPr="002D5B20">
                    <w:rPr>
                      <w:rFonts w:ascii="Times New Roman" w:eastAsia="Times New Roman" w:hAnsi="Times New Roman" w:cs="Times New Roman"/>
                      <w:color w:val="000000"/>
                      <w:sz w:val="24"/>
                      <w:szCs w:val="24"/>
                    </w:rPr>
                    <w:t>шт</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36AEB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DA47D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0,8793</w:t>
                  </w:r>
                </w:p>
              </w:tc>
            </w:tr>
            <w:tr w:rsidR="00E97A29" w:rsidRPr="002D5B20" w14:paraId="74BBBB9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2B5A7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6B326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1D69C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13671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A9D78C5"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118E5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71244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2D7AF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7722B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2B5358F"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62F07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C8AB03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Плитки керамічні глазуровані для внутрішнього облицювання стін гладкі кольорові [однобарвні] без завалу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980BD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0A544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88,81</w:t>
                  </w:r>
                </w:p>
              </w:tc>
            </w:tr>
            <w:tr w:rsidR="00E97A29" w:rsidRPr="002D5B20" w14:paraId="5187537A"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5CD48B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CEDE8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DED6D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89B562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DBFCB4F"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F9A52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580CB2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8FF7B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C2460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020529F"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1E780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6065D6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Суміш </w:t>
                  </w:r>
                  <w:proofErr w:type="spellStart"/>
                  <w:r w:rsidRPr="002D5B20">
                    <w:rPr>
                      <w:rFonts w:ascii="Times New Roman" w:eastAsia="Times New Roman" w:hAnsi="Times New Roman" w:cs="Times New Roman"/>
                      <w:color w:val="000000"/>
                      <w:sz w:val="24"/>
                      <w:szCs w:val="24"/>
                    </w:rPr>
                    <w:t>клеюча</w:t>
                  </w:r>
                  <w:proofErr w:type="spellEnd"/>
                  <w:r w:rsidRPr="002D5B20">
                    <w:rPr>
                      <w:rFonts w:ascii="Times New Roman" w:eastAsia="Times New Roman" w:hAnsi="Times New Roman" w:cs="Times New Roman"/>
                      <w:color w:val="000000"/>
                      <w:sz w:val="24"/>
                      <w:szCs w:val="24"/>
                    </w:rPr>
                    <w:t xml:space="preserve"> для плитки </w:t>
                  </w:r>
                  <w:proofErr w:type="spellStart"/>
                  <w:r w:rsidRPr="002D5B20">
                    <w:rPr>
                      <w:rFonts w:ascii="Times New Roman" w:eastAsia="Times New Roman" w:hAnsi="Times New Roman" w:cs="Times New Roman"/>
                      <w:color w:val="000000"/>
                      <w:sz w:val="24"/>
                      <w:szCs w:val="24"/>
                    </w:rPr>
                    <w:t>Сеrеzіt</w:t>
                  </w:r>
                  <w:proofErr w:type="spellEnd"/>
                  <w:r w:rsidRPr="002D5B20">
                    <w:rPr>
                      <w:rFonts w:ascii="Times New Roman" w:eastAsia="Times New Roman" w:hAnsi="Times New Roman" w:cs="Times New Roman"/>
                      <w:color w:val="000000"/>
                      <w:sz w:val="24"/>
                      <w:szCs w:val="24"/>
                    </w:rPr>
                    <w:t xml:space="preserve"> СМ-11</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D39710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FB155F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571,545</w:t>
                  </w:r>
                </w:p>
              </w:tc>
            </w:tr>
            <w:tr w:rsidR="00E97A29" w:rsidRPr="002D5B20" w14:paraId="3CC48B08"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030E90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9FAE4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9184C2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42D87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7F145F7"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B1690C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AA2FF8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A312B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B6E9C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0B1D12C"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15C51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CE2AF4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Хрестики для укладки плитки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F6BEC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616CD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373</w:t>
                  </w:r>
                </w:p>
              </w:tc>
            </w:tr>
            <w:tr w:rsidR="00E97A29" w:rsidRPr="002D5B20" w14:paraId="0EC2052D"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0B24C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1BFAE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1831CA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DEF06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85B6EC1"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44D37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8D1FD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AFB53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6CF16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82CD1AF"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B4CE8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BC1D8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Кольоровий шов 2-5мм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СЕ 33 СУПЕР</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9AF96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5E643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35,7</w:t>
                  </w:r>
                </w:p>
              </w:tc>
            </w:tr>
            <w:tr w:rsidR="00E97A29" w:rsidRPr="002D5B20" w14:paraId="2232724A"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3A74DD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655C8D4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AA46E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3A92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BC4284"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45737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D3F9C1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C538AB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BFDC4C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58AF286"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50976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C5E56B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Вапняне фарбування раніше пофарбованих поверхонь усередині будівлі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3162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A089A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1,0124</w:t>
                  </w:r>
                </w:p>
              </w:tc>
            </w:tr>
            <w:tr w:rsidR="00E97A29" w:rsidRPr="002D5B20" w14:paraId="218B9AAF"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E86C5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5ECAE1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3DECA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512E6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A65557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3B9FF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D3D61B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6DB66A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9FDEA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B2B5812"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C8D1D0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15D01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Безпіщане</w:t>
                  </w:r>
                  <w:proofErr w:type="spellEnd"/>
                  <w:r w:rsidRPr="002D5B20">
                    <w:rPr>
                      <w:rFonts w:ascii="Times New Roman" w:eastAsia="Times New Roman" w:hAnsi="Times New Roman" w:cs="Times New Roman"/>
                      <w:color w:val="000000"/>
                      <w:sz w:val="24"/>
                      <w:szCs w:val="24"/>
                    </w:rPr>
                    <w:t xml:space="preserve"> накриття поверхонь стін розчином із клейового гіпсу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 товщиною шару 1 мм при нанесенні за 2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809695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C1BA0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9,8717</w:t>
                  </w:r>
                </w:p>
              </w:tc>
            </w:tr>
            <w:tr w:rsidR="00E97A29" w:rsidRPr="002D5B20" w14:paraId="40A640E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8DE71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7B4EF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34337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4B19CC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5157C63"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4514FA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A3389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627F6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616C30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129014"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451C3F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A552D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Клейовий гіпс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0C6FCB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DA37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0,987</w:t>
                  </w:r>
                </w:p>
              </w:tc>
            </w:tr>
            <w:tr w:rsidR="00E97A29" w:rsidRPr="002D5B20" w14:paraId="26D67F7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82E02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989AAE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16F37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2B842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5D08E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0DE3D5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26E58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E37B9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AD3BF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DC8ADB2"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B2C1D0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87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71EADE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фарбування </w:t>
                  </w:r>
                  <w:proofErr w:type="spellStart"/>
                  <w:r w:rsidRPr="002D5B20">
                    <w:rPr>
                      <w:rFonts w:ascii="Times New Roman" w:eastAsia="Times New Roman" w:hAnsi="Times New Roman" w:cs="Times New Roman"/>
                      <w:color w:val="000000"/>
                      <w:sz w:val="24"/>
                      <w:szCs w:val="24"/>
                    </w:rPr>
                    <w:t>полівінілацетатними</w:t>
                  </w:r>
                  <w:proofErr w:type="spellEnd"/>
                  <w:r w:rsidRPr="002D5B20">
                    <w:rPr>
                      <w:rFonts w:ascii="Times New Roman" w:eastAsia="Times New Roman" w:hAnsi="Times New Roman" w:cs="Times New Roman"/>
                      <w:color w:val="000000"/>
                      <w:sz w:val="24"/>
                      <w:szCs w:val="24"/>
                    </w:rPr>
                    <w:t xml:space="preserve"> водоемульсійними сумішами стін по збірних конструкціях, підготовлених під фарбування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F01747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DDF0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9,8717</w:t>
                  </w:r>
                </w:p>
              </w:tc>
            </w:tr>
            <w:tr w:rsidR="00E97A29" w:rsidRPr="002D5B20" w14:paraId="56FF499E"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76BC62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6F07E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31EC8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F0B26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7B32567"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AB825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8ED1B9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B47D3E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D994E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0D2F6609"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19DEA367" w14:textId="732A411C"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ВІДКОСИ</w:t>
                  </w:r>
                </w:p>
              </w:tc>
            </w:tr>
            <w:tr w:rsidR="00E97A29" w:rsidRPr="002D5B20" w14:paraId="3A2F36D1" w14:textId="77777777" w:rsidTr="00E97A29">
              <w:trPr>
                <w:trHeight w:val="304"/>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CFB80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EC8D81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Штукатурення плоских поверхонь віконних та дверних укосів по бетону та каменю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A15F13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D2F00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E97A29" w:rsidRPr="002D5B20" w14:paraId="67A2C9E8"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4056B6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20731A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90868B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A65C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86CB7F"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6B28CA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7CC537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4AA3E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2668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6C3D794"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39A69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E1948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Безпіщане</w:t>
                  </w:r>
                  <w:proofErr w:type="spellEnd"/>
                  <w:r w:rsidRPr="002D5B20">
                    <w:rPr>
                      <w:rFonts w:ascii="Times New Roman" w:eastAsia="Times New Roman" w:hAnsi="Times New Roman" w:cs="Times New Roman"/>
                      <w:color w:val="000000"/>
                      <w:sz w:val="24"/>
                      <w:szCs w:val="24"/>
                    </w:rPr>
                    <w:t xml:space="preserve"> накриття поверхонь стін розчином із клейового гіпсу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 товщиною шару 1 мм при нанесенні за 2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07039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722C9A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E97A29" w:rsidRPr="002D5B20" w14:paraId="2D077B28"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1232135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B46C5E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52217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7E34CF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34E620F"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130C75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E4CF16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8D4D8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87EA9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A7499D4" w14:textId="77777777" w:rsidTr="00E97A29">
              <w:trPr>
                <w:trHeight w:val="276"/>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14ACB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5748D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Клейовий гіпс (типу "</w:t>
                  </w:r>
                  <w:proofErr w:type="spellStart"/>
                  <w:r w:rsidRPr="002D5B20">
                    <w:rPr>
                      <w:rFonts w:ascii="Times New Roman" w:eastAsia="Times New Roman" w:hAnsi="Times New Roman" w:cs="Times New Roman"/>
                      <w:color w:val="000000"/>
                      <w:sz w:val="24"/>
                      <w:szCs w:val="24"/>
                    </w:rPr>
                    <w:t>сатенгіпс</w:t>
                  </w:r>
                  <w:proofErr w:type="spellEnd"/>
                  <w:r w:rsidRPr="002D5B20">
                    <w:rPr>
                      <w:rFonts w:ascii="Times New Roman" w:eastAsia="Times New Roman" w:hAnsi="Times New Roman" w:cs="Times New Roman"/>
                      <w:color w:val="000000"/>
                      <w:sz w:val="24"/>
                      <w:szCs w:val="24"/>
                    </w:rPr>
                    <w:t>")</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68FA3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D53772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E97A29" w:rsidRPr="002D5B20" w14:paraId="3AA163D1"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663E5D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8A6FF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9A418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51C3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683531"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5C7F1F6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42CEFB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AF3F0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B56B1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4B6C040" w14:textId="77777777" w:rsidTr="00E97A29">
              <w:trPr>
                <w:trHeight w:val="405"/>
              </w:trPr>
              <w:tc>
                <w:tcPr>
                  <w:tcW w:w="56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9CD4F1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3C293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фарбування </w:t>
                  </w:r>
                  <w:proofErr w:type="spellStart"/>
                  <w:r w:rsidRPr="002D5B20">
                    <w:rPr>
                      <w:rFonts w:ascii="Times New Roman" w:eastAsia="Times New Roman" w:hAnsi="Times New Roman" w:cs="Times New Roman"/>
                      <w:color w:val="000000"/>
                      <w:sz w:val="24"/>
                      <w:szCs w:val="24"/>
                    </w:rPr>
                    <w:t>полівінілацетатними</w:t>
                  </w:r>
                  <w:proofErr w:type="spellEnd"/>
                  <w:r w:rsidRPr="002D5B20">
                    <w:rPr>
                      <w:rFonts w:ascii="Times New Roman" w:eastAsia="Times New Roman" w:hAnsi="Times New Roman" w:cs="Times New Roman"/>
                      <w:color w:val="000000"/>
                      <w:sz w:val="24"/>
                      <w:szCs w:val="24"/>
                    </w:rPr>
                    <w:t xml:space="preserve"> водоемульсійними сумішами стін по збірних конструкціях, підготовлених під фарбування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A018B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E01DA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E97A29" w:rsidRPr="002D5B20" w14:paraId="48A4DDC9" w14:textId="77777777" w:rsidTr="00E97A29">
              <w:trPr>
                <w:trHeight w:val="276"/>
              </w:trPr>
              <w:tc>
                <w:tcPr>
                  <w:tcW w:w="564" w:type="dxa"/>
                  <w:vMerge/>
                  <w:tcBorders>
                    <w:top w:val="nil"/>
                    <w:left w:val="single" w:sz="4" w:space="0" w:color="000000"/>
                    <w:bottom w:val="dotted" w:sz="4" w:space="0" w:color="000000"/>
                    <w:right w:val="single" w:sz="4" w:space="0" w:color="000000"/>
                  </w:tcBorders>
                  <w:vAlign w:val="center"/>
                  <w:hideMark/>
                </w:tcPr>
                <w:p w14:paraId="21FA59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01CA8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66D7F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1C5E1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4DB81FB" w14:textId="77777777" w:rsidTr="00E97A29">
              <w:trPr>
                <w:trHeight w:val="177"/>
              </w:trPr>
              <w:tc>
                <w:tcPr>
                  <w:tcW w:w="564" w:type="dxa"/>
                  <w:vMerge/>
                  <w:tcBorders>
                    <w:top w:val="nil"/>
                    <w:left w:val="single" w:sz="4" w:space="0" w:color="000000"/>
                    <w:bottom w:val="dotted" w:sz="4" w:space="0" w:color="000000"/>
                    <w:right w:val="single" w:sz="4" w:space="0" w:color="000000"/>
                  </w:tcBorders>
                  <w:vAlign w:val="center"/>
                  <w:hideMark/>
                </w:tcPr>
                <w:p w14:paraId="77DD56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854802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CC4DD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6F05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5353A59E"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EA0A12A" w14:textId="2B5A4345"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6. Вхід в підвал №2</w:t>
                  </w:r>
                </w:p>
              </w:tc>
            </w:tr>
            <w:tr w:rsidR="00CF6420" w:rsidRPr="002D5B20" w14:paraId="535288DC"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0E64FD35" w14:textId="58636E89" w:rsidR="00CF64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РЕМОНТ БЕТОННИХ СХОДІВ І ПЛОЩАДКИ</w:t>
                  </w:r>
                </w:p>
              </w:tc>
            </w:tr>
            <w:tr w:rsidR="00E97A29" w:rsidRPr="002D5B20" w14:paraId="7022B84F"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782ED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DD748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Очищення конструкцій металевими щітками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1315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34AF4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16,2</w:t>
                  </w:r>
                </w:p>
              </w:tc>
            </w:tr>
            <w:tr w:rsidR="00E97A29" w:rsidRPr="002D5B20" w14:paraId="19B7D00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F05AB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EF0A2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08485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F9474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11D5C6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BB4D6E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14E9CF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FE9A0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0C5F5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2184D3"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E6E880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EAECD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Насікання поверхні стель, сходових маршів, циліндричних колон, балок, карнизів та інших дрібних поверхонь по цеглі під штукатурку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02E7A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7CFDF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0,1134</w:t>
                  </w:r>
                </w:p>
              </w:tc>
            </w:tr>
            <w:tr w:rsidR="00E97A29" w:rsidRPr="002D5B20" w14:paraId="3191D65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1F156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246A1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AA68FA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2E249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CFE76A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2D906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83677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CA214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0F3DF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55BC71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91A09C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80A6AA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Протравлення цементної штукатурки нейтралізуючим розчином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AADB1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A2F6D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0,162</w:t>
                  </w:r>
                </w:p>
              </w:tc>
            </w:tr>
            <w:tr w:rsidR="00E97A29" w:rsidRPr="002D5B20" w14:paraId="169FD7A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CF183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474E8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409F9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A38E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FB0FF1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D21CA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05FDFD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91B55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8A76A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20BB4FB"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435DC4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CB0A44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глибокого проникнення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17 (розхід 0,2л/м2)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F9B7FA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7C07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3,24</w:t>
                  </w:r>
                </w:p>
              </w:tc>
            </w:tr>
            <w:tr w:rsidR="00E97A29" w:rsidRPr="002D5B20" w14:paraId="41CF17E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62AB03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199DA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64DC74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0E405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EFC1F3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0D5EC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6D897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E3A74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39FDD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64EBF86"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9467DB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7F9A6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Готування цементного розчину вручну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F81103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56FC1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0,00486</w:t>
                  </w:r>
                </w:p>
              </w:tc>
            </w:tr>
            <w:tr w:rsidR="00E97A29" w:rsidRPr="002D5B20" w14:paraId="618A2D6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61666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E0EFA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FAFC4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05C5F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775C06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CFC3CA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83FC8F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20D23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D288C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4BDB3A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B6362D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7A420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бетонної стяжки товщиною 20 мм приміщення площею до 20 м2 (</w:t>
                  </w:r>
                  <w:proofErr w:type="spellStart"/>
                  <w:r w:rsidRPr="002D5B20">
                    <w:rPr>
                      <w:rFonts w:ascii="Times New Roman" w:eastAsia="Times New Roman" w:hAnsi="Times New Roman" w:cs="Times New Roman"/>
                      <w:color w:val="000000"/>
                      <w:sz w:val="24"/>
                      <w:szCs w:val="24"/>
                    </w:rPr>
                    <w:t>заг</w:t>
                  </w:r>
                  <w:proofErr w:type="spellEnd"/>
                  <w:r w:rsidRPr="002D5B20">
                    <w:rPr>
                      <w:rFonts w:ascii="Times New Roman" w:eastAsia="Times New Roman" w:hAnsi="Times New Roman" w:cs="Times New Roman"/>
                      <w:color w:val="000000"/>
                      <w:sz w:val="24"/>
                      <w:szCs w:val="24"/>
                    </w:rPr>
                    <w:t>. товщ.30мм)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8DF6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72952F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0,162</w:t>
                  </w:r>
                </w:p>
              </w:tc>
            </w:tr>
            <w:tr w:rsidR="00E97A29" w:rsidRPr="002D5B20" w14:paraId="4FC160B7"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CA2EC7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4DEFD2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9A183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439D0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AEDA5F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8A838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0B684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04CD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43A72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CBB15D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A03A37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F074B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шару стяжки з важкого бетону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5FAAB0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C7F48D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0,162</w:t>
                  </w:r>
                </w:p>
              </w:tc>
            </w:tr>
            <w:tr w:rsidR="00E97A29" w:rsidRPr="002D5B20" w14:paraId="7C1691F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040B0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A12915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5E20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0638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4BD266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8EB6C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1E3312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3E28E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5892C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9292304"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776492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C13A0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Ремонтно-відновлювальна суміш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СD 22  (розхід 2,0кг/м2 при товщині шару 1мм)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00621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1BF798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972</w:t>
                  </w:r>
                </w:p>
              </w:tc>
            </w:tr>
            <w:tr w:rsidR="00E97A29" w:rsidRPr="002D5B20" w14:paraId="3B30B5A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A3141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BB498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A4CB6A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C09152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BF3322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6B689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8DBE1F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67955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7E0E1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9790BD3"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D7C5FB" w14:textId="77777777" w:rsidR="00E97A29" w:rsidRPr="002D5B20" w:rsidRDefault="00E97A29" w:rsidP="00CF6420">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A5E28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мозаїчних покриттів площею понад 10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947FC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9F43B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0,162</w:t>
                  </w:r>
                </w:p>
              </w:tc>
            </w:tr>
            <w:tr w:rsidR="00E97A29" w:rsidRPr="002D5B20" w14:paraId="3CD1AFE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3C7A34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E4FD4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7A461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8382E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FAE8C7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355F03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DB3CBE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5A219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6BD54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AA3C0C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64FA704" w14:textId="77777777" w:rsidR="00E97A29" w:rsidRPr="002D5B20" w:rsidRDefault="00E97A29" w:rsidP="00CF6420">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CFB51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Розчин з мармуровим дрібняком для мозаїчних підлог [без барвника] на звичайному цементі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67DE9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D2E30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0,33</w:t>
                  </w:r>
                </w:p>
              </w:tc>
            </w:tr>
            <w:tr w:rsidR="00E97A29" w:rsidRPr="002D5B20" w14:paraId="336EBA6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726A05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9D676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39EC0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C54F8C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A49E1E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9F261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B162E6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CFF9E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55E66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2DABCD64"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1907380" w14:textId="110EDFB1"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ФУНДАМЕНТ ПІД ОПОРУ</w:t>
                  </w:r>
                </w:p>
              </w:tc>
            </w:tr>
            <w:tr w:rsidR="00E97A29" w:rsidRPr="002D5B20" w14:paraId="4E7AB7A7"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78DAD7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102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7794D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основи під фундаменти: щебеневої</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9FCA3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 </w:t>
                  </w:r>
                  <w:proofErr w:type="spellStart"/>
                  <w:r w:rsidRPr="002D5B20">
                    <w:rPr>
                      <w:rFonts w:ascii="Times New Roman" w:eastAsia="Times New Roman" w:hAnsi="Times New Roman" w:cs="Times New Roman"/>
                      <w:color w:val="000000"/>
                      <w:sz w:val="24"/>
                      <w:szCs w:val="24"/>
                    </w:rPr>
                    <w:t>мЗ</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1DBD8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E97A29" w:rsidRPr="002D5B20" w14:paraId="1A78615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4E473C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5CB648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6DC16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464E56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8E5C16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73BDF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04C70E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F94B4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6D0DC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45CD57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392CC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CAB4E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фундаментів-стовпів: бетонних (бетон С16/20)</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2F17F5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B014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0,0004</w:t>
                  </w:r>
                </w:p>
              </w:tc>
            </w:tr>
            <w:tr w:rsidR="00E97A29" w:rsidRPr="002D5B20" w14:paraId="0AB6762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87516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111CF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34F682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85AAA8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3B235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4DFE4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481C7E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1DDCF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55E82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73FCC233"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67F7D74" w14:textId="70CCF2E3"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ДАШОК</w:t>
                  </w:r>
                </w:p>
              </w:tc>
            </w:tr>
            <w:tr w:rsidR="00E97A29" w:rsidRPr="002D5B20" w14:paraId="1EC475E2"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6FF8B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A8B19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зв'язок і розпірок з одиночних і парних кутів, </w:t>
                  </w:r>
                  <w:proofErr w:type="spellStart"/>
                  <w:r w:rsidRPr="002D5B20">
                    <w:rPr>
                      <w:rFonts w:ascii="Times New Roman" w:eastAsia="Times New Roman" w:hAnsi="Times New Roman" w:cs="Times New Roman"/>
                      <w:color w:val="000000"/>
                      <w:sz w:val="24"/>
                      <w:szCs w:val="24"/>
                    </w:rPr>
                    <w:t>гнутозварних</w:t>
                  </w:r>
                  <w:proofErr w:type="spellEnd"/>
                  <w:r w:rsidRPr="002D5B20">
                    <w:rPr>
                      <w:rFonts w:ascii="Times New Roman" w:eastAsia="Times New Roman" w:hAnsi="Times New Roman" w:cs="Times New Roman"/>
                      <w:color w:val="000000"/>
                      <w:sz w:val="24"/>
                      <w:szCs w:val="24"/>
                    </w:rPr>
                    <w:t xml:space="preserve"> профілів для прогонів до 24 м при висоті будівлі до 25 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6C41D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27FB4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0,27424</w:t>
                  </w:r>
                </w:p>
              </w:tc>
            </w:tr>
            <w:tr w:rsidR="00E97A29" w:rsidRPr="002D5B20" w14:paraId="202305B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1EB21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D45B76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69970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785D9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AF5D97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A9F863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837949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74C2C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04244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73D5557"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4A5686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C0BA1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60х60х4</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462D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049CF0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0,11285</w:t>
                  </w:r>
                </w:p>
              </w:tc>
            </w:tr>
            <w:tr w:rsidR="00E97A29" w:rsidRPr="002D5B20" w14:paraId="718EB5F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6FFC0F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314ED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4E4B88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586DA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BFDBE1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AE7D5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5AFFAA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B3103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272B0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747F82"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738E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B36C3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30х60х4</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E532D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DD5F9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0,14062</w:t>
                  </w:r>
                </w:p>
              </w:tc>
            </w:tr>
            <w:tr w:rsidR="00E97A29" w:rsidRPr="002D5B20" w14:paraId="07A76B37"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54C5A6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84692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66FCBB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9E6E55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D95337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CC8DE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30DD8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387D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328D2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C70ADE7"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E383F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18F14F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кутова 50х50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92487D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97C5F2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0,01843</w:t>
                  </w:r>
                </w:p>
              </w:tc>
            </w:tr>
            <w:tr w:rsidR="00E97A29" w:rsidRPr="002D5B20" w14:paraId="3498C7D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9CC3B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A660E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84E24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8EE00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D86A0F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4383C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167E2F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97A67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7D826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2942D1D"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DACA7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D6A79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листова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B8EDC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9879B9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0,00234</w:t>
                  </w:r>
                </w:p>
              </w:tc>
            </w:tr>
            <w:tr w:rsidR="00E97A29" w:rsidRPr="002D5B20" w14:paraId="534C5DA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993A4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E2AAA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5D3D9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B3912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F0A0AC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3B2DB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96D62C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47278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686BAE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FE3C57B"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F4B4C1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88270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Анкер розпірний М8 довж.60мм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F1A17A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0B376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r>
            <w:tr w:rsidR="00E97A29" w:rsidRPr="002D5B20" w14:paraId="06A837F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01BE97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4DA5F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89CC6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1724A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03C1D3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E7880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C7DDB3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34F9B9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0106B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EEF40D2"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D39D23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9BF71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Анкер розпірний М8 довж.100мм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079E55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5F805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r>
            <w:tr w:rsidR="00E97A29" w:rsidRPr="002D5B20" w14:paraId="175D88F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B9660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54C0F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20868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7A27A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E5E0E1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A5BB3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5D74E5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FE50A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0E08C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87781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95027C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94651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Очищення металевих конструкцій від корозії металевими щітками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BD5D4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B00F9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16,6</w:t>
                  </w:r>
                </w:p>
              </w:tc>
            </w:tr>
            <w:tr w:rsidR="00E97A29" w:rsidRPr="002D5B20" w14:paraId="31139D0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D16B39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E122F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AA84C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59C04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237577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87CAF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553120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EE8013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83974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1E696AC"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02479E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9FE49A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Грунтування</w:t>
                  </w:r>
                  <w:proofErr w:type="spellEnd"/>
                  <w:r w:rsidRPr="002D5B20">
                    <w:rPr>
                      <w:rFonts w:ascii="Times New Roman" w:eastAsia="Times New Roman" w:hAnsi="Times New Roman" w:cs="Times New Roman"/>
                      <w:color w:val="000000"/>
                      <w:sz w:val="24"/>
                      <w:szCs w:val="24"/>
                    </w:rPr>
                    <w:t xml:space="preserve"> металевих поверхонь за один раз </w:t>
                  </w:r>
                  <w:proofErr w:type="spellStart"/>
                  <w:r w:rsidRPr="002D5B20">
                    <w:rPr>
                      <w:rFonts w:ascii="Times New Roman" w:eastAsia="Times New Roman" w:hAnsi="Times New Roman" w:cs="Times New Roman"/>
                      <w:color w:val="000000"/>
                      <w:sz w:val="24"/>
                      <w:szCs w:val="24"/>
                    </w:rPr>
                    <w:t>грунтовкою</w:t>
                  </w:r>
                  <w:proofErr w:type="spellEnd"/>
                  <w:r w:rsidRPr="002D5B20">
                    <w:rPr>
                      <w:rFonts w:ascii="Times New Roman" w:eastAsia="Times New Roman" w:hAnsi="Times New Roman" w:cs="Times New Roman"/>
                      <w:color w:val="000000"/>
                      <w:sz w:val="24"/>
                      <w:szCs w:val="24"/>
                    </w:rPr>
                    <w:t xml:space="preserve"> ГФ-021</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5C24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8E46E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0,166</w:t>
                  </w:r>
                </w:p>
              </w:tc>
            </w:tr>
            <w:tr w:rsidR="00E97A29" w:rsidRPr="002D5B20" w14:paraId="092B22D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62F05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0A58D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A1F988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92AAD0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2218CC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6E4CA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FE47E8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BD7E5F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49F74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8B2745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C22F83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24B56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Фарбування металевих </w:t>
                  </w:r>
                  <w:proofErr w:type="spellStart"/>
                  <w:r w:rsidRPr="002D5B20">
                    <w:rPr>
                      <w:rFonts w:ascii="Times New Roman" w:eastAsia="Times New Roman" w:hAnsi="Times New Roman" w:cs="Times New Roman"/>
                      <w:color w:val="000000"/>
                      <w:sz w:val="24"/>
                      <w:szCs w:val="24"/>
                    </w:rPr>
                    <w:t>погрунтованих</w:t>
                  </w:r>
                  <w:proofErr w:type="spellEnd"/>
                  <w:r w:rsidRPr="002D5B20">
                    <w:rPr>
                      <w:rFonts w:ascii="Times New Roman" w:eastAsia="Times New Roman" w:hAnsi="Times New Roman" w:cs="Times New Roman"/>
                      <w:color w:val="000000"/>
                      <w:sz w:val="24"/>
                      <w:szCs w:val="24"/>
                    </w:rPr>
                    <w:t xml:space="preserve"> поверхонь емаллю ПФ-115 за 2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2F23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75B0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0,166</w:t>
                  </w:r>
                </w:p>
              </w:tc>
            </w:tr>
            <w:tr w:rsidR="00E97A29" w:rsidRPr="002D5B20" w14:paraId="6288CD3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1274F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33FB2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DADD9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6B563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1523C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535D9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B76480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3B613C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B218DF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8393EB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409B7D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4C4EA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Монтаж покрівельного покриття з профільованого листа при висоті будівлі до 25 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1658BD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 покриття</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B19DC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0,1282</w:t>
                  </w:r>
                </w:p>
              </w:tc>
            </w:tr>
            <w:tr w:rsidR="00E97A29" w:rsidRPr="002D5B20" w14:paraId="7BEE27D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728C8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D4853E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AC6F2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D51D3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3D773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A7AB7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63179D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31CF6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917C6E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6E2CAB8"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212E13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6D88B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Монолітний полікарбонат</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C6CF66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34E69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14,74</w:t>
                  </w:r>
                </w:p>
              </w:tc>
            </w:tr>
            <w:tr w:rsidR="00E97A29" w:rsidRPr="002D5B20" w14:paraId="0D0A318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587A5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1E35B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A2E4D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D724E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1CBF0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B1B21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876DD0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30AA0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AEB1A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24A2D5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BD9024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DB3FA9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Карнизна планка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CA0EA1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4144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w:t>
                  </w:r>
                </w:p>
              </w:tc>
            </w:tr>
            <w:tr w:rsidR="00E97A29" w:rsidRPr="002D5B20" w14:paraId="2BDB70D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2B96CA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B03409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6D12F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2259F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B71A3A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C856A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AC6D37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8AA3E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62744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B4BE670"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1A08A7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BCE803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Пристінна планка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19D84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68A35B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w:t>
                  </w:r>
                </w:p>
              </w:tc>
            </w:tr>
            <w:tr w:rsidR="00E97A29" w:rsidRPr="002D5B20" w14:paraId="13B32AC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9D42A2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F9A292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82A05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F0EBB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D82D21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B7CE81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7D11E6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C8911D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7E41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F0A4388"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C2F70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A2BCE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Торцевий профіль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AC008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A9DFC4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4,2</w:t>
                  </w:r>
                </w:p>
              </w:tc>
            </w:tr>
            <w:tr w:rsidR="00E97A29" w:rsidRPr="002D5B20" w14:paraId="15FDC1B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7CD9D3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75E47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6E50C7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C1AE1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107BD1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2FD97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B9F4E9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997088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2E8DF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ECB3078"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0ECD95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119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F17217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Навішування водостічних труб, колін, відливів і воронок з готових елементів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56B15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1AA4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0,015</w:t>
                  </w:r>
                </w:p>
              </w:tc>
            </w:tr>
            <w:tr w:rsidR="00E97A29" w:rsidRPr="002D5B20" w14:paraId="46658F4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40F12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13CCF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4FDD60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0988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037A81D"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13796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7BAEE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9644B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79F2B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9CD64D7"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391E3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B10C9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Навішування водостічних труб, колін, відливів і воронок з готових елементів  (влаштування жолобів)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187A6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C1CAF5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0,061</w:t>
                  </w:r>
                </w:p>
              </w:tc>
            </w:tr>
            <w:tr w:rsidR="00E97A29" w:rsidRPr="002D5B20" w14:paraId="35FE0CF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7A28AF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F0897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7B70D8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48D96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C1695D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E4393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29656C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C8B5A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91004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B0EC9FB"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97E244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66029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Водостічна труба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30ADE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08D8B7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1,56</w:t>
                  </w:r>
                </w:p>
              </w:tc>
            </w:tr>
            <w:tr w:rsidR="00E97A29" w:rsidRPr="002D5B20" w14:paraId="0E87963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16759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325E9A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081DA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0B5AA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C22F92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299B60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3E8B15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0E8820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D1AA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BC65DE7"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4BD745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47D86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Водостічний жолоб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EA1DFE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17412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6,34</w:t>
                  </w:r>
                </w:p>
              </w:tc>
            </w:tr>
            <w:tr w:rsidR="00E97A29" w:rsidRPr="002D5B20" w14:paraId="3E8D638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40D3B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9A252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34062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FCB4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30099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1314B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BF8C83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22669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6A2C8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1A439E6"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EDD8A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27E9B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Лійка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E24E27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8103EC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5840C1E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44E06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944CA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F2284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A3D87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CC1664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75C33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E50D3D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DDBA07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DA6F7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464A27"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27DEB3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95395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Коліно водостоку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69D5F8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656F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46D2184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297B3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BE04C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6DEC86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BBA12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04018B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4FA67C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3C1FBE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3EA6F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3C117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A9DCB9"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00930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7AC71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Набір кріплень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97A0D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02353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r>
            <w:tr w:rsidR="00E97A29" w:rsidRPr="002D5B20" w14:paraId="4D7D0581"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C858C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3BADB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27E4B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22F39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109E0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04910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E8F72D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034B7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6A17F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ED8A989"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98B137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1AB82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Заглушка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CA2F6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89B84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5ADCE687"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8ECD2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CC3D7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03D1D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391D3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C6AE8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784C0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99654B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73BFA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315E3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1253BF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21D74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03FF5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Саморіз</w:t>
                  </w:r>
                  <w:proofErr w:type="spellEnd"/>
                  <w:r w:rsidRPr="002D5B20">
                    <w:rPr>
                      <w:rFonts w:ascii="Times New Roman" w:eastAsia="Times New Roman" w:hAnsi="Times New Roman" w:cs="Times New Roman"/>
                      <w:color w:val="000000"/>
                      <w:sz w:val="24"/>
                      <w:szCs w:val="24"/>
                    </w:rPr>
                    <w:t xml:space="preserve"> по металу з </w:t>
                  </w:r>
                  <w:proofErr w:type="spellStart"/>
                  <w:r w:rsidRPr="002D5B20">
                    <w:rPr>
                      <w:rFonts w:ascii="Times New Roman" w:eastAsia="Times New Roman" w:hAnsi="Times New Roman" w:cs="Times New Roman"/>
                      <w:color w:val="000000"/>
                      <w:sz w:val="24"/>
                      <w:szCs w:val="24"/>
                    </w:rPr>
                    <w:t>термошайбою</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0A7D94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4804A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104</w:t>
                  </w:r>
                </w:p>
              </w:tc>
            </w:tr>
            <w:tr w:rsidR="00E97A29" w:rsidRPr="002D5B20" w14:paraId="555FFCE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C79A7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2D264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C69FB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8DC87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1DD6ED1"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E773F8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414C97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C8114D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F099B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CF6420" w:rsidRPr="002D5B20" w14:paraId="113C57A4"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23C6807F" w14:textId="7D45C5ED" w:rsidR="00CF6420" w:rsidRPr="002D5B20" w:rsidRDefault="00CF6420"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ПЕРИЛА ПРИСТІННІ</w:t>
                  </w:r>
                </w:p>
              </w:tc>
            </w:tr>
            <w:tr w:rsidR="00E97A29" w:rsidRPr="002D5B20" w14:paraId="484DF51E"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6F118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17AA6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огорож з поручнями з полівінілхлориду (перила)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94F907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C66228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0,061</w:t>
                  </w:r>
                </w:p>
              </w:tc>
            </w:tr>
            <w:tr w:rsidR="00E97A29" w:rsidRPr="002D5B20" w14:paraId="02A6884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1C15D5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81B66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E2B6DC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31ED2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AE7E291"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9C6F6A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0D56F4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719DE2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66CCB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70A477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CEB99E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D9046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Перила пристінні з дворівневим поручнем на висоті 700мм та 900мм із нержавіючої сталі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F09C6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AD89F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w:t>
                  </w:r>
                </w:p>
              </w:tc>
            </w:tr>
            <w:tr w:rsidR="00E97A29" w:rsidRPr="002D5B20" w14:paraId="63249FC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06375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4CFD1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3A91C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9A8B1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444984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F12AE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BDD044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8FA62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89DC2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4A1F80C"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926E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1F538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Кронштейн до </w:t>
                  </w:r>
                  <w:proofErr w:type="spellStart"/>
                  <w:r w:rsidRPr="002D5B20">
                    <w:rPr>
                      <w:rFonts w:ascii="Times New Roman" w:eastAsia="Times New Roman" w:hAnsi="Times New Roman" w:cs="Times New Roman"/>
                      <w:color w:val="000000"/>
                      <w:sz w:val="24"/>
                      <w:szCs w:val="24"/>
                    </w:rPr>
                    <w:t>стійки</w:t>
                  </w:r>
                  <w:proofErr w:type="spellEnd"/>
                  <w:r w:rsidRPr="002D5B20">
                    <w:rPr>
                      <w:rFonts w:ascii="Times New Roman" w:eastAsia="Times New Roman" w:hAnsi="Times New Roman" w:cs="Times New Roman"/>
                      <w:color w:val="000000"/>
                      <w:sz w:val="24"/>
                      <w:szCs w:val="24"/>
                    </w:rPr>
                    <w:t xml:space="preserve"> з нержавіючої сталі АІSІ 304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92075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3064C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r>
            <w:tr w:rsidR="00E97A29" w:rsidRPr="002D5B20" w14:paraId="1ABC3B9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4B5B4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9CA980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C3870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3F1F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DCC545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24682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55E96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8B361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4BFF8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D7CF308"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CB7FB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0018F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Накладки-кріплення кронштейнів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6F02D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0FF25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r>
            <w:tr w:rsidR="00E97A29" w:rsidRPr="002D5B20" w14:paraId="7D871FF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D845C3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8240E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A4C7D6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373571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AD60F7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3E2805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EE169A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89EBB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C8B1D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453B2E" w:rsidRPr="002D5B20" w14:paraId="03A1BB73"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3CB840FB" w14:textId="534BE55C" w:rsidR="00453B2E" w:rsidRPr="002D5B20" w:rsidRDefault="00453B2E"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ОПОРЯДЖУВАЛЬНІ РОБОТИ</w:t>
                  </w:r>
                </w:p>
              </w:tc>
            </w:tr>
            <w:tr w:rsidR="00E97A29" w:rsidRPr="002D5B20" w14:paraId="6778061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FFFE3E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03BEE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Розбирання облицювання стін з природного каменю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641E33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B6445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0,38</w:t>
                  </w:r>
                </w:p>
              </w:tc>
            </w:tr>
            <w:tr w:rsidR="00E97A29" w:rsidRPr="002D5B20" w14:paraId="18A0DCC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28FB6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8C430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981CD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3C367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D6F60F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E4307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AC49FB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4300A4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07BE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BAC849D"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E80B4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3E61F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штукатурення поверхонь стін </w:t>
                  </w:r>
                  <w:proofErr w:type="spellStart"/>
                  <w:r w:rsidRPr="002D5B20">
                    <w:rPr>
                      <w:rFonts w:ascii="Times New Roman" w:eastAsia="Times New Roman" w:hAnsi="Times New Roman" w:cs="Times New Roman"/>
                      <w:color w:val="000000"/>
                      <w:sz w:val="24"/>
                      <w:szCs w:val="24"/>
                    </w:rPr>
                    <w:t>всередені</w:t>
                  </w:r>
                  <w:proofErr w:type="spellEnd"/>
                  <w:r w:rsidRPr="002D5B20">
                    <w:rPr>
                      <w:rFonts w:ascii="Times New Roman" w:eastAsia="Times New Roman" w:hAnsi="Times New Roman" w:cs="Times New Roman"/>
                      <w:color w:val="000000"/>
                      <w:sz w:val="24"/>
                      <w:szCs w:val="24"/>
                    </w:rPr>
                    <w:t xml:space="preserve"> будівлі цементно-вапняним або цементним розчином по каменю та бетону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44E1E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99FA4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0,38</w:t>
                  </w:r>
                </w:p>
              </w:tc>
            </w:tr>
            <w:tr w:rsidR="00E97A29" w:rsidRPr="002D5B20" w14:paraId="7170F38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4683F7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2DE44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3E44A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F9FD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6F9FF1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53C5F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8226CA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BAF9EE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B6F17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E46DB97"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BC74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027F4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Опорядження внутрішніх поверхонь стін по каменю та бетону декоративною сумішшю з наповнювачем величиною </w:t>
                  </w:r>
                  <w:proofErr w:type="spellStart"/>
                  <w:r w:rsidRPr="002D5B20">
                    <w:rPr>
                      <w:rFonts w:ascii="Times New Roman" w:eastAsia="Times New Roman" w:hAnsi="Times New Roman" w:cs="Times New Roman"/>
                      <w:color w:val="000000"/>
                      <w:sz w:val="24"/>
                      <w:szCs w:val="24"/>
                    </w:rPr>
                    <w:t>зерен</w:t>
                  </w:r>
                  <w:proofErr w:type="spellEnd"/>
                  <w:r w:rsidRPr="002D5B20">
                    <w:rPr>
                      <w:rFonts w:ascii="Times New Roman" w:eastAsia="Times New Roman" w:hAnsi="Times New Roman" w:cs="Times New Roman"/>
                      <w:color w:val="000000"/>
                      <w:sz w:val="24"/>
                      <w:szCs w:val="24"/>
                    </w:rPr>
                    <w:t xml:space="preserve"> 2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D7F0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3A08B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0,38</w:t>
                  </w:r>
                </w:p>
              </w:tc>
            </w:tr>
            <w:tr w:rsidR="00E97A29" w:rsidRPr="002D5B20" w14:paraId="5B7A2E7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F62F2D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CA96A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A79EE3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B53F8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D51EB31"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9550D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4760EB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020533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324FD5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C4E1C16"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AB899B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12B3E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Штукатурка декоративна "баранець"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306177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BFEBF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148,2</w:t>
                  </w:r>
                </w:p>
              </w:tc>
            </w:tr>
            <w:tr w:rsidR="00E97A29" w:rsidRPr="002D5B20" w14:paraId="43D269E7"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B986D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99A34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BD9F6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3CD33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6795E9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A35AD6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E75AEE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3C468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0E8FA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F88CF8A"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92E8B3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5F16C0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Фарба </w:t>
                  </w:r>
                  <w:proofErr w:type="spellStart"/>
                  <w:r w:rsidRPr="002D5B20">
                    <w:rPr>
                      <w:rFonts w:ascii="Times New Roman" w:eastAsia="Times New Roman" w:hAnsi="Times New Roman" w:cs="Times New Roman"/>
                      <w:color w:val="000000"/>
                      <w:sz w:val="24"/>
                      <w:szCs w:val="24"/>
                    </w:rPr>
                    <w:t>грунтуюча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16 </w:t>
                  </w:r>
                  <w:proofErr w:type="spellStart"/>
                  <w:r w:rsidRPr="002D5B20">
                    <w:rPr>
                      <w:rFonts w:ascii="Times New Roman" w:eastAsia="Times New Roman" w:hAnsi="Times New Roman" w:cs="Times New Roman"/>
                      <w:color w:val="000000"/>
                      <w:sz w:val="24"/>
                      <w:szCs w:val="24"/>
                    </w:rPr>
                    <w:t>рrо</w:t>
                  </w:r>
                  <w:proofErr w:type="spellEnd"/>
                  <w:r w:rsidRPr="002D5B20">
                    <w:rPr>
                      <w:rFonts w:ascii="Times New Roman" w:eastAsia="Times New Roman" w:hAnsi="Times New Roman" w:cs="Times New Roman"/>
                      <w:color w:val="000000"/>
                      <w:sz w:val="24"/>
                      <w:szCs w:val="24"/>
                    </w:rPr>
                    <w:t xml:space="preserve"> для підготовки основ під декоративні тонкошарові штукатурки та фарби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9C9850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016AD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21,66</w:t>
                  </w:r>
                </w:p>
              </w:tc>
            </w:tr>
            <w:tr w:rsidR="00E97A29" w:rsidRPr="002D5B20" w14:paraId="09BC08C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E8E8D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21AA0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2885E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4916DD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49B297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DA8D3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BEB922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751C7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7712F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46F7F1C"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91C00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C4382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Штукатурення плоских поверхонь віконних та дверних укосів по бетону та каменю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4EF921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5C5994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E97A29" w:rsidRPr="002D5B20" w14:paraId="253368A0"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46C02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96FA1B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A9CA7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C3694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2CA7BE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0417C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89A276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CE5C9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65EA12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72B86F7"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D00C16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403F3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Опорядження внутрішніх поверхонь стін по каменю та бетону декоративною сумішшю з наповнювачем величиною </w:t>
                  </w:r>
                  <w:proofErr w:type="spellStart"/>
                  <w:r w:rsidRPr="002D5B20">
                    <w:rPr>
                      <w:rFonts w:ascii="Times New Roman" w:eastAsia="Times New Roman" w:hAnsi="Times New Roman" w:cs="Times New Roman"/>
                      <w:color w:val="000000"/>
                      <w:sz w:val="24"/>
                      <w:szCs w:val="24"/>
                    </w:rPr>
                    <w:t>зерен</w:t>
                  </w:r>
                  <w:proofErr w:type="spellEnd"/>
                  <w:r w:rsidRPr="002D5B20">
                    <w:rPr>
                      <w:rFonts w:ascii="Times New Roman" w:eastAsia="Times New Roman" w:hAnsi="Times New Roman" w:cs="Times New Roman"/>
                      <w:color w:val="000000"/>
                      <w:sz w:val="24"/>
                      <w:szCs w:val="24"/>
                    </w:rPr>
                    <w:t xml:space="preserve"> 2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6A22FE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146AB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E97A29" w:rsidRPr="002D5B20" w14:paraId="1008B84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BE569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78833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F333A4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B4FAC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94F91D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991CB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4FDB62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44152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15467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90F8368"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99AA4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B5BFE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Штукатурка декоративна "баранець"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47197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9A85DB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7,8</w:t>
                  </w:r>
                </w:p>
              </w:tc>
            </w:tr>
            <w:tr w:rsidR="00E97A29" w:rsidRPr="002D5B20" w14:paraId="128E35E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330EF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F05BAE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9E013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46457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8B2BEB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4B6D4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F09207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C3022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DB769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0EF9B1E"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4BB6A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FC6F6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Фарба </w:t>
                  </w:r>
                  <w:proofErr w:type="spellStart"/>
                  <w:r w:rsidRPr="002D5B20">
                    <w:rPr>
                      <w:rFonts w:ascii="Times New Roman" w:eastAsia="Times New Roman" w:hAnsi="Times New Roman" w:cs="Times New Roman"/>
                      <w:color w:val="000000"/>
                      <w:sz w:val="24"/>
                      <w:szCs w:val="24"/>
                    </w:rPr>
                    <w:t>грунтуюча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16 </w:t>
                  </w:r>
                  <w:proofErr w:type="spellStart"/>
                  <w:r w:rsidRPr="002D5B20">
                    <w:rPr>
                      <w:rFonts w:ascii="Times New Roman" w:eastAsia="Times New Roman" w:hAnsi="Times New Roman" w:cs="Times New Roman"/>
                      <w:color w:val="000000"/>
                      <w:sz w:val="24"/>
                      <w:szCs w:val="24"/>
                    </w:rPr>
                    <w:t>рrо</w:t>
                  </w:r>
                  <w:proofErr w:type="spellEnd"/>
                  <w:r w:rsidRPr="002D5B20">
                    <w:rPr>
                      <w:rFonts w:ascii="Times New Roman" w:eastAsia="Times New Roman" w:hAnsi="Times New Roman" w:cs="Times New Roman"/>
                      <w:color w:val="000000"/>
                      <w:sz w:val="24"/>
                      <w:szCs w:val="24"/>
                    </w:rPr>
                    <w:t xml:space="preserve"> для підготовки основ під декоративні тонкошарові штукатурки та фарби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DC58E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4C643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1,14</w:t>
                  </w:r>
                </w:p>
              </w:tc>
            </w:tr>
            <w:tr w:rsidR="00E97A29" w:rsidRPr="002D5B20" w14:paraId="3501B4E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31E9C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2C427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A315C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2A43AC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69699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D8659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114554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41839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0673E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453B2E" w:rsidRPr="002D5B20" w14:paraId="46DBEED1"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1C676D61" w14:textId="0D66673D" w:rsidR="00453B2E" w:rsidRPr="002D5B20" w:rsidRDefault="00453B2E"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7. Вхід в підвал № 3</w:t>
                  </w:r>
                </w:p>
              </w:tc>
            </w:tr>
            <w:tr w:rsidR="00453B2E" w:rsidRPr="002D5B20" w14:paraId="21962DB7"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283F5B16" w14:textId="059BC257" w:rsidR="00453B2E" w:rsidRDefault="00453B2E"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РЕМОНТ БЕТОННИХ СХОДІВ</w:t>
                  </w:r>
                </w:p>
              </w:tc>
            </w:tr>
            <w:tr w:rsidR="00E97A29" w:rsidRPr="002D5B20" w14:paraId="220E573C"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81446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988CD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Очищення конструкцій металевими щітками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2EB61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0BCEA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8,8</w:t>
                  </w:r>
                </w:p>
              </w:tc>
            </w:tr>
            <w:tr w:rsidR="00E97A29" w:rsidRPr="002D5B20" w14:paraId="30FE18A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B3565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05BAF3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85D5CE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0C192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91BC0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F03E6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165D1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A1623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E61BC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75DDDF6"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6E6991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BE929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Насікання поверхні стель, сходових маршів, циліндричних колон, балок, карнизів та інших дрібних поверхонь по цеглі під штукатурку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EAC8A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C2099B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0,0616</w:t>
                  </w:r>
                </w:p>
              </w:tc>
            </w:tr>
            <w:tr w:rsidR="00E97A29" w:rsidRPr="002D5B20" w14:paraId="5800953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718E4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AA935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88309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61C5D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C1A48E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96A5E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6624EB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472C3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1C043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409ED1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6ABB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CC21B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Протравлення цементної штукатурки нейтралізуючим розчином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93412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537EAD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0,088</w:t>
                  </w:r>
                </w:p>
              </w:tc>
            </w:tr>
            <w:tr w:rsidR="00E97A29" w:rsidRPr="002D5B20" w14:paraId="0FE9201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BD95B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13A51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55DAA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64D1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D6A54E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D80FF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F86DF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43F8D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51F3E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8CCD868"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348321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B5F54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глибокого проникнення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17 (розхід 0,2л/м2)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349D96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25D4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1,76</w:t>
                  </w:r>
                </w:p>
              </w:tc>
            </w:tr>
            <w:tr w:rsidR="00E97A29" w:rsidRPr="002D5B20" w14:paraId="6157BB7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596F7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2B4A8C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7BAC44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3090C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DD1DC7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DC086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286644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8C1F62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40BE6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D6FB050"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7031E0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C833C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Готування цементного розчину вручну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B4708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4E0B8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0,00264</w:t>
                  </w:r>
                </w:p>
              </w:tc>
            </w:tr>
            <w:tr w:rsidR="00E97A29" w:rsidRPr="002D5B20" w14:paraId="55EB442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0CBCE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11654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0A2D4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1C12C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C242D1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DA39CB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3C9770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2E8028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B533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39D2B8C"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2E222E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FBADB4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бетонної стяжки товщиною 20 мм приміщення площею до 20 м2 (</w:t>
                  </w:r>
                  <w:proofErr w:type="spellStart"/>
                  <w:r w:rsidRPr="002D5B20">
                    <w:rPr>
                      <w:rFonts w:ascii="Times New Roman" w:eastAsia="Times New Roman" w:hAnsi="Times New Roman" w:cs="Times New Roman"/>
                      <w:color w:val="000000"/>
                      <w:sz w:val="24"/>
                      <w:szCs w:val="24"/>
                    </w:rPr>
                    <w:t>заг</w:t>
                  </w:r>
                  <w:proofErr w:type="spellEnd"/>
                  <w:r w:rsidRPr="002D5B20">
                    <w:rPr>
                      <w:rFonts w:ascii="Times New Roman" w:eastAsia="Times New Roman" w:hAnsi="Times New Roman" w:cs="Times New Roman"/>
                      <w:color w:val="000000"/>
                      <w:sz w:val="24"/>
                      <w:szCs w:val="24"/>
                    </w:rPr>
                    <w:t>. товщ.30мм)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7AB4F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7D4BD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8,8</w:t>
                  </w:r>
                </w:p>
              </w:tc>
            </w:tr>
            <w:tr w:rsidR="00E97A29" w:rsidRPr="002D5B20" w14:paraId="1478AC6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F9C76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370C7E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8B25C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D96B4A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1D0311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47ABC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844473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E6CFC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62BD7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29B28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F80E4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F5FDB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шару стяжки з важкого бетону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650B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892AA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8,8</w:t>
                  </w:r>
                </w:p>
              </w:tc>
            </w:tr>
            <w:tr w:rsidR="00E97A29" w:rsidRPr="002D5B20" w14:paraId="3F225D6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0B1E52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26C1F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91182A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FCE9D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1B1A60B"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4662C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F83363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7C36E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F6CC65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F72622"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3BC70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86283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Ремонтно-відновлювальна суміш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СD 22  (розхід 2,0кг/м2 при товщині шару 1мм)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668EE5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8BE5D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528</w:t>
                  </w:r>
                </w:p>
              </w:tc>
            </w:tr>
            <w:tr w:rsidR="00E97A29" w:rsidRPr="002D5B20" w14:paraId="6A48C7D1"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57EAD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D62BC5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FE010A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1EB8F3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39AF2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5267AF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659AA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8F438C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C333D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C62AFBB"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10064E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D9506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мозаїчних покриттів площею понад 10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92616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2D2AA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0,088</w:t>
                  </w:r>
                </w:p>
              </w:tc>
            </w:tr>
            <w:tr w:rsidR="00E97A29" w:rsidRPr="002D5B20" w14:paraId="29CD046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0FC74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BBAB4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4A228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C0654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4C3526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92F3B2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995C80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226D2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667BB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D94536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3CFE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02779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Розчин з мармуровим дрібняком для мозаїчних підлог [без барвника] на звичайному цементі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6EA48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AAE9E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0,18</w:t>
                  </w:r>
                </w:p>
              </w:tc>
            </w:tr>
            <w:tr w:rsidR="00E97A29" w:rsidRPr="002D5B20" w14:paraId="15A10EE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E4FA1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6857C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9FA37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F2FD8D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3DE94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EC669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158AF6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24DC3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4D4C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453B2E" w:rsidRPr="002D5B20" w14:paraId="13707326"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115C0D21" w14:textId="2DC7962F" w:rsidR="00453B2E" w:rsidRPr="002D5B20" w:rsidRDefault="00453B2E"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РЕМОНТ БЕТОННИХ СХОДІВ І ПЛОЩАДКИ В ОСЯХ </w:t>
                  </w:r>
                  <w:r w:rsidR="00B02184">
                    <w:rPr>
                      <w:rFonts w:ascii="Times New Roman" w:eastAsia="Times New Roman" w:hAnsi="Times New Roman" w:cs="Times New Roman"/>
                      <w:color w:val="000000"/>
                      <w:sz w:val="24"/>
                      <w:szCs w:val="24"/>
                    </w:rPr>
                    <w:t>1-2 МІЖ ОСЯМИ В-Г</w:t>
                  </w:r>
                </w:p>
              </w:tc>
            </w:tr>
            <w:tr w:rsidR="00E97A29" w:rsidRPr="002D5B20" w14:paraId="22A9D9CC"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10EB00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151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13918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Очищення конструкцій металевими щітками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75D27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18CD1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4,2</w:t>
                  </w:r>
                </w:p>
              </w:tc>
            </w:tr>
            <w:tr w:rsidR="00E97A29" w:rsidRPr="002D5B20" w14:paraId="6226AC9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9151B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EB099A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802AF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A0FA3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055DBA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0B74D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3AF7F4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EB35F2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2559FC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07F8D1"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D899E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DC3320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Насікання поверхні стель, сходових маршів, циліндричних колон, балок, карнизів та інших дрібних поверхонь по цеглі під штукатурку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4644BE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C0D0D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0,0294</w:t>
                  </w:r>
                </w:p>
              </w:tc>
            </w:tr>
            <w:tr w:rsidR="00E97A29" w:rsidRPr="002D5B20" w14:paraId="140CD38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1E11C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F7C32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AA665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C8CB4B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8119A9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B1C94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FEFFAE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47921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6134E3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F9B4FE4"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664FA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AC1D6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Протравлення цементної штукатурки нейтралізуючим розчином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4799B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E02B5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0,042</w:t>
                  </w:r>
                </w:p>
              </w:tc>
            </w:tr>
            <w:tr w:rsidR="00E97A29" w:rsidRPr="002D5B20" w14:paraId="73F2AA2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454E2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284F5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1D6E9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B6A1C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586010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F777FF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C93255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40BCE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402920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5AA724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0E1E8B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A884F1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глибокого проникнення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17 (розхід 0,2л/м2)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5007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B2FCB3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0,84</w:t>
                  </w:r>
                </w:p>
              </w:tc>
            </w:tr>
            <w:tr w:rsidR="00E97A29" w:rsidRPr="002D5B20" w14:paraId="201D9AF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6EEBB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3A774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A3D5B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EE648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3AE0611"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ACF283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0C5A5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95DF9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532C0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154A91E"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62BA9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3E5E9F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Готування цементного розчину вручну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64E0B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1200D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0,00126</w:t>
                  </w:r>
                </w:p>
              </w:tc>
            </w:tr>
            <w:tr w:rsidR="00E97A29" w:rsidRPr="002D5B20" w14:paraId="1DA1F3F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7E899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92F57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83DD7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7C1EC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75DC08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91868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FBDC27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DDB14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8AE12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98D04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B126F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9B8BE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бетонної стяжки товщиною 20 мм приміщення площею до 20 м2 (</w:t>
                  </w:r>
                  <w:proofErr w:type="spellStart"/>
                  <w:r w:rsidRPr="002D5B20">
                    <w:rPr>
                      <w:rFonts w:ascii="Times New Roman" w:eastAsia="Times New Roman" w:hAnsi="Times New Roman" w:cs="Times New Roman"/>
                      <w:color w:val="000000"/>
                      <w:sz w:val="24"/>
                      <w:szCs w:val="24"/>
                    </w:rPr>
                    <w:t>заг</w:t>
                  </w:r>
                  <w:proofErr w:type="spellEnd"/>
                  <w:r w:rsidRPr="002D5B20">
                    <w:rPr>
                      <w:rFonts w:ascii="Times New Roman" w:eastAsia="Times New Roman" w:hAnsi="Times New Roman" w:cs="Times New Roman"/>
                      <w:color w:val="000000"/>
                      <w:sz w:val="24"/>
                      <w:szCs w:val="24"/>
                    </w:rPr>
                    <w:t>. товщ.30мм)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7EF0C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E83A6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0,042</w:t>
                  </w:r>
                </w:p>
              </w:tc>
            </w:tr>
            <w:tr w:rsidR="00E97A29" w:rsidRPr="002D5B20" w14:paraId="07F5B61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67ADF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CC54C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80503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362FFC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0D7C1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856C1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C06C0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A0D06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0ACCDF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0619A8"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75EA9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A4E55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шару стяжки з важкого бетону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2A90F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08E79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0,042</w:t>
                  </w:r>
                </w:p>
              </w:tc>
            </w:tr>
            <w:tr w:rsidR="00E97A29" w:rsidRPr="002D5B20" w14:paraId="1333736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21334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9E816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7BB406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A230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1A5ECB1"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7DE76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C27C7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D255B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D3AA51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03061DD"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5760DF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B370B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Ремонтно-відновлювальна суміш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СD 22  (розхід 2,0кг/м2 при товщині шару 1мм)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9CCB1F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D4C35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252</w:t>
                  </w:r>
                </w:p>
              </w:tc>
            </w:tr>
            <w:tr w:rsidR="00E97A29" w:rsidRPr="002D5B20" w14:paraId="7230588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B2736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34FD0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7FF89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15792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A45F32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3C23C5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B829D6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CDC4B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A3A45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C270642"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88DF08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38CCB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мозаїчних покриттів площею понад 10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B7341B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AD56A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0,042</w:t>
                  </w:r>
                </w:p>
              </w:tc>
            </w:tr>
            <w:tr w:rsidR="00E97A29" w:rsidRPr="002D5B20" w14:paraId="0481A4F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027F2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34FBF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57D6F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83676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FA2D14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CA1DB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0C4D35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9ED7D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6F7C5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F7A78E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4259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4293E0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Розчин з мармуровим дрібняком для мозаїчних підлог [без барвника] на звичайному цементі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3E7EB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8F43D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0,086</w:t>
                  </w:r>
                </w:p>
              </w:tc>
            </w:tr>
            <w:tr w:rsidR="00E97A29" w:rsidRPr="002D5B20" w14:paraId="7F1083D0"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87C0A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10363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A0F572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98ED3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095068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79DC8A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57999D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510BD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E38434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AE90DE7"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27C2E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1A56D1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плінтусів </w:t>
                  </w:r>
                  <w:proofErr w:type="spellStart"/>
                  <w:r w:rsidRPr="002D5B20">
                    <w:rPr>
                      <w:rFonts w:ascii="Times New Roman" w:eastAsia="Times New Roman" w:hAnsi="Times New Roman" w:cs="Times New Roman"/>
                      <w:color w:val="000000"/>
                      <w:sz w:val="24"/>
                      <w:szCs w:val="24"/>
                    </w:rPr>
                    <w:t>полівінілхлоридних</w:t>
                  </w:r>
                  <w:proofErr w:type="spellEnd"/>
                  <w:r w:rsidRPr="002D5B20">
                    <w:rPr>
                      <w:rFonts w:ascii="Times New Roman" w:eastAsia="Times New Roman" w:hAnsi="Times New Roman" w:cs="Times New Roman"/>
                      <w:color w:val="000000"/>
                      <w:sz w:val="24"/>
                      <w:szCs w:val="24"/>
                    </w:rPr>
                    <w:t xml:space="preserve"> (дверний поріг)</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55FFC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41CCD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0,0173</w:t>
                  </w:r>
                </w:p>
              </w:tc>
            </w:tr>
            <w:tr w:rsidR="00E97A29" w:rsidRPr="002D5B20" w14:paraId="0CA0F7B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9C72C4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4763D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72BF3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1EB0F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6A6B72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64CF9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103279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11282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E2FEB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F452E3E"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CC11E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87EA6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Пандус - дверний поріг 30,9х86,4х5,1см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C70EA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88A5B2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E97A29" w:rsidRPr="002D5B20" w14:paraId="48FBE07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C0BC5E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0DD4B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4A473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3E98E0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2E9AD0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1DE56C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7E420F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D1FB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39CC2F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34951346"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12ADE774" w14:textId="6C9F82DA"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ДАШОК</w:t>
                  </w:r>
                </w:p>
              </w:tc>
            </w:tr>
            <w:tr w:rsidR="00E97A29" w:rsidRPr="002D5B20" w14:paraId="10242E79"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076FF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E9A57B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зв'язок і розпірок з одиночних і парних кутів, </w:t>
                  </w:r>
                  <w:proofErr w:type="spellStart"/>
                  <w:r w:rsidRPr="002D5B20">
                    <w:rPr>
                      <w:rFonts w:ascii="Times New Roman" w:eastAsia="Times New Roman" w:hAnsi="Times New Roman" w:cs="Times New Roman"/>
                      <w:color w:val="000000"/>
                      <w:sz w:val="24"/>
                      <w:szCs w:val="24"/>
                    </w:rPr>
                    <w:t>гнутозварних</w:t>
                  </w:r>
                  <w:proofErr w:type="spellEnd"/>
                  <w:r w:rsidRPr="002D5B20">
                    <w:rPr>
                      <w:rFonts w:ascii="Times New Roman" w:eastAsia="Times New Roman" w:hAnsi="Times New Roman" w:cs="Times New Roman"/>
                      <w:color w:val="000000"/>
                      <w:sz w:val="24"/>
                      <w:szCs w:val="24"/>
                    </w:rPr>
                    <w:t xml:space="preserve"> профілів для прогонів до 24 м при висоті будівлі до 25 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245FB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8791E4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0,13593</w:t>
                  </w:r>
                </w:p>
              </w:tc>
            </w:tr>
            <w:tr w:rsidR="00E97A29" w:rsidRPr="002D5B20" w14:paraId="569CF85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7179AA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DE8F1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C9245E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291953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AF65E1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EEF963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B59511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C88F2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CDAE15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5887ECA"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84F95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3A432C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60х60х4</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D3C1E4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61B3C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0,05642</w:t>
                  </w:r>
                </w:p>
              </w:tc>
            </w:tr>
            <w:tr w:rsidR="00E97A29" w:rsidRPr="002D5B20" w14:paraId="27540DE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074E5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FA505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8D18D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A3E38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1E1752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EA5ED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381C99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1FC8E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F6B02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978CD1B"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5877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35AD0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30х60х4</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E024C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92FB5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0,06867</w:t>
                  </w:r>
                </w:p>
              </w:tc>
            </w:tr>
            <w:tr w:rsidR="00E97A29" w:rsidRPr="002D5B20" w14:paraId="68D7FD2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A61303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879F7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A0B46F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DAD79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8DBD24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11747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0E2F13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D4DD0C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D4E78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8D99DB0"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41EFE8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6DD16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кутова 50х50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C5566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9021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0,00967</w:t>
                  </w:r>
                </w:p>
              </w:tc>
            </w:tr>
            <w:tr w:rsidR="00E97A29" w:rsidRPr="002D5B20" w14:paraId="53EDB71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F8315D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CA1B7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317C7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24FF28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07268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195B8E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C56A41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2E1DE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E2652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7BCF69"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B5DC79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78BFA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Сталь листова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007304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ED41CC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0,00117</w:t>
                  </w:r>
                </w:p>
              </w:tc>
            </w:tr>
            <w:tr w:rsidR="00E97A29" w:rsidRPr="002D5B20" w14:paraId="6136700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5D0E2D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80D1B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9D21E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CE806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F4579D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0757BA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32CB34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4E573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18AA40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E457BD1"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5F66D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41EBA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Анкер розпірний М8 довж.60мм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9E6ED0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B1F84B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E97A29" w:rsidRPr="002D5B20" w14:paraId="3D415FC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AABDD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568E8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4B8E8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4C7ED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777857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004662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22B44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0E8AC1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1EF8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7E369DC"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48223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24483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Анкер розпірний М8 довж.100мм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96DE82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8700F6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r>
            <w:tr w:rsidR="00E97A29" w:rsidRPr="002D5B20" w14:paraId="76D209D7"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A6107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88454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7A5E3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20383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F766ED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2D083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018E1A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59600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6AECA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5116A6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D86E04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DC4A3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Очищення металевих конструкцій від корозії металевими щітками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BC9B81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A71F1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5,2</w:t>
                  </w:r>
                </w:p>
              </w:tc>
            </w:tr>
            <w:tr w:rsidR="00E97A29" w:rsidRPr="002D5B20" w14:paraId="78272AD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82D1C4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6B845C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6595D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D7137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D654B8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1A2D2F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84101C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0EE96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C02FBA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B11749D"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0FBEB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8A31B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Грунтування</w:t>
                  </w:r>
                  <w:proofErr w:type="spellEnd"/>
                  <w:r w:rsidRPr="002D5B20">
                    <w:rPr>
                      <w:rFonts w:ascii="Times New Roman" w:eastAsia="Times New Roman" w:hAnsi="Times New Roman" w:cs="Times New Roman"/>
                      <w:color w:val="000000"/>
                      <w:sz w:val="24"/>
                      <w:szCs w:val="24"/>
                    </w:rPr>
                    <w:t xml:space="preserve"> металевих поверхонь за один раз </w:t>
                  </w:r>
                  <w:proofErr w:type="spellStart"/>
                  <w:r w:rsidRPr="002D5B20">
                    <w:rPr>
                      <w:rFonts w:ascii="Times New Roman" w:eastAsia="Times New Roman" w:hAnsi="Times New Roman" w:cs="Times New Roman"/>
                      <w:color w:val="000000"/>
                      <w:sz w:val="24"/>
                      <w:szCs w:val="24"/>
                    </w:rPr>
                    <w:t>грунтовкою</w:t>
                  </w:r>
                  <w:proofErr w:type="spellEnd"/>
                  <w:r w:rsidRPr="002D5B20">
                    <w:rPr>
                      <w:rFonts w:ascii="Times New Roman" w:eastAsia="Times New Roman" w:hAnsi="Times New Roman" w:cs="Times New Roman"/>
                      <w:color w:val="000000"/>
                      <w:sz w:val="24"/>
                      <w:szCs w:val="24"/>
                    </w:rPr>
                    <w:t xml:space="preserve"> ГФ-021</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45F30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2C7648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0,052</w:t>
                  </w:r>
                </w:p>
              </w:tc>
            </w:tr>
            <w:tr w:rsidR="00E97A29" w:rsidRPr="002D5B20" w14:paraId="2C2D89B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7B37F7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A3378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3A745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31D57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33820C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A0840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313068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BEF7E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DDCA8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0DA4FAA"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B4EAB3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EEC54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Фарбування металевих </w:t>
                  </w:r>
                  <w:proofErr w:type="spellStart"/>
                  <w:r w:rsidRPr="002D5B20">
                    <w:rPr>
                      <w:rFonts w:ascii="Times New Roman" w:eastAsia="Times New Roman" w:hAnsi="Times New Roman" w:cs="Times New Roman"/>
                      <w:color w:val="000000"/>
                      <w:sz w:val="24"/>
                      <w:szCs w:val="24"/>
                    </w:rPr>
                    <w:t>погрунтованих</w:t>
                  </w:r>
                  <w:proofErr w:type="spellEnd"/>
                  <w:r w:rsidRPr="002D5B20">
                    <w:rPr>
                      <w:rFonts w:ascii="Times New Roman" w:eastAsia="Times New Roman" w:hAnsi="Times New Roman" w:cs="Times New Roman"/>
                      <w:color w:val="000000"/>
                      <w:sz w:val="24"/>
                      <w:szCs w:val="24"/>
                    </w:rPr>
                    <w:t xml:space="preserve"> поверхонь емаллю ПФ-115 за 2 рази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7ED99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6DBBB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0,052</w:t>
                  </w:r>
                </w:p>
              </w:tc>
            </w:tr>
            <w:tr w:rsidR="00E97A29" w:rsidRPr="002D5B20" w14:paraId="227FD4A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22EE8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D8DEC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8BB11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BA902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F41753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D0EEF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6CC3E0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474A3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AC9E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6410A9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D3ACB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FBA5E1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Монтаж покрівельного покриття з профільованого листа при висоті будівлі до 25 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B7705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100м2 покриття</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5E96D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0,057</w:t>
                  </w:r>
                </w:p>
              </w:tc>
            </w:tr>
            <w:tr w:rsidR="00E97A29" w:rsidRPr="002D5B20" w14:paraId="31BE113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83F08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5362E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A92CE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D1702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31FE9B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3A7EE7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35F183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230EEC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A44A7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D3DE170"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A56E6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4F69C1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Монолітний полікарбонат</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CFE04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DAB75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6,56</w:t>
                  </w:r>
                </w:p>
              </w:tc>
            </w:tr>
            <w:tr w:rsidR="00E97A29" w:rsidRPr="002D5B20" w14:paraId="4287294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9FE515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9D10B8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3B45A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9109C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13D8CC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6486D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84DF69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1FAAB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87FAB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C9F08D4"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14F97E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1FAD6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Карнизна планка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03FFC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7986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E97A29" w:rsidRPr="002D5B20" w14:paraId="1AB22FD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C228E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2667A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0854A2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47AA56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398568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0E1EB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AE0E54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0C927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0085D6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64CD086"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63BE43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8BF89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Пристінна планка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16AE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32533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E97A29" w:rsidRPr="002D5B20" w14:paraId="7007546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BE86C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0FFCE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0A36B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86133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352D8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43D41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4FF1F2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A5ADE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B0C46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3506A5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51F3FC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E04E6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Торцевий профіль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CFEBF7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403E2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E97A29" w:rsidRPr="002D5B20" w14:paraId="0B5EDA3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F0BD9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49FEA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5E115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6EFD6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7F686F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0E608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7CD19C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2627C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74EFD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8914B68"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7A4B47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F2FA4A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Навішування водостічних труб, колін, відливів і воронок з готових елементів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1CD7E0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69A69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0,015</w:t>
                  </w:r>
                </w:p>
              </w:tc>
            </w:tr>
            <w:tr w:rsidR="00E97A29" w:rsidRPr="002D5B20" w14:paraId="1243E40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906AE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C6CBB9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2655B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641C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A9477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18EF0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8F4BC2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FE30D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493093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ECA0DD4"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2862F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D41232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Навішування водостічних труб, колін, відливів і воронок з готових елементів  (влаштування жолобів)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EDADF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38864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0,03</w:t>
                  </w:r>
                </w:p>
              </w:tc>
            </w:tr>
            <w:tr w:rsidR="00E97A29" w:rsidRPr="002D5B20" w14:paraId="108C0EE1"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8813FC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E596F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82A59A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BBE81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A265B3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82392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AF392B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D4F68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A711B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4C14AA5"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C86647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AE43D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Водостічна труба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118B85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657F4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1,56</w:t>
                  </w:r>
                </w:p>
              </w:tc>
            </w:tr>
            <w:tr w:rsidR="00E97A29" w:rsidRPr="002D5B20" w14:paraId="06403E2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6596E1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7EA142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A1483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00A47F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EC1DD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99E35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1CB16E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739D11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016416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5D0158"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441E3C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4A3EC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Водостічний жолоб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B8D7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2CE6E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3,12</w:t>
                  </w:r>
                </w:p>
              </w:tc>
            </w:tr>
            <w:tr w:rsidR="00E97A29" w:rsidRPr="002D5B20" w14:paraId="7715648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809760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764104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4D16EA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18FB8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3C819D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ABE63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DDA621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DF1999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89F22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E667160"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93D9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75481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Лійка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056CD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2E6C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3C77753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B183B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EF275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6A53C6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C0C39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9DA8E1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DD835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9F382A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DE72B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86ADC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E3AC66A"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08AA37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AC0D4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Коліно водостоку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297B18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081C4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131377A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FDAC4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1F6A75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E7F28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F35F3C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07A1E3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CE32A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F14125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01002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4918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153FDF"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E60C5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0D71F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Набір кріплень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7E2080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5B3AB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r>
            <w:tr w:rsidR="00E97A29" w:rsidRPr="002D5B20" w14:paraId="5F7A9F9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B4001B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4453EC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F85BB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877C0C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B89527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E49DD3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94708E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52E5F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F1AAD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6546104"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E2E717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22619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Заглушка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AF391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2F409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22EB138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E1A98C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98775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CA3E5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6A43F1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EAFCBE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F58A13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375AB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445A1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E5ACB9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E710DC7"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92F847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B61FA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Саморіз</w:t>
                  </w:r>
                  <w:proofErr w:type="spellEnd"/>
                  <w:r w:rsidRPr="002D5B20">
                    <w:rPr>
                      <w:rFonts w:ascii="Times New Roman" w:eastAsia="Times New Roman" w:hAnsi="Times New Roman" w:cs="Times New Roman"/>
                      <w:color w:val="000000"/>
                      <w:sz w:val="24"/>
                      <w:szCs w:val="24"/>
                    </w:rPr>
                    <w:t xml:space="preserve"> по металу з </w:t>
                  </w:r>
                  <w:proofErr w:type="spellStart"/>
                  <w:r w:rsidRPr="002D5B20">
                    <w:rPr>
                      <w:rFonts w:ascii="Times New Roman" w:eastAsia="Times New Roman" w:hAnsi="Times New Roman" w:cs="Times New Roman"/>
                      <w:color w:val="000000"/>
                      <w:sz w:val="24"/>
                      <w:szCs w:val="24"/>
                    </w:rPr>
                    <w:t>термошайбою</w:t>
                  </w:r>
                  <w:proofErr w:type="spellEnd"/>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C3AE6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60676C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56</w:t>
                  </w:r>
                </w:p>
              </w:tc>
            </w:tr>
            <w:tr w:rsidR="00E97A29" w:rsidRPr="002D5B20" w14:paraId="454A326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22A66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BFFD9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13628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5AD54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25B4D9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A7BA19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5476B9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FF874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99C0B2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50B9E5BF"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8A86F12" w14:textId="7AD2D9D3"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ПЕРИЛА ПРИСТІННІ</w:t>
                  </w:r>
                </w:p>
              </w:tc>
            </w:tr>
            <w:tr w:rsidR="00E97A29" w:rsidRPr="002D5B20" w14:paraId="7BD6B092"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801B42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B89CE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огорож з поручнями з полівінілхлориду (перила)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D6A8D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16F26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0,096</w:t>
                  </w:r>
                </w:p>
              </w:tc>
            </w:tr>
            <w:tr w:rsidR="00E97A29" w:rsidRPr="002D5B20" w14:paraId="31D762E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640D8E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C86AD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B500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BD79E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D1882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EF9CC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6F39FF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B4D77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5F29F8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DED0B4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60682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8C97A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Перила пристінні з дворівневим поручнем на висоті 700мм та 900мм із нержавіючої сталі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45A8C4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C4225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9,6</w:t>
                  </w:r>
                </w:p>
              </w:tc>
            </w:tr>
            <w:tr w:rsidR="00E97A29" w:rsidRPr="002D5B20" w14:paraId="743B7D4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9D557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6EF1B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DFD92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3DCA78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6CFEB8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942F3D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8FA6D3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A3CF5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F9B83C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D553E0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8C6E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DEC11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Кронштейн до </w:t>
                  </w:r>
                  <w:proofErr w:type="spellStart"/>
                  <w:r w:rsidRPr="002D5B20">
                    <w:rPr>
                      <w:rFonts w:ascii="Times New Roman" w:eastAsia="Times New Roman" w:hAnsi="Times New Roman" w:cs="Times New Roman"/>
                      <w:color w:val="000000"/>
                      <w:sz w:val="24"/>
                      <w:szCs w:val="24"/>
                    </w:rPr>
                    <w:t>стійки</w:t>
                  </w:r>
                  <w:proofErr w:type="spellEnd"/>
                  <w:r w:rsidRPr="002D5B20">
                    <w:rPr>
                      <w:rFonts w:ascii="Times New Roman" w:eastAsia="Times New Roman" w:hAnsi="Times New Roman" w:cs="Times New Roman"/>
                      <w:color w:val="000000"/>
                      <w:sz w:val="24"/>
                      <w:szCs w:val="24"/>
                    </w:rPr>
                    <w:t xml:space="preserve"> з нержавіючої сталі АІSІ 304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56964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D0265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w:t>
                  </w:r>
                </w:p>
              </w:tc>
            </w:tr>
            <w:tr w:rsidR="00E97A29" w:rsidRPr="002D5B20" w14:paraId="3734111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A38F3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5AA381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E35E2A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44511E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52DBBB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3810A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316130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0E472F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71A76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31847FA"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686E7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753C3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Накладки-кріплення кронштейнів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7E279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9C1754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w:t>
                  </w:r>
                </w:p>
              </w:tc>
            </w:tr>
            <w:tr w:rsidR="00E97A29" w:rsidRPr="002D5B20" w14:paraId="67F5DE1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58DF1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810402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278E4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2D13A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BF0107B"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E566F5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7C3658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E1B39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6E19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184F5E95"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43E08B5E" w14:textId="2C17BD48"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ОПОРЯДЖУВАЛЬНІ РОБОТИ</w:t>
                  </w:r>
                </w:p>
              </w:tc>
            </w:tr>
            <w:tr w:rsidR="00E97A29" w:rsidRPr="002D5B20" w14:paraId="51A01AEB"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816D5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D7532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Розбирання облицювання стін з природного каменю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213ED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747BF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0,158</w:t>
                  </w:r>
                </w:p>
              </w:tc>
            </w:tr>
            <w:tr w:rsidR="00E97A29" w:rsidRPr="002D5B20" w14:paraId="31B20CC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63598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A3890C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71736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081720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980DE4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6A0BC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51BADE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1EAD7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60C5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7E64B1A"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DC99C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F9B6EA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Поліпшене штукатурення поверхонь стін </w:t>
                  </w:r>
                  <w:proofErr w:type="spellStart"/>
                  <w:r w:rsidRPr="002D5B20">
                    <w:rPr>
                      <w:rFonts w:ascii="Times New Roman" w:eastAsia="Times New Roman" w:hAnsi="Times New Roman" w:cs="Times New Roman"/>
                      <w:color w:val="000000"/>
                      <w:sz w:val="24"/>
                      <w:szCs w:val="24"/>
                    </w:rPr>
                    <w:t>всередені</w:t>
                  </w:r>
                  <w:proofErr w:type="spellEnd"/>
                  <w:r w:rsidRPr="002D5B20">
                    <w:rPr>
                      <w:rFonts w:ascii="Times New Roman" w:eastAsia="Times New Roman" w:hAnsi="Times New Roman" w:cs="Times New Roman"/>
                      <w:color w:val="000000"/>
                      <w:sz w:val="24"/>
                      <w:szCs w:val="24"/>
                    </w:rPr>
                    <w:t xml:space="preserve"> будівлі цементно-вапняним або цементним розчином по каменю та бетону</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F08D8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7248D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0,158</w:t>
                  </w:r>
                </w:p>
              </w:tc>
            </w:tr>
            <w:tr w:rsidR="00E97A29" w:rsidRPr="002D5B20" w14:paraId="3ACFC71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8DC08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710B2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6A695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FD033E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05959D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01692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F5729F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DF248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2D2E5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2582576"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ED8FBC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88D85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Опорядження внутрішніх поверхонь стін по каменю та бетону декоративною сумішшю з наповнювачем величиною </w:t>
                  </w:r>
                  <w:proofErr w:type="spellStart"/>
                  <w:r w:rsidRPr="002D5B20">
                    <w:rPr>
                      <w:rFonts w:ascii="Times New Roman" w:eastAsia="Times New Roman" w:hAnsi="Times New Roman" w:cs="Times New Roman"/>
                      <w:color w:val="000000"/>
                      <w:sz w:val="24"/>
                      <w:szCs w:val="24"/>
                    </w:rPr>
                    <w:t>зерен</w:t>
                  </w:r>
                  <w:proofErr w:type="spellEnd"/>
                  <w:r w:rsidRPr="002D5B20">
                    <w:rPr>
                      <w:rFonts w:ascii="Times New Roman" w:eastAsia="Times New Roman" w:hAnsi="Times New Roman" w:cs="Times New Roman"/>
                      <w:color w:val="000000"/>
                      <w:sz w:val="24"/>
                      <w:szCs w:val="24"/>
                    </w:rPr>
                    <w:t xml:space="preserve"> 2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850810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7283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0,158</w:t>
                  </w:r>
                </w:p>
              </w:tc>
            </w:tr>
            <w:tr w:rsidR="00E97A29" w:rsidRPr="002D5B20" w14:paraId="14A3F15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AA1F8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01A467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B0D81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02BB9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72608F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06F71D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F6BD6E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71F86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F6F14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E1D94E8"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931C5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98D2A4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Штукатурка декоративна "баранець"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9C359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EBFEFF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61,62</w:t>
                  </w:r>
                </w:p>
              </w:tc>
            </w:tr>
            <w:tr w:rsidR="00E97A29" w:rsidRPr="002D5B20" w14:paraId="22D19491"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FE683E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E5BC6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1E35D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A7F58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8D8ECB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D3D35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201442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59F36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F9984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F87E601"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4FF33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58D4D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Фарба </w:t>
                  </w:r>
                  <w:proofErr w:type="spellStart"/>
                  <w:r w:rsidRPr="002D5B20">
                    <w:rPr>
                      <w:rFonts w:ascii="Times New Roman" w:eastAsia="Times New Roman" w:hAnsi="Times New Roman" w:cs="Times New Roman"/>
                      <w:color w:val="000000"/>
                      <w:sz w:val="24"/>
                      <w:szCs w:val="24"/>
                    </w:rPr>
                    <w:t>грунтуюча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16 </w:t>
                  </w:r>
                  <w:proofErr w:type="spellStart"/>
                  <w:r w:rsidRPr="002D5B20">
                    <w:rPr>
                      <w:rFonts w:ascii="Times New Roman" w:eastAsia="Times New Roman" w:hAnsi="Times New Roman" w:cs="Times New Roman"/>
                      <w:color w:val="000000"/>
                      <w:sz w:val="24"/>
                      <w:szCs w:val="24"/>
                    </w:rPr>
                    <w:t>рrо</w:t>
                  </w:r>
                  <w:proofErr w:type="spellEnd"/>
                  <w:r w:rsidRPr="002D5B20">
                    <w:rPr>
                      <w:rFonts w:ascii="Times New Roman" w:eastAsia="Times New Roman" w:hAnsi="Times New Roman" w:cs="Times New Roman"/>
                      <w:color w:val="000000"/>
                      <w:sz w:val="24"/>
                      <w:szCs w:val="24"/>
                    </w:rPr>
                    <w:t xml:space="preserve"> для підготовки основ під декоративні тонкошарові штукатурки та фарби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E2A1E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691D0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9,006</w:t>
                  </w:r>
                </w:p>
              </w:tc>
            </w:tr>
            <w:tr w:rsidR="00E97A29" w:rsidRPr="002D5B20" w14:paraId="77C1114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B8F7D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67086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DD24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FE1092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C7DA25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4C18F0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E51C2A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1A674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D757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4F4535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C9F9C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802E7A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Штукатурення плоских поверхонь віконних та дверних укосів по бетону та каменю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7E2E7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CA411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0,0185</w:t>
                  </w:r>
                </w:p>
              </w:tc>
            </w:tr>
            <w:tr w:rsidR="00E97A29" w:rsidRPr="002D5B20" w14:paraId="2C156E8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C2F49A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47900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11EDF6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86E475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27293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D3E2D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CA51D4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56050B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B05009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D102A9E"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864CAF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190C6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Опорядження внутрішніх поверхонь стін по каменю та бетону декоративною сумішшю з наповнювачем величиною </w:t>
                  </w:r>
                  <w:proofErr w:type="spellStart"/>
                  <w:r w:rsidRPr="002D5B20">
                    <w:rPr>
                      <w:rFonts w:ascii="Times New Roman" w:eastAsia="Times New Roman" w:hAnsi="Times New Roman" w:cs="Times New Roman"/>
                      <w:color w:val="000000"/>
                      <w:sz w:val="24"/>
                      <w:szCs w:val="24"/>
                    </w:rPr>
                    <w:t>зерен</w:t>
                  </w:r>
                  <w:proofErr w:type="spellEnd"/>
                  <w:r w:rsidRPr="002D5B20">
                    <w:rPr>
                      <w:rFonts w:ascii="Times New Roman" w:eastAsia="Times New Roman" w:hAnsi="Times New Roman" w:cs="Times New Roman"/>
                      <w:color w:val="000000"/>
                      <w:sz w:val="24"/>
                      <w:szCs w:val="24"/>
                    </w:rPr>
                    <w:t xml:space="preserve"> 2 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10B8A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E8860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0,0185</w:t>
                  </w:r>
                </w:p>
              </w:tc>
            </w:tr>
            <w:tr w:rsidR="00E97A29" w:rsidRPr="002D5B20" w14:paraId="6C180141"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03FC78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CAB134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A0FAB8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33B2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84039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FF513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C69C34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075BE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01486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EEA224C"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8BCD9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99F3EA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Штукатурка декоративна "баранець"</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33FAF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2EBA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7,215</w:t>
                  </w:r>
                </w:p>
              </w:tc>
            </w:tr>
            <w:tr w:rsidR="00E97A29" w:rsidRPr="002D5B20" w14:paraId="77384D9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73299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3DDF2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49DCE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08C6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BFAEAA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605D0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23EB3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A77CDE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122B9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E834F1F"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4089E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E2D22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Фарба </w:t>
                  </w:r>
                  <w:proofErr w:type="spellStart"/>
                  <w:r w:rsidRPr="002D5B20">
                    <w:rPr>
                      <w:rFonts w:ascii="Times New Roman" w:eastAsia="Times New Roman" w:hAnsi="Times New Roman" w:cs="Times New Roman"/>
                      <w:color w:val="000000"/>
                      <w:sz w:val="24"/>
                      <w:szCs w:val="24"/>
                    </w:rPr>
                    <w:t>грунтуюча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16 </w:t>
                  </w:r>
                  <w:proofErr w:type="spellStart"/>
                  <w:r w:rsidRPr="002D5B20">
                    <w:rPr>
                      <w:rFonts w:ascii="Times New Roman" w:eastAsia="Times New Roman" w:hAnsi="Times New Roman" w:cs="Times New Roman"/>
                      <w:color w:val="000000"/>
                      <w:sz w:val="24"/>
                      <w:szCs w:val="24"/>
                    </w:rPr>
                    <w:t>рrо</w:t>
                  </w:r>
                  <w:proofErr w:type="spellEnd"/>
                  <w:r w:rsidRPr="002D5B20">
                    <w:rPr>
                      <w:rFonts w:ascii="Times New Roman" w:eastAsia="Times New Roman" w:hAnsi="Times New Roman" w:cs="Times New Roman"/>
                      <w:color w:val="000000"/>
                      <w:sz w:val="24"/>
                      <w:szCs w:val="24"/>
                    </w:rPr>
                    <w:t xml:space="preserve"> для підготовки основ під декоративні тонкошарові штукатурки та фарби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49D3EF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кг</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851C1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1,054</w:t>
                  </w:r>
                </w:p>
              </w:tc>
            </w:tr>
            <w:tr w:rsidR="00E97A29" w:rsidRPr="002D5B20" w14:paraId="34AB93D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E7F1D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845930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0264E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8AFD78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6AFF55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552B5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9F384C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E3A66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16B74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49BB7C0C"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24B4DE28" w14:textId="092988AD"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8. Пандус</w:t>
                  </w:r>
                </w:p>
              </w:tc>
            </w:tr>
            <w:tr w:rsidR="00B02184" w:rsidRPr="002D5B20" w14:paraId="20825D0B"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06E529D4" w14:textId="355B485A" w:rsidR="00B02184"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ПАНДУС №1</w:t>
                  </w:r>
                </w:p>
              </w:tc>
            </w:tr>
            <w:tr w:rsidR="00E97A29" w:rsidRPr="002D5B20" w14:paraId="45DE9833"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56F35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1000F8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бетонних фундаментів об'ємом до 5 м3 (бетон С12/15)</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5F9B7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DCB2C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0,015</w:t>
                  </w:r>
                </w:p>
              </w:tc>
            </w:tr>
            <w:tr w:rsidR="00E97A29" w:rsidRPr="002D5B20" w14:paraId="0F64CD9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781C5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2D4EE4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DC575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B267A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01AF79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92FB0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FA7080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5EC17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D51B8E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274DE2"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598E14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995F4D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Протравлення цементної штукатурки нейтралізуючим розчином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DF439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2FA2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0,076</w:t>
                  </w:r>
                </w:p>
              </w:tc>
            </w:tr>
            <w:tr w:rsidR="00E97A29" w:rsidRPr="002D5B20" w14:paraId="0EABBD0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DE3C1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49146E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45A4E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78E1FE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99D0CA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D7EA3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0EA98C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2F32AA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5B95E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0AA0277"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8FAA09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35E42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глибокого проникнення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17 (розхід 0,2л/м2)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229042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9262F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1,52</w:t>
                  </w:r>
                </w:p>
              </w:tc>
            </w:tr>
            <w:tr w:rsidR="00E97A29" w:rsidRPr="002D5B20" w14:paraId="55348F7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52D5F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0E752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556ADF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95D70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63C373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C71632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A2907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307D07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D5DB4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3F41E5A"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1F2BB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E1EB1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мозаїчних покриттів площею понад 10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906CC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1A94C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0,083</w:t>
                  </w:r>
                </w:p>
              </w:tc>
            </w:tr>
            <w:tr w:rsidR="00E97A29" w:rsidRPr="002D5B20" w14:paraId="2837247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73D47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28671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AB3D05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F4D3C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6A2504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67DEA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8135A5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97CC05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1EBF7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71ABE6D"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EEF45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BA9732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Розчин з мармуровим дрібняком для мозаїчних підлог [без барвника] на звичайному цементі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EB415C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B384D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0,169</w:t>
                  </w:r>
                </w:p>
              </w:tc>
            </w:tr>
            <w:tr w:rsidR="00E97A29" w:rsidRPr="002D5B20" w14:paraId="202219B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8083A0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9116D2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C94E3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6DB50A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9D6A2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74212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3E00F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5BE82F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8B296F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D6FEC1E"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8FEE72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CF5DD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мозаїчного покриття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2CE47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4515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0,083</w:t>
                  </w:r>
                </w:p>
              </w:tc>
            </w:tr>
            <w:tr w:rsidR="00E97A29" w:rsidRPr="002D5B20" w14:paraId="43B5362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9C2120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0A27A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43703F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A0FE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800E9F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9EA88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33B296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FAFB01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202C5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44B72FD"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61CB77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1BDC22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огорож з поручнями з полівінілхлориду (перила)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CF717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C41E8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0,039</w:t>
                  </w:r>
                </w:p>
              </w:tc>
            </w:tr>
            <w:tr w:rsidR="00E97A29" w:rsidRPr="002D5B20" w14:paraId="11FB93E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D873D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EF397B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210CE1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BFAE3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5865AAB"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B65DBD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E498B8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67ACD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024D39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2F607F"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E5124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D3A144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Перила пристінні з дворівневим поручнем на висоті 700мм та 900мм із нержавіючої сталі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2902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58454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w:t>
                  </w:r>
                </w:p>
              </w:tc>
            </w:tr>
            <w:tr w:rsidR="00E97A29" w:rsidRPr="002D5B20" w14:paraId="0ADFA441"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B95B2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A090A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7E92B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74476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EE99E1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0AD06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1EC0A6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75881B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97510F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8B28A7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361E6E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0F72EC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Кронштейн до </w:t>
                  </w:r>
                  <w:proofErr w:type="spellStart"/>
                  <w:r w:rsidRPr="002D5B20">
                    <w:rPr>
                      <w:rFonts w:ascii="Times New Roman" w:eastAsia="Times New Roman" w:hAnsi="Times New Roman" w:cs="Times New Roman"/>
                      <w:color w:val="000000"/>
                      <w:sz w:val="24"/>
                      <w:szCs w:val="24"/>
                    </w:rPr>
                    <w:t>стійки</w:t>
                  </w:r>
                  <w:proofErr w:type="spellEnd"/>
                  <w:r w:rsidRPr="002D5B20">
                    <w:rPr>
                      <w:rFonts w:ascii="Times New Roman" w:eastAsia="Times New Roman" w:hAnsi="Times New Roman" w:cs="Times New Roman"/>
                      <w:color w:val="000000"/>
                      <w:sz w:val="24"/>
                      <w:szCs w:val="24"/>
                    </w:rPr>
                    <w:t xml:space="preserve"> з нержавіючої сталі АІSІ 304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C9D0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A4F7F6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r>
            <w:tr w:rsidR="00E97A29" w:rsidRPr="002D5B20" w14:paraId="4A80285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4762FC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7B66F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CDCDC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FFFF2F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7606E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19833C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384BE9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6919E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B6DD19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32F1A14"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9F3B33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6C5407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Накладки-кріплення кронштейнів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846B6A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D9D8B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r>
            <w:tr w:rsidR="00E97A29" w:rsidRPr="002D5B20" w14:paraId="518F168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1083A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2260A3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8638E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E5790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12FFED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95F4D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E9B204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03224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9BF68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7FD852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950770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28AEC8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огорож з поручнями з полівінілхлориду (перила)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A007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44B9B6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0,051</w:t>
                  </w:r>
                </w:p>
              </w:tc>
            </w:tr>
            <w:tr w:rsidR="00E97A29" w:rsidRPr="002D5B20" w14:paraId="053E8FC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3E8ED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4D4CD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2CC8A6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BE566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5ADF25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C1F74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5A074F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7B3C9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73B70F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43A1E6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D37327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85C99F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Перила на </w:t>
                  </w:r>
                  <w:proofErr w:type="spellStart"/>
                  <w:r w:rsidRPr="002D5B20">
                    <w:rPr>
                      <w:rFonts w:ascii="Times New Roman" w:eastAsia="Times New Roman" w:hAnsi="Times New Roman" w:cs="Times New Roman"/>
                      <w:color w:val="000000"/>
                      <w:sz w:val="24"/>
                      <w:szCs w:val="24"/>
                    </w:rPr>
                    <w:t>стійках</w:t>
                  </w:r>
                  <w:proofErr w:type="spellEnd"/>
                  <w:r w:rsidRPr="002D5B20">
                    <w:rPr>
                      <w:rFonts w:ascii="Times New Roman" w:eastAsia="Times New Roman" w:hAnsi="Times New Roman" w:cs="Times New Roman"/>
                      <w:color w:val="000000"/>
                      <w:sz w:val="24"/>
                      <w:szCs w:val="24"/>
                    </w:rPr>
                    <w:t xml:space="preserve"> з дворівневим поручнем на висоті 700мм та 900мм із нержавіючої сталі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38CA02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4E8F42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5,1</w:t>
                  </w:r>
                </w:p>
              </w:tc>
            </w:tr>
            <w:tr w:rsidR="00E97A29" w:rsidRPr="002D5B20" w14:paraId="01E4152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4AD089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402F21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00F0F4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CC957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5D62C7A"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60C467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75936B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49491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28E5F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04E7F4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752BC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426407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Кронштейн до </w:t>
                  </w:r>
                  <w:proofErr w:type="spellStart"/>
                  <w:r w:rsidRPr="002D5B20">
                    <w:rPr>
                      <w:rFonts w:ascii="Times New Roman" w:eastAsia="Times New Roman" w:hAnsi="Times New Roman" w:cs="Times New Roman"/>
                      <w:color w:val="000000"/>
                      <w:sz w:val="24"/>
                      <w:szCs w:val="24"/>
                    </w:rPr>
                    <w:t>стійки</w:t>
                  </w:r>
                  <w:proofErr w:type="spellEnd"/>
                  <w:r w:rsidRPr="002D5B20">
                    <w:rPr>
                      <w:rFonts w:ascii="Times New Roman" w:eastAsia="Times New Roman" w:hAnsi="Times New Roman" w:cs="Times New Roman"/>
                      <w:color w:val="000000"/>
                      <w:sz w:val="24"/>
                      <w:szCs w:val="24"/>
                    </w:rPr>
                    <w:t xml:space="preserve"> з нержавіючої сталі АІSІ 304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A83DB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97785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r>
            <w:tr w:rsidR="00E97A29" w:rsidRPr="002D5B20" w14:paraId="5C026970"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E7525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8D1A6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DE76A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1DDD2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F47D31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393E68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5C31F9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9A04D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5BDCF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098C94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7AA7C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64F45A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Накладки-кріплення кронштейнів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2F143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B2877C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r>
            <w:tr w:rsidR="00E97A29" w:rsidRPr="002D5B20" w14:paraId="70D9E81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06E0C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E7FEF2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D0667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9CE219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46BF9C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2AA83B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00936A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C82A8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B8E6A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75CE34F0"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331CE01B" w14:textId="15497B59"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ПАНДУС №2</w:t>
                  </w:r>
                </w:p>
              </w:tc>
            </w:tr>
            <w:tr w:rsidR="00E97A29" w:rsidRPr="002D5B20" w14:paraId="4F386D25"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58C30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3719AF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бетонних фундаментів об'ємом до 5 м3 (бетон С12/15)</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53076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4F655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0,009</w:t>
                  </w:r>
                </w:p>
              </w:tc>
            </w:tr>
            <w:tr w:rsidR="00E97A29" w:rsidRPr="002D5B20" w14:paraId="06A00D2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2C0095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DBB933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00BD1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05E621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C9972A8"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525088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B48871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874383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D9D06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137971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5D0710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7BFA2B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Протравлення цементної штукатурки нейтралізуючим розчином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DD3485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D8BDC7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0,049</w:t>
                  </w:r>
                </w:p>
              </w:tc>
            </w:tr>
            <w:tr w:rsidR="00E97A29" w:rsidRPr="002D5B20" w14:paraId="4F4EB9C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CAB11B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DB78C1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85D0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9A36EE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3D5F4E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A3B26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008C44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B5E40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EB485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387C255"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22042F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154EC8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Грунтовка</w:t>
                  </w:r>
                  <w:proofErr w:type="spellEnd"/>
                  <w:r w:rsidRPr="002D5B20">
                    <w:rPr>
                      <w:rFonts w:ascii="Times New Roman" w:eastAsia="Times New Roman" w:hAnsi="Times New Roman" w:cs="Times New Roman"/>
                      <w:color w:val="000000"/>
                      <w:sz w:val="24"/>
                      <w:szCs w:val="24"/>
                    </w:rPr>
                    <w:t xml:space="preserve"> глибокого проникнення </w:t>
                  </w:r>
                  <w:proofErr w:type="spellStart"/>
                  <w:r w:rsidRPr="002D5B20">
                    <w:rPr>
                      <w:rFonts w:ascii="Times New Roman" w:eastAsia="Times New Roman" w:hAnsi="Times New Roman" w:cs="Times New Roman"/>
                      <w:color w:val="000000"/>
                      <w:sz w:val="24"/>
                      <w:szCs w:val="24"/>
                    </w:rPr>
                    <w:t>Сеrеsіt</w:t>
                  </w:r>
                  <w:proofErr w:type="spellEnd"/>
                  <w:r w:rsidRPr="002D5B20">
                    <w:rPr>
                      <w:rFonts w:ascii="Times New Roman" w:eastAsia="Times New Roman" w:hAnsi="Times New Roman" w:cs="Times New Roman"/>
                      <w:color w:val="000000"/>
                      <w:sz w:val="24"/>
                      <w:szCs w:val="24"/>
                    </w:rPr>
                    <w:t xml:space="preserve"> СТ 17 (розхід 0,2л/м2)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01FBC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л</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252F9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0,98</w:t>
                  </w:r>
                </w:p>
              </w:tc>
            </w:tr>
            <w:tr w:rsidR="00E97A29" w:rsidRPr="002D5B20" w14:paraId="0459945F"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A36F2F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007E4ED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8A2CE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8DB695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08840A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B9DC2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607F7D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ABB9FD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AEFBF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1620257"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624C26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384662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Улаштування мозаїчних покриттів площею понад 10 м2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94F595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23CF9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0,057</w:t>
                  </w:r>
                </w:p>
              </w:tc>
            </w:tr>
            <w:tr w:rsidR="00E97A29" w:rsidRPr="002D5B20" w14:paraId="0AFEF03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8009F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B3542C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4EE3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E81E7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A0E758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1530D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50D3CDE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88E6A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A951C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C39B7B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7BEF29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218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92FC5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Розчин з мармуровим дрібняком для мозаїчних підлог [без барвника] на звичайному цементі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8BB0F3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м3</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42712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0,116</w:t>
                  </w:r>
                </w:p>
              </w:tc>
            </w:tr>
            <w:tr w:rsidR="00E97A29" w:rsidRPr="002D5B20" w14:paraId="771A8353"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D490AF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6E7A2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F4BA1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387FF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B55A35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F2CF0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EE7A36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775A4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7397D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B33E07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F6774C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500EE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 кожні 5 мм зміни товщини мозаїчного покриття додавати або виключати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FBEFF6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5818C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0,057</w:t>
                  </w:r>
                </w:p>
              </w:tc>
            </w:tr>
            <w:tr w:rsidR="00E97A29" w:rsidRPr="002D5B20" w14:paraId="193727FA"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036DB4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78DD9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7E01A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B78462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3AFE1B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4055F7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319E2D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31FA1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F7FC3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E33D02"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D7301E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389D6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огорож з поручнями з полівінілхлориду (перила)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9F3483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2670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0,043</w:t>
                  </w:r>
                </w:p>
              </w:tc>
            </w:tr>
            <w:tr w:rsidR="00E97A29" w:rsidRPr="002D5B20" w14:paraId="0E11AF0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9A8410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E8BD3E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54E4A2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780455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09B65D6"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774B32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6141E8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CE3B6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6EA77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2B55D8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9E94A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2FAA6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Перила пристінні з дворівневим поручнем на висоті 700мм та 900мм із нержавіючої сталі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4D07D1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5BCA1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4,3</w:t>
                  </w:r>
                </w:p>
              </w:tc>
            </w:tr>
            <w:tr w:rsidR="00E97A29" w:rsidRPr="002D5B20" w14:paraId="40C4132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2D1C3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B548B3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56E84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BD7EDF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06AEEEB"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D1FD52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0F64FA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45A5B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97394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A684F1F"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15C637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D6451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Кронштейн до </w:t>
                  </w:r>
                  <w:proofErr w:type="spellStart"/>
                  <w:r w:rsidRPr="002D5B20">
                    <w:rPr>
                      <w:rFonts w:ascii="Times New Roman" w:eastAsia="Times New Roman" w:hAnsi="Times New Roman" w:cs="Times New Roman"/>
                      <w:color w:val="000000"/>
                      <w:sz w:val="24"/>
                      <w:szCs w:val="24"/>
                    </w:rPr>
                    <w:t>стійки</w:t>
                  </w:r>
                  <w:proofErr w:type="spellEnd"/>
                  <w:r w:rsidRPr="002D5B20">
                    <w:rPr>
                      <w:rFonts w:ascii="Times New Roman" w:eastAsia="Times New Roman" w:hAnsi="Times New Roman" w:cs="Times New Roman"/>
                      <w:color w:val="000000"/>
                      <w:sz w:val="24"/>
                      <w:szCs w:val="24"/>
                    </w:rPr>
                    <w:t xml:space="preserve"> з нержавіючої сталі АІSІ 304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A7DB2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E8E0EE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E97A29" w:rsidRPr="002D5B20" w14:paraId="31BD73DB"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EB03E2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0D7ADA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4D2EF6C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DBD1E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B0A8B2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C125B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6B51A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CC3499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AEC2EE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11F3049"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8A56B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970D4B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Накладки-кріплення кронштейнів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9D458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48105B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E97A29" w:rsidRPr="002D5B20" w14:paraId="39549A8E"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548C5C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9FE21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55A44F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3138AC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91518C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DBA00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D8E73F9"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D0401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DC2461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DEB222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9640F9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CAFB0E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металевих огорож з поручнями з полівінілхлориду (перила)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225B8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01EC43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0,047</w:t>
                  </w:r>
                </w:p>
              </w:tc>
            </w:tr>
            <w:tr w:rsidR="00E97A29" w:rsidRPr="002D5B20" w14:paraId="31DBEDA0"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08935A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3A60B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40AB38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995FFA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FA14B79"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D37CE6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2FC032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B5B01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D5CE6C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4D66125"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9D9401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5187B15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Перила на </w:t>
                  </w:r>
                  <w:proofErr w:type="spellStart"/>
                  <w:r w:rsidRPr="002D5B20">
                    <w:rPr>
                      <w:rFonts w:ascii="Times New Roman" w:eastAsia="Times New Roman" w:hAnsi="Times New Roman" w:cs="Times New Roman"/>
                      <w:color w:val="000000"/>
                      <w:sz w:val="24"/>
                      <w:szCs w:val="24"/>
                    </w:rPr>
                    <w:t>стійках</w:t>
                  </w:r>
                  <w:proofErr w:type="spellEnd"/>
                  <w:r w:rsidRPr="002D5B20">
                    <w:rPr>
                      <w:rFonts w:ascii="Times New Roman" w:eastAsia="Times New Roman" w:hAnsi="Times New Roman" w:cs="Times New Roman"/>
                      <w:color w:val="000000"/>
                      <w:sz w:val="24"/>
                      <w:szCs w:val="24"/>
                    </w:rPr>
                    <w:t xml:space="preserve"> з дворівневим поручнем на висоті 700мм та 900мм із нержавіючої сталі</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DABDFD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5B7885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4,7</w:t>
                  </w:r>
                </w:p>
              </w:tc>
            </w:tr>
            <w:tr w:rsidR="00E97A29" w:rsidRPr="002D5B20" w14:paraId="089DF606"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F59B4D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FF2B47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D0119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E2A3AC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BFAC7C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EF3FDB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3D888E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509B2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00A3BB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322A1AC"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ECE9D2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46D5A9A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Кронштейн до </w:t>
                  </w:r>
                  <w:proofErr w:type="spellStart"/>
                  <w:r w:rsidRPr="002D5B20">
                    <w:rPr>
                      <w:rFonts w:ascii="Times New Roman" w:eastAsia="Times New Roman" w:hAnsi="Times New Roman" w:cs="Times New Roman"/>
                      <w:color w:val="000000"/>
                      <w:sz w:val="24"/>
                      <w:szCs w:val="24"/>
                    </w:rPr>
                    <w:t>стійки</w:t>
                  </w:r>
                  <w:proofErr w:type="spellEnd"/>
                  <w:r w:rsidRPr="002D5B20">
                    <w:rPr>
                      <w:rFonts w:ascii="Times New Roman" w:eastAsia="Times New Roman" w:hAnsi="Times New Roman" w:cs="Times New Roman"/>
                      <w:color w:val="000000"/>
                      <w:sz w:val="24"/>
                      <w:szCs w:val="24"/>
                    </w:rPr>
                    <w:t xml:space="preserve"> з нержавіючої сталі АІSІ 304 </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DD92F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000FDB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E97A29" w:rsidRPr="002D5B20" w14:paraId="6EFA617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2A14AC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1E2AD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023A5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280EDD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6BC6BB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679516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293528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8D2AF5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59D2DF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E1A5453"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57C5A7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940AE3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Накладки-кріплення кронштейнів</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68F15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FE68C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E97A29" w:rsidRPr="002D5B20" w14:paraId="3DB8EBD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321C36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A2D7CB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E1684F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0F80E0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50A33DC"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7A3C086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386DF7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838556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431944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3931F114"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6F61289" w14:textId="44F518C6"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9. Інші роботи</w:t>
                  </w:r>
                </w:p>
              </w:tc>
            </w:tr>
            <w:tr w:rsidR="00B02184" w:rsidRPr="002D5B20" w14:paraId="4F1B250F"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4B066345" w14:textId="53561815" w:rsidR="00B02184"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ЗАСОБИ ДЛЯ МГН</w:t>
                  </w:r>
                </w:p>
              </w:tc>
            </w:tr>
            <w:tr w:rsidR="00E97A29" w:rsidRPr="002D5B20" w14:paraId="232D8F1E"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EEE88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C5DA75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Направляючі стрілки розміщені в коридорі, орієнтування, що показує на вихід</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FE8996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952E3F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E97A29" w:rsidRPr="002D5B20" w14:paraId="6CB7761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5D8466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A0E2F0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D2F200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3ED338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0A52A74"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5397E6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A47E09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27F916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2FA6ED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C84353D"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B5A832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D23507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Табличка- піктограма Міжнародного символу доступності "підйомник для МГН"</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D3475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659BF8"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E97A29" w:rsidRPr="002D5B20" w14:paraId="23ECE024"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6FB2D6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4F8CF9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83FD6F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14260A1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AD75A6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15F8E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9FAB7A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265330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F6267F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8C0C1C6"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2B526D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58C449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Таблички-тактильні інформаційні покажчики "Вихід"</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12F3E8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7F72D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E97A29" w:rsidRPr="002D5B20" w14:paraId="5C306338"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05D68C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A165AE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36AA956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9336F4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75FEA5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475B398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47B9FF6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589294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A016E7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E5C92C3"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5AD725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231</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2158653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Таблички-тактильні покажчики "СХОДИ ВГОРУ" "СХОДИ ВНИЗ"</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2EF94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1D983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E97A29" w:rsidRPr="002D5B20" w14:paraId="1CEA8459"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20771A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5844E1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7C644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020F79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682448B"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BE3FAB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D62B1F6"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6E51F03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5878B974"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4BA3E55E"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8C64B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232</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B9E7CE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Контрастна попереджувальна смуга першої та останньої сходинки, </w:t>
                  </w:r>
                  <w:proofErr w:type="spellStart"/>
                  <w:r w:rsidRPr="002D5B20">
                    <w:rPr>
                      <w:rFonts w:ascii="Times New Roman" w:eastAsia="Times New Roman" w:hAnsi="Times New Roman" w:cs="Times New Roman"/>
                      <w:color w:val="000000"/>
                      <w:sz w:val="24"/>
                      <w:szCs w:val="24"/>
                    </w:rPr>
                    <w:t>протиковзна</w:t>
                  </w:r>
                  <w:proofErr w:type="spellEnd"/>
                  <w:r w:rsidRPr="002D5B20">
                    <w:rPr>
                      <w:rFonts w:ascii="Times New Roman" w:eastAsia="Times New Roman" w:hAnsi="Times New Roman" w:cs="Times New Roman"/>
                      <w:color w:val="000000"/>
                      <w:sz w:val="24"/>
                      <w:szCs w:val="24"/>
                    </w:rPr>
                    <w:t>, шириною 100мм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2A5DC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5C1CB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20,9</w:t>
                  </w:r>
                </w:p>
              </w:tc>
            </w:tr>
            <w:tr w:rsidR="00E97A29" w:rsidRPr="002D5B20" w14:paraId="1FE9E51C"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69A335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6ED7BEC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5BEBFB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61CCDC9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010779E"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B072F4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675F94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26EA4F6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5F5C8A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54EBD2E"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2C9D54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233</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33B46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Контрастна  смуга (100 мм) акриловою фарбою для позначення поручнів на сходах, вимикачів світла, сходи, дверні прорізи</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18508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D7643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194,8</w:t>
                  </w:r>
                </w:p>
              </w:tc>
            </w:tr>
            <w:tr w:rsidR="00E97A29" w:rsidRPr="002D5B20" w14:paraId="513E795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8BC70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20232C9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0071B17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4B2B0B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6BECEDD7"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4C2B7A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343E0A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5E0ED1D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996120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7A39D44"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B6D3A0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234</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32D1BF1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Інформаційні тактильні таблички "Назва приміщення"</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9BAE1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737E8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r>
            <w:tr w:rsidR="00E97A29" w:rsidRPr="002D5B20" w14:paraId="3FFEA9D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AD5121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309A81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482417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416343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38E6B02"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27C5A2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35CCC6A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BED0FE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0876BE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5CA417C4"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9ABE37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235</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B09C47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Улаштування покриття з плиток </w:t>
                  </w:r>
                  <w:proofErr w:type="spellStart"/>
                  <w:r w:rsidRPr="002D5B20">
                    <w:rPr>
                      <w:rFonts w:ascii="Times New Roman" w:eastAsia="Times New Roman" w:hAnsi="Times New Roman" w:cs="Times New Roman"/>
                      <w:color w:val="000000"/>
                      <w:sz w:val="24"/>
                      <w:szCs w:val="24"/>
                    </w:rPr>
                    <w:t>полівінілхлоридних</w:t>
                  </w:r>
                  <w:proofErr w:type="spellEnd"/>
                  <w:r w:rsidRPr="002D5B20">
                    <w:rPr>
                      <w:rFonts w:ascii="Times New Roman" w:eastAsia="Times New Roman" w:hAnsi="Times New Roman" w:cs="Times New Roman"/>
                      <w:color w:val="000000"/>
                      <w:sz w:val="24"/>
                      <w:szCs w:val="24"/>
                    </w:rPr>
                    <w:t xml:space="preserve"> на клеї КН-2</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C3132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6C36843"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0,1832</w:t>
                  </w:r>
                </w:p>
              </w:tc>
            </w:tr>
            <w:tr w:rsidR="00E97A29" w:rsidRPr="002D5B20" w14:paraId="708FBF2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1E30AE5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4505182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6F7BAEF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6F4E33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0B77415"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55A6149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FAD2E3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31D3AC0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07C837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58FE4C1"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8ED10AA"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236</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1AB32B8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Направляюча тактильна поліуретанова плитка типу "паралельні ребра" шириною 300мм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9A0A0C"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E80620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4,28</w:t>
                  </w:r>
                </w:p>
              </w:tc>
            </w:tr>
            <w:tr w:rsidR="00E97A29" w:rsidRPr="002D5B20" w14:paraId="49C82D9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C476D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4ECB22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777C65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A4B005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776C49B"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1F89803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7BB636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1AE26C4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B606FD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2F60E130"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61156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237</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689E38C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Інформаційна тактильна поліуретанова плитка типу "діагональні ребра" розміром 600х600мм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8F61AF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4745CCE"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2,57</w:t>
                  </w:r>
                </w:p>
              </w:tc>
            </w:tr>
            <w:tr w:rsidR="00E97A29" w:rsidRPr="002D5B20" w14:paraId="336A209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2ABBACA"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3807C34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CDC387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76FFEB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123E3C8F"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097047B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1E992087"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381961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4D67A8E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29AB078" w14:textId="77777777" w:rsidTr="00CF6420">
              <w:trPr>
                <w:trHeight w:val="405"/>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8A601C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238</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0088F2D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Попереджувальна тактильна поліуретанова плитка типу "зрізаних конусів" розміром 300х300мм</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0D9FDA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E3A7D5"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11,83</w:t>
                  </w:r>
                </w:p>
              </w:tc>
            </w:tr>
            <w:tr w:rsidR="00E97A29" w:rsidRPr="002D5B20" w14:paraId="74247345"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3370D69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AAAE91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29BC405E"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35FE0E0C"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30559E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35670B3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69C511B1"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4844915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88688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B02184" w:rsidRPr="002D5B20" w14:paraId="3843761C" w14:textId="77777777" w:rsidTr="00C01196">
              <w:trPr>
                <w:trHeight w:val="177"/>
              </w:trPr>
              <w:tc>
                <w:tcPr>
                  <w:tcW w:w="9903" w:type="dxa"/>
                  <w:gridSpan w:val="5"/>
                  <w:tcBorders>
                    <w:top w:val="nil"/>
                    <w:left w:val="single" w:sz="4" w:space="0" w:color="000000"/>
                    <w:bottom w:val="dotted" w:sz="4" w:space="0" w:color="000000"/>
                    <w:right w:val="single" w:sz="4" w:space="0" w:color="000000"/>
                  </w:tcBorders>
                  <w:vAlign w:val="center"/>
                </w:tcPr>
                <w:p w14:paraId="51E77A16" w14:textId="066B2E39" w:rsidR="00B02184" w:rsidRPr="002D5B20" w:rsidRDefault="00B02184" w:rsidP="00E97A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ПІДЙОМНИК</w:t>
                  </w:r>
                </w:p>
              </w:tc>
            </w:tr>
            <w:tr w:rsidR="00E97A29" w:rsidRPr="002D5B20" w14:paraId="53EB08C5" w14:textId="77777777" w:rsidTr="00CF6420">
              <w:trPr>
                <w:trHeight w:val="304"/>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4750522"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239</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9ACA541"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площадки гідравлічної </w:t>
                  </w:r>
                  <w:proofErr w:type="spellStart"/>
                  <w:r w:rsidRPr="002D5B20">
                    <w:rPr>
                      <w:rFonts w:ascii="Times New Roman" w:eastAsia="Times New Roman" w:hAnsi="Times New Roman" w:cs="Times New Roman"/>
                      <w:color w:val="000000"/>
                      <w:sz w:val="24"/>
                      <w:szCs w:val="24"/>
                    </w:rPr>
                    <w:t>підйомно</w:t>
                  </w:r>
                  <w:proofErr w:type="spellEnd"/>
                  <w:r w:rsidRPr="002D5B20">
                    <w:rPr>
                      <w:rFonts w:ascii="Times New Roman" w:eastAsia="Times New Roman" w:hAnsi="Times New Roman" w:cs="Times New Roman"/>
                      <w:color w:val="000000"/>
                      <w:sz w:val="24"/>
                      <w:szCs w:val="24"/>
                    </w:rPr>
                    <w:t>-опускної, марка КТ-ФПА</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4CAD64"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A4BC0D"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42056E52"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7ABC592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1A286DB2"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1C05008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6F33EF3"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0AA59080"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566123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72CE961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7A617FAB"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096BB8B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7CF4796E" w14:textId="77777777" w:rsidTr="00CF6420">
              <w:trPr>
                <w:trHeight w:val="276"/>
              </w:trPr>
              <w:tc>
                <w:tcPr>
                  <w:tcW w:w="651"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CA5234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240</w:t>
                  </w:r>
                </w:p>
              </w:tc>
              <w:tc>
                <w:tcPr>
                  <w:tcW w:w="6291" w:type="dxa"/>
                  <w:vMerge w:val="restart"/>
                  <w:tcBorders>
                    <w:top w:val="nil"/>
                    <w:left w:val="single" w:sz="4" w:space="0" w:color="000000"/>
                    <w:bottom w:val="nil"/>
                    <w:right w:val="single" w:sz="4" w:space="0" w:color="000000"/>
                  </w:tcBorders>
                  <w:shd w:val="clear" w:color="auto" w:fill="auto"/>
                  <w:vAlign w:val="center"/>
                  <w:hideMark/>
                </w:tcPr>
                <w:p w14:paraId="770B4997"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Похилий підйомник для людей з інвалідністю</w:t>
                  </w:r>
                </w:p>
              </w:tc>
              <w:tc>
                <w:tcPr>
                  <w:tcW w:w="1577"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7131DBF"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384"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68CD7B"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E97A29" w:rsidRPr="002D5B20" w14:paraId="0765FF7D" w14:textId="77777777" w:rsidTr="00CF6420">
              <w:trPr>
                <w:trHeight w:val="276"/>
              </w:trPr>
              <w:tc>
                <w:tcPr>
                  <w:tcW w:w="651" w:type="dxa"/>
                  <w:gridSpan w:val="2"/>
                  <w:vMerge/>
                  <w:tcBorders>
                    <w:top w:val="nil"/>
                    <w:left w:val="single" w:sz="4" w:space="0" w:color="000000"/>
                    <w:bottom w:val="dotted" w:sz="4" w:space="0" w:color="000000"/>
                    <w:right w:val="single" w:sz="4" w:space="0" w:color="000000"/>
                  </w:tcBorders>
                  <w:vAlign w:val="center"/>
                  <w:hideMark/>
                </w:tcPr>
                <w:p w14:paraId="49E363AD"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vMerge/>
                  <w:tcBorders>
                    <w:top w:val="nil"/>
                    <w:left w:val="single" w:sz="4" w:space="0" w:color="000000"/>
                    <w:bottom w:val="nil"/>
                    <w:right w:val="single" w:sz="4" w:space="0" w:color="000000"/>
                  </w:tcBorders>
                  <w:vAlign w:val="center"/>
                  <w:hideMark/>
                </w:tcPr>
                <w:p w14:paraId="7ACAD466"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577" w:type="dxa"/>
                  <w:vMerge/>
                  <w:tcBorders>
                    <w:top w:val="nil"/>
                    <w:left w:val="single" w:sz="4" w:space="0" w:color="000000"/>
                    <w:bottom w:val="dotted" w:sz="4" w:space="0" w:color="000000"/>
                    <w:right w:val="single" w:sz="4" w:space="0" w:color="000000"/>
                  </w:tcBorders>
                  <w:vAlign w:val="center"/>
                  <w:hideMark/>
                </w:tcPr>
                <w:p w14:paraId="524346D0"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7A0079D8"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r w:rsidR="00E97A29" w:rsidRPr="002D5B20" w14:paraId="37064D93" w14:textId="77777777" w:rsidTr="00CF6420">
              <w:trPr>
                <w:trHeight w:val="177"/>
              </w:trPr>
              <w:tc>
                <w:tcPr>
                  <w:tcW w:w="651" w:type="dxa"/>
                  <w:gridSpan w:val="2"/>
                  <w:vMerge/>
                  <w:tcBorders>
                    <w:top w:val="nil"/>
                    <w:left w:val="single" w:sz="4" w:space="0" w:color="000000"/>
                    <w:bottom w:val="dotted" w:sz="4" w:space="0" w:color="000000"/>
                    <w:right w:val="single" w:sz="4" w:space="0" w:color="000000"/>
                  </w:tcBorders>
                  <w:vAlign w:val="center"/>
                  <w:hideMark/>
                </w:tcPr>
                <w:p w14:paraId="6F070119"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6291" w:type="dxa"/>
                  <w:tcBorders>
                    <w:top w:val="nil"/>
                    <w:left w:val="nil"/>
                    <w:bottom w:val="dotted" w:sz="4" w:space="0" w:color="000000"/>
                    <w:right w:val="single" w:sz="4" w:space="0" w:color="000000"/>
                  </w:tcBorders>
                  <w:shd w:val="clear" w:color="auto" w:fill="auto"/>
                  <w:hideMark/>
                </w:tcPr>
                <w:p w14:paraId="045687C0" w14:textId="77777777" w:rsidR="00E97A29" w:rsidRPr="002D5B20" w:rsidRDefault="00E97A29" w:rsidP="00E97A29">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77" w:type="dxa"/>
                  <w:vMerge/>
                  <w:tcBorders>
                    <w:top w:val="nil"/>
                    <w:left w:val="single" w:sz="4" w:space="0" w:color="000000"/>
                    <w:bottom w:val="dotted" w:sz="4" w:space="0" w:color="000000"/>
                    <w:right w:val="single" w:sz="4" w:space="0" w:color="000000"/>
                  </w:tcBorders>
                  <w:vAlign w:val="center"/>
                  <w:hideMark/>
                </w:tcPr>
                <w:p w14:paraId="06A27F6F"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c>
                <w:tcPr>
                  <w:tcW w:w="1384" w:type="dxa"/>
                  <w:vMerge/>
                  <w:tcBorders>
                    <w:top w:val="nil"/>
                    <w:left w:val="single" w:sz="4" w:space="0" w:color="000000"/>
                    <w:bottom w:val="dotted" w:sz="4" w:space="0" w:color="000000"/>
                    <w:right w:val="single" w:sz="4" w:space="0" w:color="000000"/>
                  </w:tcBorders>
                  <w:vAlign w:val="center"/>
                  <w:hideMark/>
                </w:tcPr>
                <w:p w14:paraId="22FF7F05" w14:textId="77777777" w:rsidR="00E97A29" w:rsidRPr="002D5B20" w:rsidRDefault="00E97A29" w:rsidP="00E97A29">
                  <w:pPr>
                    <w:spacing w:after="0" w:line="240" w:lineRule="auto"/>
                    <w:rPr>
                      <w:rFonts w:ascii="Times New Roman" w:eastAsia="Times New Roman" w:hAnsi="Times New Roman" w:cs="Times New Roman"/>
                      <w:color w:val="000000"/>
                      <w:sz w:val="24"/>
                      <w:szCs w:val="24"/>
                    </w:rPr>
                  </w:pPr>
                </w:p>
              </w:tc>
            </w:tr>
          </w:tbl>
          <w:p w14:paraId="217AD801" w14:textId="77777777" w:rsidR="00E97A29" w:rsidRPr="002D5B20" w:rsidRDefault="00E97A29" w:rsidP="00860E1B">
            <w:pPr>
              <w:keepLines/>
              <w:autoSpaceDE w:val="0"/>
              <w:autoSpaceDN w:val="0"/>
              <w:spacing w:after="0" w:line="360" w:lineRule="auto"/>
              <w:rPr>
                <w:rFonts w:ascii="Times New Roman" w:hAnsi="Times New Roman" w:cs="Times New Roman"/>
                <w:sz w:val="24"/>
                <w:szCs w:val="24"/>
              </w:rPr>
            </w:pPr>
          </w:p>
        </w:tc>
      </w:tr>
      <w:tr w:rsidR="00860E1B" w:rsidRPr="00860E1B" w14:paraId="58007A76" w14:textId="77777777" w:rsidTr="00294ABD">
        <w:trPr>
          <w:gridBefore w:val="1"/>
          <w:gridAfter w:val="2"/>
          <w:wBefore w:w="30" w:type="dxa"/>
          <w:wAfter w:w="174" w:type="dxa"/>
          <w:trHeight w:val="11805"/>
          <w:jc w:val="center"/>
        </w:trPr>
        <w:tc>
          <w:tcPr>
            <w:tcW w:w="10235" w:type="dxa"/>
            <w:gridSpan w:val="6"/>
            <w:tcBorders>
              <w:top w:val="nil"/>
              <w:left w:val="nil"/>
              <w:bottom w:val="nil"/>
              <w:right w:val="nil"/>
            </w:tcBorders>
          </w:tcPr>
          <w:p w14:paraId="6F605D36" w14:textId="77777777" w:rsidR="00860E1B" w:rsidRPr="002D5B20" w:rsidRDefault="00860E1B" w:rsidP="00860E1B">
            <w:pPr>
              <w:autoSpaceDE w:val="0"/>
              <w:autoSpaceDN w:val="0"/>
              <w:adjustRightInd w:val="0"/>
              <w:spacing w:after="0" w:line="240" w:lineRule="auto"/>
              <w:rPr>
                <w:rFonts w:ascii="Times New Roman" w:hAnsi="Times New Roman" w:cs="Times New Roman"/>
                <w:sz w:val="24"/>
                <w:szCs w:val="24"/>
              </w:rPr>
            </w:pPr>
            <w:r w:rsidRPr="002D5B20">
              <w:rPr>
                <w:rFonts w:ascii="Times New Roman" w:hAnsi="Times New Roman" w:cs="Times New Roman"/>
                <w:sz w:val="24"/>
                <w:szCs w:val="24"/>
              </w:rPr>
              <w:lastRenderedPageBreak/>
              <w:t xml:space="preserve"> </w:t>
            </w:r>
          </w:p>
          <w:tbl>
            <w:tblPr>
              <w:tblW w:w="10031" w:type="dxa"/>
              <w:tblLayout w:type="fixed"/>
              <w:tblLook w:val="04A0" w:firstRow="1" w:lastRow="0" w:firstColumn="1" w:lastColumn="0" w:noHBand="0" w:noVBand="1"/>
            </w:tblPr>
            <w:tblGrid>
              <w:gridCol w:w="676"/>
              <w:gridCol w:w="86"/>
              <w:gridCol w:w="6292"/>
              <w:gridCol w:w="87"/>
              <w:gridCol w:w="1418"/>
              <w:gridCol w:w="55"/>
              <w:gridCol w:w="1362"/>
              <w:gridCol w:w="55"/>
            </w:tblGrid>
            <w:tr w:rsidR="00125DEA" w:rsidRPr="002D5B20" w14:paraId="74BCD97C" w14:textId="77777777" w:rsidTr="00294ABD">
              <w:trPr>
                <w:trHeight w:val="276"/>
              </w:trPr>
              <w:tc>
                <w:tcPr>
                  <w:tcW w:w="676" w:type="dxa"/>
                  <w:tcBorders>
                    <w:top w:val="nil"/>
                    <w:left w:val="single" w:sz="4" w:space="0" w:color="auto"/>
                    <w:bottom w:val="single" w:sz="4" w:space="0" w:color="auto"/>
                    <w:right w:val="single" w:sz="4" w:space="0" w:color="auto"/>
                  </w:tcBorders>
                  <w:vAlign w:val="center"/>
                  <w:hideMark/>
                </w:tcPr>
                <w:p w14:paraId="3C693A4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single" w:sz="4" w:space="0" w:color="auto"/>
                    <w:bottom w:val="single" w:sz="4" w:space="0" w:color="auto"/>
                    <w:right w:val="single" w:sz="4" w:space="0" w:color="auto"/>
                  </w:tcBorders>
                  <w:vAlign w:val="center"/>
                  <w:hideMark/>
                </w:tcPr>
                <w:p w14:paraId="5B68926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tcBorders>
                    <w:top w:val="nil"/>
                    <w:left w:val="single" w:sz="4" w:space="0" w:color="auto"/>
                    <w:bottom w:val="single" w:sz="4" w:space="0" w:color="auto"/>
                    <w:right w:val="single" w:sz="4" w:space="0" w:color="000000"/>
                  </w:tcBorders>
                  <w:vAlign w:val="center"/>
                  <w:hideMark/>
                </w:tcPr>
                <w:p w14:paraId="55C5EBB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tcBorders>
                    <w:top w:val="nil"/>
                    <w:left w:val="single" w:sz="4" w:space="0" w:color="000000"/>
                    <w:bottom w:val="single" w:sz="4" w:space="0" w:color="auto"/>
                    <w:right w:val="single" w:sz="4" w:space="0" w:color="auto"/>
                  </w:tcBorders>
                  <w:vAlign w:val="center"/>
                  <w:hideMark/>
                </w:tcPr>
                <w:p w14:paraId="24F1757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C01196" w:rsidRPr="002D5B20" w14:paraId="5B354FD5" w14:textId="77777777" w:rsidTr="00294ABD">
              <w:trPr>
                <w:trHeight w:val="276"/>
              </w:trPr>
              <w:tc>
                <w:tcPr>
                  <w:tcW w:w="10031" w:type="dxa"/>
                  <w:gridSpan w:val="8"/>
                  <w:tcBorders>
                    <w:top w:val="nil"/>
                    <w:left w:val="single" w:sz="4" w:space="0" w:color="auto"/>
                    <w:bottom w:val="single" w:sz="4" w:space="0" w:color="auto"/>
                    <w:right w:val="single" w:sz="4" w:space="0" w:color="auto"/>
                  </w:tcBorders>
                  <w:vAlign w:val="center"/>
                </w:tcPr>
                <w:p w14:paraId="5CAC5B3E" w14:textId="7B4D72B5" w:rsidR="00C01196" w:rsidRPr="002D5B20" w:rsidRDefault="00A523EB" w:rsidP="00125D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Водопостачання і каналізація</w:t>
                  </w:r>
                </w:p>
              </w:tc>
            </w:tr>
            <w:tr w:rsidR="00A523EB" w:rsidRPr="002D5B20" w14:paraId="6074B02E" w14:textId="77777777" w:rsidTr="00294ABD">
              <w:trPr>
                <w:trHeight w:val="276"/>
              </w:trPr>
              <w:tc>
                <w:tcPr>
                  <w:tcW w:w="10031" w:type="dxa"/>
                  <w:gridSpan w:val="8"/>
                  <w:tcBorders>
                    <w:top w:val="nil"/>
                    <w:left w:val="single" w:sz="4" w:space="0" w:color="auto"/>
                    <w:bottom w:val="single" w:sz="4" w:space="0" w:color="auto"/>
                    <w:right w:val="single" w:sz="4" w:space="0" w:color="auto"/>
                  </w:tcBorders>
                  <w:vAlign w:val="center"/>
                </w:tcPr>
                <w:p w14:paraId="7529D246" w14:textId="5989F89D" w:rsidR="00A523EB" w:rsidRDefault="00A523EB" w:rsidP="00125D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1. Водопостачання В1, ТЗ</w:t>
                  </w:r>
                </w:p>
              </w:tc>
            </w:tr>
            <w:tr w:rsidR="00C01196" w:rsidRPr="002D5B20" w14:paraId="0B7DDF63" w14:textId="77777777" w:rsidTr="00294ABD">
              <w:trPr>
                <w:trHeight w:val="177"/>
              </w:trPr>
              <w:tc>
                <w:tcPr>
                  <w:tcW w:w="676" w:type="dxa"/>
                  <w:tcBorders>
                    <w:top w:val="single" w:sz="4" w:space="0" w:color="auto"/>
                    <w:left w:val="single" w:sz="4" w:space="0" w:color="000000"/>
                    <w:bottom w:val="dotted" w:sz="4" w:space="0" w:color="000000"/>
                    <w:right w:val="single" w:sz="4" w:space="0" w:color="000000"/>
                  </w:tcBorders>
                </w:tcPr>
                <w:p w14:paraId="44E08069" w14:textId="60AF12A2" w:rsidR="00C01196" w:rsidRPr="00C01196" w:rsidRDefault="00C01196" w:rsidP="00C01196">
                  <w:pPr>
                    <w:spacing w:after="0" w:line="240" w:lineRule="auto"/>
                    <w:jc w:val="right"/>
                    <w:rPr>
                      <w:rFonts w:ascii="Times New Roman" w:eastAsia="Times New Roman" w:hAnsi="Times New Roman" w:cs="Times New Roman"/>
                      <w:color w:val="000000"/>
                      <w:sz w:val="24"/>
                      <w:szCs w:val="24"/>
                    </w:rPr>
                  </w:pPr>
                  <w:r w:rsidRPr="00C01196">
                    <w:rPr>
                      <w:rFonts w:ascii="Times New Roman" w:hAnsi="Times New Roman" w:cs="Times New Roman"/>
                      <w:sz w:val="24"/>
                      <w:szCs w:val="24"/>
                    </w:rPr>
                    <w:t>1</w:t>
                  </w:r>
                </w:p>
              </w:tc>
              <w:tc>
                <w:tcPr>
                  <w:tcW w:w="6378" w:type="dxa"/>
                  <w:gridSpan w:val="2"/>
                  <w:tcBorders>
                    <w:top w:val="single" w:sz="4" w:space="0" w:color="auto"/>
                    <w:left w:val="nil"/>
                    <w:bottom w:val="dotted" w:sz="4" w:space="0" w:color="000000"/>
                    <w:right w:val="single" w:sz="4" w:space="0" w:color="000000"/>
                  </w:tcBorders>
                  <w:shd w:val="clear" w:color="auto" w:fill="auto"/>
                </w:tcPr>
                <w:p w14:paraId="73AB123C" w14:textId="376AAE83" w:rsidR="00C01196" w:rsidRPr="00C01196" w:rsidRDefault="00C01196" w:rsidP="00C01196">
                  <w:pPr>
                    <w:spacing w:after="0" w:line="240" w:lineRule="auto"/>
                    <w:rPr>
                      <w:rFonts w:ascii="Times New Roman" w:eastAsia="Times New Roman" w:hAnsi="Times New Roman" w:cs="Times New Roman"/>
                      <w:color w:val="000000"/>
                      <w:sz w:val="24"/>
                      <w:szCs w:val="24"/>
                    </w:rPr>
                  </w:pPr>
                  <w:r w:rsidRPr="00C01196">
                    <w:rPr>
                      <w:rFonts w:ascii="Times New Roman" w:hAnsi="Times New Roman" w:cs="Times New Roman"/>
                      <w:sz w:val="24"/>
                      <w:szCs w:val="24"/>
                    </w:rPr>
                    <w:t>Прокладання трубопроводу водопостачання з труб поліетиленових (поліпропіленових) напірних  діаметром 25 мм</w:t>
                  </w:r>
                </w:p>
              </w:tc>
              <w:tc>
                <w:tcPr>
                  <w:tcW w:w="1560" w:type="dxa"/>
                  <w:gridSpan w:val="3"/>
                  <w:tcBorders>
                    <w:top w:val="single" w:sz="4" w:space="0" w:color="auto"/>
                    <w:left w:val="single" w:sz="4" w:space="0" w:color="000000"/>
                    <w:bottom w:val="dotted" w:sz="4" w:space="0" w:color="000000"/>
                    <w:right w:val="single" w:sz="4" w:space="0" w:color="000000"/>
                  </w:tcBorders>
                </w:tcPr>
                <w:p w14:paraId="04E77CB0" w14:textId="12B5B361" w:rsidR="00C01196" w:rsidRPr="00C01196" w:rsidRDefault="00C01196" w:rsidP="00C01196">
                  <w:pPr>
                    <w:spacing w:after="0" w:line="240" w:lineRule="auto"/>
                    <w:jc w:val="right"/>
                    <w:rPr>
                      <w:rFonts w:ascii="Times New Roman" w:eastAsia="Times New Roman" w:hAnsi="Times New Roman" w:cs="Times New Roman"/>
                      <w:color w:val="000000"/>
                      <w:sz w:val="24"/>
                      <w:szCs w:val="24"/>
                    </w:rPr>
                  </w:pPr>
                  <w:r w:rsidRPr="00C01196">
                    <w:rPr>
                      <w:rFonts w:ascii="Times New Roman" w:hAnsi="Times New Roman" w:cs="Times New Roman"/>
                      <w:sz w:val="24"/>
                      <w:szCs w:val="24"/>
                    </w:rPr>
                    <w:t>100 м</w:t>
                  </w:r>
                </w:p>
              </w:tc>
              <w:tc>
                <w:tcPr>
                  <w:tcW w:w="1417" w:type="dxa"/>
                  <w:gridSpan w:val="2"/>
                  <w:tcBorders>
                    <w:top w:val="single" w:sz="4" w:space="0" w:color="auto"/>
                    <w:left w:val="single" w:sz="4" w:space="0" w:color="000000"/>
                    <w:bottom w:val="dotted" w:sz="4" w:space="0" w:color="000000"/>
                    <w:right w:val="single" w:sz="4" w:space="0" w:color="000000"/>
                  </w:tcBorders>
                </w:tcPr>
                <w:p w14:paraId="3FA72D33" w14:textId="5FAF5745" w:rsidR="00C01196" w:rsidRPr="00C01196" w:rsidRDefault="00C01196" w:rsidP="00C01196">
                  <w:pPr>
                    <w:spacing w:after="0" w:line="240" w:lineRule="auto"/>
                    <w:jc w:val="right"/>
                    <w:rPr>
                      <w:rFonts w:ascii="Times New Roman" w:eastAsia="Times New Roman" w:hAnsi="Times New Roman" w:cs="Times New Roman"/>
                      <w:color w:val="000000"/>
                      <w:sz w:val="24"/>
                      <w:szCs w:val="24"/>
                    </w:rPr>
                  </w:pPr>
                  <w:r w:rsidRPr="00C01196">
                    <w:rPr>
                      <w:rFonts w:ascii="Times New Roman" w:hAnsi="Times New Roman" w:cs="Times New Roman"/>
                      <w:sz w:val="24"/>
                      <w:szCs w:val="24"/>
                    </w:rPr>
                    <w:t>0,02</w:t>
                  </w:r>
                </w:p>
              </w:tc>
            </w:tr>
            <w:tr w:rsidR="00125DEA" w:rsidRPr="002D5B20" w14:paraId="73111DAD" w14:textId="77777777" w:rsidTr="00294ABD">
              <w:trPr>
                <w:trHeight w:val="405"/>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D1388B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2AFAF9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трубопроводу водопостачання з труб поліетиленових (поліпропіленових) напірних  діаметром 20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68F0D4D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A229F9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0,4</w:t>
                  </w:r>
                </w:p>
              </w:tc>
            </w:tr>
            <w:tr w:rsidR="00125DEA" w:rsidRPr="002D5B20" w14:paraId="7276D2B9"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2AC720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4405FE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74AD10A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E65367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2177453"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537EFE8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28E9C2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7409CB4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C747D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82FFD3F" w14:textId="77777777" w:rsidTr="00294ABD">
              <w:trPr>
                <w:trHeight w:val="405"/>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8D6827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4FE5B7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Труби </w:t>
                  </w:r>
                  <w:proofErr w:type="spellStart"/>
                  <w:r w:rsidRPr="002D5B20">
                    <w:rPr>
                      <w:rFonts w:ascii="Times New Roman" w:eastAsia="Times New Roman" w:hAnsi="Times New Roman" w:cs="Times New Roman"/>
                      <w:color w:val="000000"/>
                      <w:sz w:val="24"/>
                      <w:szCs w:val="24"/>
                    </w:rPr>
                    <w:t>фузіотерм</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Fаsеr</w:t>
                  </w:r>
                  <w:proofErr w:type="spellEnd"/>
                  <w:r w:rsidRPr="002D5B20">
                    <w:rPr>
                      <w:rFonts w:ascii="Times New Roman" w:eastAsia="Times New Roman" w:hAnsi="Times New Roman" w:cs="Times New Roman"/>
                      <w:color w:val="000000"/>
                      <w:sz w:val="24"/>
                      <w:szCs w:val="24"/>
                    </w:rPr>
                    <w:t xml:space="preserve"> РN20 із РР-R80 (тип 3), стабілізовані прокладкою із скловолокна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25х4,2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7D0758E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DEAF8C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125DEA" w:rsidRPr="002D5B20" w14:paraId="589F2698"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4413500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3D6D69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63F2FAE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B8F610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8D9A6F4"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6C988BF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0DE7C7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2590D2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D5ABF6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E8976EC" w14:textId="77777777" w:rsidTr="00294ABD">
              <w:trPr>
                <w:trHeight w:val="405"/>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E6C2D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DE8495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Труби  </w:t>
                  </w:r>
                  <w:proofErr w:type="spellStart"/>
                  <w:r w:rsidRPr="002D5B20">
                    <w:rPr>
                      <w:rFonts w:ascii="Times New Roman" w:eastAsia="Times New Roman" w:hAnsi="Times New Roman" w:cs="Times New Roman"/>
                      <w:color w:val="000000"/>
                      <w:sz w:val="24"/>
                      <w:szCs w:val="24"/>
                    </w:rPr>
                    <w:t>фузіотерм</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Fаsеr</w:t>
                  </w:r>
                  <w:proofErr w:type="spellEnd"/>
                  <w:r w:rsidRPr="002D5B20">
                    <w:rPr>
                      <w:rFonts w:ascii="Times New Roman" w:eastAsia="Times New Roman" w:hAnsi="Times New Roman" w:cs="Times New Roman"/>
                      <w:color w:val="000000"/>
                      <w:sz w:val="24"/>
                      <w:szCs w:val="24"/>
                    </w:rPr>
                    <w:t xml:space="preserve"> РN20 із РР-R80 (тип 3), стабілізовані прокладкою із скловолокна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20х3,4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353357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37BD2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40</w:t>
                  </w:r>
                </w:p>
              </w:tc>
            </w:tr>
            <w:tr w:rsidR="00125DEA" w:rsidRPr="002D5B20" w14:paraId="2EAE0E3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3AA4246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6B9EAA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656B879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93EA3C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02D8168"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666519D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069845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B070F6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8E7417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068EC5D"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CCA5CA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FB99D5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Ізоляція трубопроводів ізоляцією </w:t>
                  </w:r>
                  <w:proofErr w:type="spellStart"/>
                  <w:r w:rsidRPr="002D5B20">
                    <w:rPr>
                      <w:rFonts w:ascii="Times New Roman" w:eastAsia="Times New Roman" w:hAnsi="Times New Roman" w:cs="Times New Roman"/>
                      <w:color w:val="000000"/>
                      <w:sz w:val="24"/>
                      <w:szCs w:val="24"/>
                    </w:rPr>
                    <w:t>Ізофом</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Мерілон</w:t>
                  </w:r>
                  <w:proofErr w:type="spellEnd"/>
                  <w:r w:rsidRPr="002D5B20">
                    <w:rPr>
                      <w:rFonts w:ascii="Times New Roman" w:eastAsia="Times New Roman" w:hAnsi="Times New Roman" w:cs="Times New Roman"/>
                      <w:color w:val="000000"/>
                      <w:sz w:val="24"/>
                      <w:szCs w:val="24"/>
                    </w:rPr>
                    <w:t>]</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2ED4FE2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п.м</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27BE5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0,16</w:t>
                  </w:r>
                </w:p>
              </w:tc>
            </w:tr>
            <w:tr w:rsidR="00125DEA" w:rsidRPr="002D5B20" w14:paraId="1A625774"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2440781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9BBB94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41C0230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30C808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358CBC0"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49C1CCF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E273999"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71D98B5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1C3135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099E8F6" w14:textId="77777777" w:rsidTr="00294ABD">
              <w:trPr>
                <w:trHeight w:val="304"/>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08D360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1F6FDE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Теплоізоляція труб типу </w:t>
                  </w:r>
                  <w:proofErr w:type="spellStart"/>
                  <w:r w:rsidRPr="002D5B20">
                    <w:rPr>
                      <w:rFonts w:ascii="Times New Roman" w:eastAsia="Times New Roman" w:hAnsi="Times New Roman" w:cs="Times New Roman"/>
                      <w:color w:val="000000"/>
                      <w:sz w:val="24"/>
                      <w:szCs w:val="24"/>
                    </w:rPr>
                    <w:t>Thеrmасоmрасt</w:t>
                  </w:r>
                  <w:proofErr w:type="spellEnd"/>
                  <w:r w:rsidRPr="002D5B20">
                    <w:rPr>
                      <w:rFonts w:ascii="Times New Roman" w:eastAsia="Times New Roman" w:hAnsi="Times New Roman" w:cs="Times New Roman"/>
                      <w:color w:val="000000"/>
                      <w:sz w:val="24"/>
                      <w:szCs w:val="24"/>
                    </w:rPr>
                    <w:t xml:space="preserve"> для труб діам.20</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2B768B4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п.м</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DCA54B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r>
            <w:tr w:rsidR="00125DEA" w:rsidRPr="002D5B20" w14:paraId="48BD427B"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B8AEAD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B1B8C6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AE5283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444FB6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778B6C8C"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1FAC540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D88807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28B687A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D7F649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B8A66CC"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D03A0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BEA03E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Вентиль кульовий муфтовий, діаметр 25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BA5C0E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E6A9B9"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59B56073"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47967A6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3F62F0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467656A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4E68F3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5CC6B87"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1E41FB5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DBD7B9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93C471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88056B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733F8A82"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45C56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CE46F1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Вентиль кульовий муфтовий, діаметр 15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7287514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C46BF6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125DEA" w:rsidRPr="002D5B20" w14:paraId="2F5585E4"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67B19B2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057D56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14A2428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FE02AA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7DB466C8"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7EFE559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413A55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20BA0FA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CF87EB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D8806FD"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CD80A3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506F8B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Вентилі кульові </w:t>
                  </w:r>
                  <w:proofErr w:type="spellStart"/>
                  <w:r w:rsidRPr="002D5B20">
                    <w:rPr>
                      <w:rFonts w:ascii="Times New Roman" w:eastAsia="Times New Roman" w:hAnsi="Times New Roman" w:cs="Times New Roman"/>
                      <w:color w:val="000000"/>
                      <w:sz w:val="24"/>
                      <w:szCs w:val="24"/>
                    </w:rPr>
                    <w:t>вн</w:t>
                  </w:r>
                  <w:proofErr w:type="spellEnd"/>
                  <w:r w:rsidRPr="002D5B20">
                    <w:rPr>
                      <w:rFonts w:ascii="Times New Roman" w:eastAsia="Times New Roman" w:hAnsi="Times New Roman" w:cs="Times New Roman"/>
                      <w:color w:val="000000"/>
                      <w:sz w:val="24"/>
                      <w:szCs w:val="24"/>
                    </w:rPr>
                    <w:t>/зв, діаметр 15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677F570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B3A47E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125DEA" w:rsidRPr="002D5B20" w14:paraId="2AE5B740"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168119C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8B0DE1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1445AA8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FAB7BB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F080E22"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49B3DE9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80C719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06F6B8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7DE00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096F10B"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313134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F16602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Крани туалетні, діаметр 15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48740A9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6C6385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125DEA" w:rsidRPr="002D5B20" w14:paraId="2151E00C"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19AA1D5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DFF9ED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27D986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4BF89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445E531"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5D0CE28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6C22DF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26A121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446FB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C2131BE"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766ABB"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3ABBFF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Клапан зворотний муфтовий, діаметр 15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0EF0DE8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995621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00D5F64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407DF9F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84EFC8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7939AF7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0D307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54BE2ED"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2B56C9A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F1AC33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50BFA61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3529D8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E936C89" w14:textId="77777777" w:rsidTr="00294ABD">
              <w:trPr>
                <w:trHeight w:val="304"/>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4D5F2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E38FE8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Шланг гнучкий довж.0,5м Ду15мм типу "гайка-гайка"</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B88602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9DE697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125DEA" w:rsidRPr="002D5B20" w14:paraId="2D9E72FA"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08B7AD7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330F292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67AB9AA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58194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F0673CC"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32ADB08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D00095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15729D8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9121ED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6BA780C" w14:textId="77777777" w:rsidTr="00294ABD">
              <w:trPr>
                <w:trHeight w:val="432"/>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9551B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BF5B57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Під'єднання нових ділянок трубопроводу до існуючих мереж водопостачання чи </w:t>
                  </w:r>
                  <w:proofErr w:type="spellStart"/>
                  <w:r w:rsidRPr="002D5B20">
                    <w:rPr>
                      <w:rFonts w:ascii="Times New Roman" w:eastAsia="Times New Roman" w:hAnsi="Times New Roman" w:cs="Times New Roman"/>
                      <w:color w:val="000000"/>
                      <w:sz w:val="24"/>
                      <w:szCs w:val="24"/>
                    </w:rPr>
                    <w:t>опаленння</w:t>
                  </w:r>
                  <w:proofErr w:type="spellEnd"/>
                  <w:r w:rsidRPr="002D5B20">
                    <w:rPr>
                      <w:rFonts w:ascii="Times New Roman" w:eastAsia="Times New Roman" w:hAnsi="Times New Roman" w:cs="Times New Roman"/>
                      <w:color w:val="000000"/>
                      <w:sz w:val="24"/>
                      <w:szCs w:val="24"/>
                    </w:rPr>
                    <w:t xml:space="preserve"> діаметром 25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6C3FA97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 під'єднання</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155112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0AC5CC95"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0A9C200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2A157F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12B908E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F9691A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6625897" w14:textId="77777777" w:rsidTr="00294ABD">
              <w:trPr>
                <w:trHeight w:val="222"/>
              </w:trPr>
              <w:tc>
                <w:tcPr>
                  <w:tcW w:w="676" w:type="dxa"/>
                  <w:vMerge/>
                  <w:tcBorders>
                    <w:top w:val="nil"/>
                    <w:left w:val="single" w:sz="4" w:space="0" w:color="000000"/>
                    <w:bottom w:val="dotted" w:sz="4" w:space="0" w:color="000000"/>
                    <w:right w:val="single" w:sz="4" w:space="0" w:color="000000"/>
                  </w:tcBorders>
                  <w:vAlign w:val="center"/>
                  <w:hideMark/>
                </w:tcPr>
                <w:p w14:paraId="614629F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336194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D74A6D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F323F9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8C6A21D" w14:textId="77777777" w:rsidTr="00294ABD">
              <w:trPr>
                <w:trHeight w:val="304"/>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ED3DB9"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B4893E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w:t>
                  </w:r>
                  <w:proofErr w:type="spellStart"/>
                  <w:r w:rsidRPr="002D5B20">
                    <w:rPr>
                      <w:rFonts w:ascii="Times New Roman" w:eastAsia="Times New Roman" w:hAnsi="Times New Roman" w:cs="Times New Roman"/>
                      <w:color w:val="000000"/>
                      <w:sz w:val="24"/>
                      <w:szCs w:val="24"/>
                    </w:rPr>
                    <w:t>водонагрівника</w:t>
                  </w:r>
                  <w:proofErr w:type="spellEnd"/>
                  <w:r w:rsidRPr="002D5B20">
                    <w:rPr>
                      <w:rFonts w:ascii="Times New Roman" w:eastAsia="Times New Roman" w:hAnsi="Times New Roman" w:cs="Times New Roman"/>
                      <w:color w:val="000000"/>
                      <w:sz w:val="24"/>
                      <w:szCs w:val="24"/>
                    </w:rPr>
                    <w:t xml:space="preserve"> електричного проточного ЭПВ-2А</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A6009D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6785E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35C4380B"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3745F91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9E6D65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07B9F55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406D33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02DF79D"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43A6DAC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49123A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6F10DAA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A26DC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287CF80F"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811E6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C41E00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Електричний водяний нагрівач V=50л 2,1кВт</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763C6DD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4FCB1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1209C16C"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5D4521A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7456ED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1DB987A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1967DF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FA73952"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1B4E021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B72ED4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030570A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BF381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A523EB" w:rsidRPr="002D5B20" w14:paraId="6255542F" w14:textId="77777777" w:rsidTr="00294ABD">
              <w:trPr>
                <w:trHeight w:val="177"/>
              </w:trPr>
              <w:tc>
                <w:tcPr>
                  <w:tcW w:w="10031" w:type="dxa"/>
                  <w:gridSpan w:val="8"/>
                  <w:tcBorders>
                    <w:top w:val="nil"/>
                    <w:left w:val="single" w:sz="4" w:space="0" w:color="000000"/>
                    <w:bottom w:val="dotted" w:sz="4" w:space="0" w:color="000000"/>
                    <w:right w:val="single" w:sz="4" w:space="0" w:color="000000"/>
                  </w:tcBorders>
                  <w:vAlign w:val="center"/>
                </w:tcPr>
                <w:p w14:paraId="4FC8B85B" w14:textId="3CE88D71" w:rsidR="00A523EB" w:rsidRPr="002D5B20" w:rsidRDefault="00A523EB" w:rsidP="00125D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2. Каналізація К1</w:t>
                  </w:r>
                </w:p>
              </w:tc>
            </w:tr>
            <w:tr w:rsidR="00125DEA" w:rsidRPr="002D5B20" w14:paraId="0E4C4642" w14:textId="77777777" w:rsidTr="00294ABD">
              <w:trPr>
                <w:trHeight w:val="304"/>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B26E7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2A8092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Прокладання трубопроводу каналізації з труб </w:t>
                  </w:r>
                  <w:r w:rsidRPr="002D5B20">
                    <w:rPr>
                      <w:rFonts w:ascii="Times New Roman" w:eastAsia="Times New Roman" w:hAnsi="Times New Roman" w:cs="Times New Roman"/>
                      <w:color w:val="000000"/>
                      <w:sz w:val="24"/>
                      <w:szCs w:val="24"/>
                    </w:rPr>
                    <w:lastRenderedPageBreak/>
                    <w:t>поліетиленових діаметром 110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1373941B"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405841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w:t>
                  </w:r>
                </w:p>
              </w:tc>
            </w:tr>
            <w:tr w:rsidR="00125DEA" w:rsidRPr="002D5B20" w14:paraId="5C2D530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1F301D6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41FD5F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046037C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A47A47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D859E93"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51D8257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2D3941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9E6248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D1442F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634EC6D" w14:textId="77777777" w:rsidTr="00294ABD">
              <w:trPr>
                <w:trHeight w:val="304"/>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21619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9A1DC1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трубопроводу каналізації з труб поліетиленових діаметром 50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11845730"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D118C3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w:t>
                  </w:r>
                </w:p>
              </w:tc>
            </w:tr>
            <w:tr w:rsidR="00125DEA" w:rsidRPr="002D5B20" w14:paraId="46F69136"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075EDB4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053BF6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7E3A8F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3D6DD6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4286F1F"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7C2D987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FEC40A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75786B7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7C0255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F969A82"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E3BB7C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DC485B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Труба ПВХ каналізаційна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110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174B8EC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8B26B4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125DEA" w:rsidRPr="002D5B20" w14:paraId="2AA570E1"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FB263C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D53122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46EC985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D9C4B1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90E13A5"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27E8415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A33106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040932E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FF1DE6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06F0D3A"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C149B00"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E0C78E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Труба ПВХ каналізаційна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50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F8698B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99CC4C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125DEA" w:rsidRPr="002D5B20" w14:paraId="15278DB9"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F5B47E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20AD01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33DE11D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95F5F3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DD43DDA"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2974A84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CEE507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7D91271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4966D7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245E9849" w14:textId="77777777" w:rsidTr="00294ABD">
              <w:trPr>
                <w:trHeight w:val="510"/>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55AAD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C7A0DA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фланцевих вентилів, засувок, затворів, клапанів зворотних, кранів прохідних на трубопроводах із труб сталевих діаметром понад 50 мм до 100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716A313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EE9600"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125DEA" w:rsidRPr="002D5B20" w14:paraId="7D7637DD" w14:textId="77777777" w:rsidTr="00294ABD">
              <w:trPr>
                <w:trHeight w:val="334"/>
              </w:trPr>
              <w:tc>
                <w:tcPr>
                  <w:tcW w:w="676" w:type="dxa"/>
                  <w:vMerge/>
                  <w:tcBorders>
                    <w:top w:val="nil"/>
                    <w:left w:val="single" w:sz="4" w:space="0" w:color="000000"/>
                    <w:bottom w:val="dotted" w:sz="4" w:space="0" w:color="000000"/>
                    <w:right w:val="single" w:sz="4" w:space="0" w:color="000000"/>
                  </w:tcBorders>
                  <w:vAlign w:val="center"/>
                  <w:hideMark/>
                </w:tcPr>
                <w:p w14:paraId="5C04E43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C930B1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01C35E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54C0D7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2408F696"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3B4A1CA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24A7184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95BF57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E40E7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CBBBBF6"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6E8A48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20036B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Засувка каналізаційна шиберна, діаметр 100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5D4079F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D934D3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125DEA" w:rsidRPr="002D5B20" w14:paraId="715E2087"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5926A75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E8D61D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70EF95A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24DF18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17FBA6A"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4312DAD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1326E2A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55D0FE9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DC411B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E411DA2"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C1F6BA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0633811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Прочистка діам.110 </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00EBAA7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BF86F8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125DEA" w:rsidRPr="002D5B20" w14:paraId="488A1B9C"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31A90A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53C4E5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4597305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42611F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0D1198A"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7552044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4BFC76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C50D4F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406E3D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23CC47C" w14:textId="77777777" w:rsidTr="00294ABD">
              <w:trPr>
                <w:trHeight w:val="304"/>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CD721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99B137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Врізування в діючі внутрішні мережі трубопроводів каналізації діаметром 100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5D464C90"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F4211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125DEA" w:rsidRPr="002D5B20" w14:paraId="4D3158D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304A985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444B58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AF4957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415FFF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CA404CF"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792B2BB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85D8D2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67FCDD4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AC2751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A55E95D"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5929F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90075A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45 град.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110х110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41ADFBA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A9D19A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32DBDE14"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2CE6848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81E509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E05DFE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26CA71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F48B6BF"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37E3740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7BA104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80E711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D166E2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7AF9EB26"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397761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33347B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Трійник 45 град. діам.110/50</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4154061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7B41F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125DEA" w:rsidRPr="002D5B20" w14:paraId="64E12A91"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60BF0D4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C2792C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6536E06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54B3F1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F2D0587"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2D2AF1B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B2A94D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5B9C45C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2DEF7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B900477"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D39BD6C"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818885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Трійник 90 град. діам.110/110</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40341B8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A109EF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125DEA" w:rsidRPr="002D5B20" w14:paraId="048DED70"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0F084CB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A7B3B1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5496959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FF53FC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BEFA469"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53DA870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EED7F8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841BF1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D4D06B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F8F2809"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83138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724F788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Трійник 90 град.діам.50/50</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6DCFF0B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D5196BB"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5B7ECE8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61FFD0D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66CF60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3D2707D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D649DC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79F1E704"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2AC70F5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5C93D93"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44C296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8DD887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739B14FF"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03888D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28</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CE6C68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Відвід 45 град.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110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6C5B0820"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B53A0CB"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r>
            <w:tr w:rsidR="00125DEA" w:rsidRPr="002D5B20" w14:paraId="7167E3E9"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1F81752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6B32AD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6280344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B62796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45627C1"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399F4BD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841D94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7138FB1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206799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74FBEA4"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3FCAB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EB1EC3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 Відвід 45 град.  </w:t>
                  </w:r>
                  <w:proofErr w:type="spellStart"/>
                  <w:r w:rsidRPr="002D5B20">
                    <w:rPr>
                      <w:rFonts w:ascii="Times New Roman" w:eastAsia="Times New Roman" w:hAnsi="Times New Roman" w:cs="Times New Roman"/>
                      <w:color w:val="000000"/>
                      <w:sz w:val="24"/>
                      <w:szCs w:val="24"/>
                    </w:rPr>
                    <w:t>діам</w:t>
                  </w:r>
                  <w:proofErr w:type="spellEnd"/>
                  <w:r w:rsidRPr="002D5B20">
                    <w:rPr>
                      <w:rFonts w:ascii="Times New Roman" w:eastAsia="Times New Roman" w:hAnsi="Times New Roman" w:cs="Times New Roman"/>
                      <w:color w:val="000000"/>
                      <w:sz w:val="24"/>
                      <w:szCs w:val="24"/>
                    </w:rPr>
                    <w:t>. 50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2ABFC8F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8D23B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125DEA" w:rsidRPr="002D5B20" w14:paraId="35F2E8F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195160F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152969C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70CC02C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D94A14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71BD9B4"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42E120A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130EE1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D2BDEE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713DE6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A523EB" w:rsidRPr="002D5B20" w14:paraId="2FA1696E" w14:textId="77777777" w:rsidTr="00294ABD">
              <w:trPr>
                <w:trHeight w:val="177"/>
              </w:trPr>
              <w:tc>
                <w:tcPr>
                  <w:tcW w:w="10031" w:type="dxa"/>
                  <w:gridSpan w:val="8"/>
                  <w:tcBorders>
                    <w:top w:val="nil"/>
                    <w:left w:val="single" w:sz="4" w:space="0" w:color="000000"/>
                    <w:bottom w:val="dotted" w:sz="4" w:space="0" w:color="000000"/>
                    <w:right w:val="single" w:sz="4" w:space="0" w:color="000000"/>
                  </w:tcBorders>
                  <w:vAlign w:val="center"/>
                </w:tcPr>
                <w:p w14:paraId="1AD9C684" w14:textId="100D32CF" w:rsidR="00A523EB" w:rsidRPr="002D5B20" w:rsidRDefault="00A523EB" w:rsidP="00125D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Розділ 3. Обладнання і матеріали</w:t>
                  </w:r>
                </w:p>
              </w:tc>
            </w:tr>
            <w:tr w:rsidR="00125DEA" w:rsidRPr="002D5B20" w14:paraId="6DE334D3" w14:textId="77777777" w:rsidTr="00294ABD">
              <w:trPr>
                <w:trHeight w:val="330"/>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91A90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30</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AB3C4C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унітазів з безпосередньо приєднаним бачком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6D90874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 комплектів</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A2236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0,4</w:t>
                  </w:r>
                </w:p>
              </w:tc>
            </w:tr>
            <w:tr w:rsidR="00125DEA" w:rsidRPr="002D5B20" w14:paraId="41EC9523"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406E757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05DEF6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3EB5CD9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F9CA97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0816788A" w14:textId="77777777" w:rsidTr="00294ABD">
              <w:trPr>
                <w:trHeight w:val="222"/>
              </w:trPr>
              <w:tc>
                <w:tcPr>
                  <w:tcW w:w="676" w:type="dxa"/>
                  <w:vMerge/>
                  <w:tcBorders>
                    <w:top w:val="nil"/>
                    <w:left w:val="single" w:sz="4" w:space="0" w:color="000000"/>
                    <w:bottom w:val="dotted" w:sz="4" w:space="0" w:color="000000"/>
                    <w:right w:val="single" w:sz="4" w:space="0" w:color="000000"/>
                  </w:tcBorders>
                  <w:vAlign w:val="center"/>
                  <w:hideMark/>
                </w:tcPr>
                <w:p w14:paraId="2C222A5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64D9B9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6A55B23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A2A5B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E963B47" w14:textId="77777777" w:rsidTr="00294ABD">
              <w:trPr>
                <w:trHeight w:val="330"/>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1AF7A9"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31</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1287F33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умивальників групових з підведенням холодної та гарячої води</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0489D66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 комплектів</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6F1FB7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w:t>
                  </w:r>
                </w:p>
              </w:tc>
            </w:tr>
            <w:tr w:rsidR="00125DEA" w:rsidRPr="002D5B20" w14:paraId="050D0AA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46CE8A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C5805F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7E8AFE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4B0804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7A4A514" w14:textId="77777777" w:rsidTr="00294ABD">
              <w:trPr>
                <w:trHeight w:val="222"/>
              </w:trPr>
              <w:tc>
                <w:tcPr>
                  <w:tcW w:w="676" w:type="dxa"/>
                  <w:vMerge/>
                  <w:tcBorders>
                    <w:top w:val="nil"/>
                    <w:left w:val="single" w:sz="4" w:space="0" w:color="000000"/>
                    <w:bottom w:val="dotted" w:sz="4" w:space="0" w:color="000000"/>
                    <w:right w:val="single" w:sz="4" w:space="0" w:color="000000"/>
                  </w:tcBorders>
                  <w:vAlign w:val="center"/>
                  <w:hideMark/>
                </w:tcPr>
                <w:p w14:paraId="605F732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4AD997C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189FA36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F4D5E0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6CE5E01"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25DC6D0"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5CB8F7E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змішувачів</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F0A7D3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72278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125DEA" w:rsidRPr="002D5B20" w14:paraId="289AF2E8"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5F9284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7C2784C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131E201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5C2AD3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6968D9A"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5B65680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5A73470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1378056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74D71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1BFA3C2" w14:textId="77777777" w:rsidTr="00294ABD">
              <w:trPr>
                <w:trHeight w:val="405"/>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C32A3B"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33</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384E6CA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Унітази </w:t>
                  </w:r>
                  <w:proofErr w:type="spellStart"/>
                  <w:r w:rsidRPr="002D5B20">
                    <w:rPr>
                      <w:rFonts w:ascii="Times New Roman" w:eastAsia="Times New Roman" w:hAnsi="Times New Roman" w:cs="Times New Roman"/>
                      <w:color w:val="000000"/>
                      <w:sz w:val="24"/>
                      <w:szCs w:val="24"/>
                    </w:rPr>
                    <w:t>напівфарфорові</w:t>
                  </w:r>
                  <w:proofErr w:type="spellEnd"/>
                  <w:r w:rsidRPr="002D5B20">
                    <w:rPr>
                      <w:rFonts w:ascii="Times New Roman" w:eastAsia="Times New Roman" w:hAnsi="Times New Roman" w:cs="Times New Roman"/>
                      <w:color w:val="000000"/>
                      <w:sz w:val="24"/>
                      <w:szCs w:val="24"/>
                    </w:rPr>
                    <w:t xml:space="preserve"> та фарфорові козиркові </w:t>
                  </w:r>
                  <w:proofErr w:type="spellStart"/>
                  <w:r w:rsidRPr="002D5B20">
                    <w:rPr>
                      <w:rFonts w:ascii="Times New Roman" w:eastAsia="Times New Roman" w:hAnsi="Times New Roman" w:cs="Times New Roman"/>
                      <w:color w:val="000000"/>
                      <w:sz w:val="24"/>
                      <w:szCs w:val="24"/>
                    </w:rPr>
                    <w:t>УнКЦ</w:t>
                  </w:r>
                  <w:proofErr w:type="spellEnd"/>
                  <w:r w:rsidRPr="002D5B20">
                    <w:rPr>
                      <w:rFonts w:ascii="Times New Roman" w:eastAsia="Times New Roman" w:hAnsi="Times New Roman" w:cs="Times New Roman"/>
                      <w:color w:val="000000"/>
                      <w:sz w:val="24"/>
                      <w:szCs w:val="24"/>
                    </w:rPr>
                    <w:t xml:space="preserve"> з </w:t>
                  </w:r>
                  <w:r w:rsidRPr="002D5B20">
                    <w:rPr>
                      <w:rFonts w:ascii="Times New Roman" w:eastAsia="Times New Roman" w:hAnsi="Times New Roman" w:cs="Times New Roman"/>
                      <w:color w:val="000000"/>
                      <w:sz w:val="24"/>
                      <w:szCs w:val="24"/>
                    </w:rPr>
                    <w:lastRenderedPageBreak/>
                    <w:t xml:space="preserve">сидінням, кріпленням, з косим або прямим випуском без </w:t>
                  </w:r>
                  <w:proofErr w:type="spellStart"/>
                  <w:r w:rsidRPr="002D5B20">
                    <w:rPr>
                      <w:rFonts w:ascii="Times New Roman" w:eastAsia="Times New Roman" w:hAnsi="Times New Roman" w:cs="Times New Roman"/>
                      <w:color w:val="000000"/>
                      <w:sz w:val="24"/>
                      <w:szCs w:val="24"/>
                    </w:rPr>
                    <w:t>суцільновідлитої</w:t>
                  </w:r>
                  <w:proofErr w:type="spellEnd"/>
                  <w:r w:rsidRPr="002D5B20">
                    <w:rPr>
                      <w:rFonts w:ascii="Times New Roman" w:eastAsia="Times New Roman" w:hAnsi="Times New Roman" w:cs="Times New Roman"/>
                      <w:color w:val="000000"/>
                      <w:sz w:val="24"/>
                      <w:szCs w:val="24"/>
                    </w:rPr>
                    <w:t xml:space="preserve"> полички</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3AB6EDB"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lastRenderedPageBreak/>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2C8A1C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125DEA" w:rsidRPr="002D5B20" w14:paraId="76BE3E2E"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7FFA118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548C0C7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1BC6D40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BFC24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38E02723"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7B64546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76B0095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5A636F1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3AA154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4ACC755" w14:textId="77777777" w:rsidTr="00294ABD">
              <w:trPr>
                <w:trHeight w:val="405"/>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4A420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D75278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Бачки змивні </w:t>
                  </w:r>
                  <w:proofErr w:type="spellStart"/>
                  <w:r w:rsidRPr="002D5B20">
                    <w:rPr>
                      <w:rFonts w:ascii="Times New Roman" w:eastAsia="Times New Roman" w:hAnsi="Times New Roman" w:cs="Times New Roman"/>
                      <w:color w:val="000000"/>
                      <w:sz w:val="24"/>
                      <w:szCs w:val="24"/>
                    </w:rPr>
                    <w:t>напівфарфорові</w:t>
                  </w:r>
                  <w:proofErr w:type="spellEnd"/>
                  <w:r w:rsidRPr="002D5B20">
                    <w:rPr>
                      <w:rFonts w:ascii="Times New Roman" w:eastAsia="Times New Roman" w:hAnsi="Times New Roman" w:cs="Times New Roman"/>
                      <w:color w:val="000000"/>
                      <w:sz w:val="24"/>
                      <w:szCs w:val="24"/>
                    </w:rPr>
                    <w:t xml:space="preserve"> та фарфорові з арматурою, безпосередньо встановлювані на унітази</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227B395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52C43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125DEA" w:rsidRPr="002D5B20" w14:paraId="023D3847"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3367F08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EC784B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373A6C5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75B30F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11E7FD7D"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01A4B51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6C777584"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3DE43E8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840978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ACE8ECB" w14:textId="77777777" w:rsidTr="00294ABD">
              <w:trPr>
                <w:trHeight w:val="612"/>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BF4533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35</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69DF7FE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Умивальники овальні </w:t>
                  </w:r>
                  <w:proofErr w:type="spellStart"/>
                  <w:r w:rsidRPr="002D5B20">
                    <w:rPr>
                      <w:rFonts w:ascii="Times New Roman" w:eastAsia="Times New Roman" w:hAnsi="Times New Roman" w:cs="Times New Roman"/>
                      <w:color w:val="000000"/>
                      <w:sz w:val="24"/>
                      <w:szCs w:val="24"/>
                    </w:rPr>
                    <w:t>напівфарфорові</w:t>
                  </w:r>
                  <w:proofErr w:type="spellEnd"/>
                  <w:r w:rsidRPr="002D5B20">
                    <w:rPr>
                      <w:rFonts w:ascii="Times New Roman" w:eastAsia="Times New Roman" w:hAnsi="Times New Roman" w:cs="Times New Roman"/>
                      <w:color w:val="000000"/>
                      <w:sz w:val="24"/>
                      <w:szCs w:val="24"/>
                    </w:rPr>
                    <w:t xml:space="preserve"> та фарфорові з нижньою камерою змішування, кронштейнами, сифоном пляшковим латунним та випуском, з вбудованими встановлювальними поверхнями, без спинки, розмір 550х420х190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3E39DE76"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D183B25"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125DEA" w:rsidRPr="002D5B20" w14:paraId="3C0BED2E" w14:textId="77777777" w:rsidTr="00294ABD">
              <w:trPr>
                <w:trHeight w:val="435"/>
              </w:trPr>
              <w:tc>
                <w:tcPr>
                  <w:tcW w:w="676" w:type="dxa"/>
                  <w:vMerge/>
                  <w:tcBorders>
                    <w:top w:val="nil"/>
                    <w:left w:val="single" w:sz="4" w:space="0" w:color="000000"/>
                    <w:bottom w:val="dotted" w:sz="4" w:space="0" w:color="000000"/>
                    <w:right w:val="single" w:sz="4" w:space="0" w:color="000000"/>
                  </w:tcBorders>
                  <w:vAlign w:val="center"/>
                  <w:hideMark/>
                </w:tcPr>
                <w:p w14:paraId="4148EAB9"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28A04190"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26FFFE7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5D2DEB2"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47F5BA0B"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3096C11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3215CC62"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094E9C8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7D7A11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2317AB7F" w14:textId="77777777" w:rsidTr="00294ABD">
              <w:trPr>
                <w:trHeight w:val="276"/>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EF00C1"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36</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4FA83CD3"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Змішувачі для душових установок</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0432568E"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2F284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125DEA" w:rsidRPr="002D5B20" w14:paraId="0F8085A4"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5E1AE21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4BF4783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7CB47CF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32A14C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61E7FFEF" w14:textId="77777777" w:rsidTr="00294ABD">
              <w:trPr>
                <w:trHeight w:val="177"/>
              </w:trPr>
              <w:tc>
                <w:tcPr>
                  <w:tcW w:w="676" w:type="dxa"/>
                  <w:vMerge/>
                  <w:tcBorders>
                    <w:top w:val="nil"/>
                    <w:left w:val="single" w:sz="4" w:space="0" w:color="000000"/>
                    <w:bottom w:val="dotted" w:sz="4" w:space="0" w:color="000000"/>
                    <w:right w:val="single" w:sz="4" w:space="0" w:color="000000"/>
                  </w:tcBorders>
                  <w:vAlign w:val="center"/>
                  <w:hideMark/>
                </w:tcPr>
                <w:p w14:paraId="50938CF7"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hideMark/>
                </w:tcPr>
                <w:p w14:paraId="08B60E0D"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dotted" w:sz="4" w:space="0" w:color="000000"/>
                    <w:right w:val="single" w:sz="4" w:space="0" w:color="000000"/>
                  </w:tcBorders>
                  <w:vAlign w:val="center"/>
                  <w:hideMark/>
                </w:tcPr>
                <w:p w14:paraId="4B45C5DD"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EC49184"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56F410C9" w14:textId="77777777" w:rsidTr="00294ABD">
              <w:trPr>
                <w:trHeight w:val="319"/>
              </w:trPr>
              <w:tc>
                <w:tcPr>
                  <w:tcW w:w="676"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525B27"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37</w:t>
                  </w:r>
                </w:p>
              </w:tc>
              <w:tc>
                <w:tcPr>
                  <w:tcW w:w="6378" w:type="dxa"/>
                  <w:gridSpan w:val="2"/>
                  <w:vMerge w:val="restart"/>
                  <w:tcBorders>
                    <w:top w:val="nil"/>
                    <w:left w:val="single" w:sz="4" w:space="0" w:color="000000"/>
                    <w:bottom w:val="nil"/>
                    <w:right w:val="single" w:sz="4" w:space="0" w:color="000000"/>
                  </w:tcBorders>
                  <w:shd w:val="clear" w:color="auto" w:fill="auto"/>
                  <w:vAlign w:val="center"/>
                  <w:hideMark/>
                </w:tcPr>
                <w:p w14:paraId="23227DAC"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трапів діаметром 50 мм</w:t>
                  </w:r>
                </w:p>
              </w:tc>
              <w:tc>
                <w:tcPr>
                  <w:tcW w:w="1560" w:type="dxa"/>
                  <w:gridSpan w:val="3"/>
                  <w:vMerge w:val="restart"/>
                  <w:tcBorders>
                    <w:top w:val="nil"/>
                    <w:left w:val="single" w:sz="4" w:space="0" w:color="000000"/>
                    <w:bottom w:val="dotted" w:sz="4" w:space="0" w:color="000000"/>
                    <w:right w:val="single" w:sz="4" w:space="0" w:color="000000"/>
                  </w:tcBorders>
                  <w:shd w:val="clear" w:color="auto" w:fill="auto"/>
                  <w:vAlign w:val="center"/>
                  <w:hideMark/>
                </w:tcPr>
                <w:p w14:paraId="7D3BF46A"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 комплектів</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1C8AE9"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125DEA" w:rsidRPr="002D5B20" w14:paraId="0D782C86" w14:textId="77777777" w:rsidTr="00294ABD">
              <w:trPr>
                <w:trHeight w:val="276"/>
              </w:trPr>
              <w:tc>
                <w:tcPr>
                  <w:tcW w:w="676" w:type="dxa"/>
                  <w:vMerge/>
                  <w:tcBorders>
                    <w:top w:val="nil"/>
                    <w:left w:val="single" w:sz="4" w:space="0" w:color="000000"/>
                    <w:bottom w:val="dotted" w:sz="4" w:space="0" w:color="000000"/>
                    <w:right w:val="single" w:sz="4" w:space="0" w:color="000000"/>
                  </w:tcBorders>
                  <w:vAlign w:val="center"/>
                  <w:hideMark/>
                </w:tcPr>
                <w:p w14:paraId="6C34D751"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vMerge/>
                  <w:tcBorders>
                    <w:top w:val="nil"/>
                    <w:left w:val="single" w:sz="4" w:space="0" w:color="000000"/>
                    <w:bottom w:val="nil"/>
                    <w:right w:val="single" w:sz="4" w:space="0" w:color="000000"/>
                  </w:tcBorders>
                  <w:vAlign w:val="center"/>
                  <w:hideMark/>
                </w:tcPr>
                <w:p w14:paraId="0ECA8296"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560" w:type="dxa"/>
                  <w:gridSpan w:val="3"/>
                  <w:vMerge/>
                  <w:tcBorders>
                    <w:top w:val="nil"/>
                    <w:left w:val="single" w:sz="4" w:space="0" w:color="000000"/>
                    <w:bottom w:val="dotted" w:sz="4" w:space="0" w:color="000000"/>
                    <w:right w:val="single" w:sz="4" w:space="0" w:color="000000"/>
                  </w:tcBorders>
                  <w:vAlign w:val="center"/>
                  <w:hideMark/>
                </w:tcPr>
                <w:p w14:paraId="0A005EE8"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45966A"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28171CAB" w14:textId="77777777" w:rsidTr="00294ABD">
              <w:trPr>
                <w:trHeight w:val="222"/>
              </w:trPr>
              <w:tc>
                <w:tcPr>
                  <w:tcW w:w="676" w:type="dxa"/>
                  <w:vMerge/>
                  <w:tcBorders>
                    <w:top w:val="nil"/>
                    <w:left w:val="single" w:sz="4" w:space="0" w:color="000000"/>
                    <w:bottom w:val="nil"/>
                    <w:right w:val="single" w:sz="4" w:space="0" w:color="000000"/>
                  </w:tcBorders>
                  <w:vAlign w:val="center"/>
                  <w:hideMark/>
                </w:tcPr>
                <w:p w14:paraId="5650B5EB"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nil"/>
                    <w:right w:val="single" w:sz="4" w:space="0" w:color="000000"/>
                  </w:tcBorders>
                  <w:shd w:val="clear" w:color="auto" w:fill="auto"/>
                  <w:hideMark/>
                </w:tcPr>
                <w:p w14:paraId="05A5810F"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560" w:type="dxa"/>
                  <w:gridSpan w:val="3"/>
                  <w:vMerge/>
                  <w:tcBorders>
                    <w:top w:val="nil"/>
                    <w:left w:val="single" w:sz="4" w:space="0" w:color="000000"/>
                    <w:bottom w:val="nil"/>
                    <w:right w:val="single" w:sz="4" w:space="0" w:color="000000"/>
                  </w:tcBorders>
                  <w:vAlign w:val="center"/>
                  <w:hideMark/>
                </w:tcPr>
                <w:p w14:paraId="3954C9E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nil"/>
                    <w:right w:val="single" w:sz="4" w:space="0" w:color="000000"/>
                  </w:tcBorders>
                  <w:vAlign w:val="center"/>
                  <w:hideMark/>
                </w:tcPr>
                <w:p w14:paraId="04D3931F"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125DEA" w:rsidRPr="002D5B20" w14:paraId="291F0EB1" w14:textId="77777777" w:rsidTr="00294ABD">
              <w:trPr>
                <w:trHeight w:val="222"/>
              </w:trPr>
              <w:tc>
                <w:tcPr>
                  <w:tcW w:w="676" w:type="dxa"/>
                  <w:tcBorders>
                    <w:top w:val="nil"/>
                    <w:left w:val="single" w:sz="4" w:space="0" w:color="000000"/>
                    <w:bottom w:val="dotted" w:sz="4" w:space="0" w:color="000000"/>
                    <w:right w:val="single" w:sz="4" w:space="0" w:color="000000"/>
                  </w:tcBorders>
                  <w:vAlign w:val="center"/>
                </w:tcPr>
                <w:p w14:paraId="7BF15DBE"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6378" w:type="dxa"/>
                  <w:gridSpan w:val="2"/>
                  <w:tcBorders>
                    <w:top w:val="nil"/>
                    <w:left w:val="nil"/>
                    <w:bottom w:val="dotted" w:sz="4" w:space="0" w:color="000000"/>
                    <w:right w:val="single" w:sz="4" w:space="0" w:color="000000"/>
                  </w:tcBorders>
                  <w:shd w:val="clear" w:color="auto" w:fill="auto"/>
                </w:tcPr>
                <w:p w14:paraId="75A64778" w14:textId="77777777" w:rsidR="00125DEA" w:rsidRPr="002D5B20" w:rsidRDefault="00125DEA" w:rsidP="00125DEA">
                  <w:pPr>
                    <w:spacing w:after="0" w:line="240" w:lineRule="auto"/>
                    <w:jc w:val="right"/>
                    <w:rPr>
                      <w:rFonts w:ascii="Times New Roman" w:eastAsia="Times New Roman" w:hAnsi="Times New Roman" w:cs="Times New Roman"/>
                      <w:color w:val="000000"/>
                      <w:sz w:val="24"/>
                      <w:szCs w:val="24"/>
                    </w:rPr>
                  </w:pPr>
                </w:p>
              </w:tc>
              <w:tc>
                <w:tcPr>
                  <w:tcW w:w="1560" w:type="dxa"/>
                  <w:gridSpan w:val="3"/>
                  <w:tcBorders>
                    <w:top w:val="nil"/>
                    <w:left w:val="single" w:sz="4" w:space="0" w:color="000000"/>
                    <w:bottom w:val="dotted" w:sz="4" w:space="0" w:color="000000"/>
                    <w:right w:val="single" w:sz="4" w:space="0" w:color="000000"/>
                  </w:tcBorders>
                  <w:vAlign w:val="center"/>
                </w:tcPr>
                <w:p w14:paraId="0710B3C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c>
                <w:tcPr>
                  <w:tcW w:w="1417" w:type="dxa"/>
                  <w:gridSpan w:val="2"/>
                  <w:tcBorders>
                    <w:top w:val="nil"/>
                    <w:left w:val="single" w:sz="4" w:space="0" w:color="000000"/>
                    <w:bottom w:val="dotted" w:sz="4" w:space="0" w:color="000000"/>
                    <w:right w:val="single" w:sz="4" w:space="0" w:color="000000"/>
                  </w:tcBorders>
                  <w:vAlign w:val="center"/>
                </w:tcPr>
                <w:p w14:paraId="26CD32B5" w14:textId="77777777" w:rsidR="00125DEA" w:rsidRPr="002D5B20" w:rsidRDefault="00125DEA" w:rsidP="00125DEA">
                  <w:pPr>
                    <w:spacing w:after="0" w:line="240" w:lineRule="auto"/>
                    <w:rPr>
                      <w:rFonts w:ascii="Times New Roman" w:eastAsia="Times New Roman" w:hAnsi="Times New Roman" w:cs="Times New Roman"/>
                      <w:color w:val="000000"/>
                      <w:sz w:val="24"/>
                      <w:szCs w:val="24"/>
                    </w:rPr>
                  </w:pPr>
                </w:p>
              </w:tc>
            </w:tr>
            <w:tr w:rsidR="00A523EB" w:rsidRPr="002D5B20" w14:paraId="1213965C"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hideMark/>
                </w:tcPr>
                <w:p w14:paraId="34C1B7B3" w14:textId="0FCFEFBF" w:rsidR="00A523EB" w:rsidRPr="002D5B20" w:rsidRDefault="00A523EB" w:rsidP="00A523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ІІІ. ВЕНТИЛЯЦІЯ </w:t>
                  </w:r>
                  <w:r w:rsidRPr="002D5B20">
                    <w:rPr>
                      <w:rFonts w:ascii="Times New Roman" w:eastAsia="Times New Roman" w:hAnsi="Times New Roman" w:cs="Times New Roman"/>
                      <w:color w:val="000000"/>
                      <w:sz w:val="24"/>
                      <w:szCs w:val="24"/>
                    </w:rPr>
                    <w:t> </w:t>
                  </w:r>
                </w:p>
              </w:tc>
            </w:tr>
            <w:tr w:rsidR="00A523EB" w:rsidRPr="002D5B20" w14:paraId="7B67953D"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0EA21761" w14:textId="10DD102C" w:rsidR="00A523EB" w:rsidRPr="002D5B20" w:rsidRDefault="00A523EB" w:rsidP="00BB1A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ВЕНТИЛЯЦІЯ ПРИПЛИВНА, СИСТЕМА П1</w:t>
                  </w:r>
                </w:p>
              </w:tc>
            </w:tr>
            <w:tr w:rsidR="00A523EB" w:rsidRPr="002D5B20" w14:paraId="3953139F" w14:textId="77777777" w:rsidTr="00294ABD">
              <w:trPr>
                <w:gridAfter w:val="1"/>
                <w:wAfter w:w="55" w:type="dxa"/>
                <w:trHeight w:val="177"/>
              </w:trPr>
              <w:tc>
                <w:tcPr>
                  <w:tcW w:w="762" w:type="dxa"/>
                  <w:gridSpan w:val="2"/>
                  <w:tcBorders>
                    <w:top w:val="nil"/>
                    <w:left w:val="single" w:sz="4" w:space="0" w:color="000000"/>
                    <w:bottom w:val="dotted" w:sz="4" w:space="0" w:color="000000"/>
                    <w:right w:val="single" w:sz="4" w:space="0" w:color="000000"/>
                  </w:tcBorders>
                </w:tcPr>
                <w:p w14:paraId="132B07D0" w14:textId="66106FE7" w:rsidR="00A523EB" w:rsidRPr="00A523EB" w:rsidRDefault="00A523EB" w:rsidP="00A523E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79" w:type="dxa"/>
                  <w:gridSpan w:val="2"/>
                  <w:tcBorders>
                    <w:top w:val="nil"/>
                    <w:left w:val="nil"/>
                    <w:bottom w:val="dotted" w:sz="4" w:space="0" w:color="000000"/>
                    <w:right w:val="single" w:sz="4" w:space="0" w:color="000000"/>
                  </w:tcBorders>
                  <w:shd w:val="clear" w:color="auto" w:fill="auto"/>
                </w:tcPr>
                <w:p w14:paraId="74D783E3" w14:textId="2CA8A3B6" w:rsidR="00A523EB" w:rsidRPr="00A523EB" w:rsidRDefault="00A523EB" w:rsidP="00A523EB">
                  <w:pPr>
                    <w:spacing w:after="0" w:line="240" w:lineRule="auto"/>
                    <w:rPr>
                      <w:rFonts w:ascii="Times New Roman" w:eastAsia="Times New Roman" w:hAnsi="Times New Roman" w:cs="Times New Roman"/>
                      <w:color w:val="000000"/>
                      <w:sz w:val="24"/>
                      <w:szCs w:val="24"/>
                    </w:rPr>
                  </w:pPr>
                  <w:r w:rsidRPr="00A523EB">
                    <w:rPr>
                      <w:rFonts w:ascii="Times New Roman" w:hAnsi="Times New Roman" w:cs="Times New Roman"/>
                      <w:sz w:val="24"/>
                      <w:szCs w:val="24"/>
                    </w:rPr>
                    <w:t>Установлення агрегатів повітряно-опалювальних масою до 0,25 т</w:t>
                  </w:r>
                </w:p>
              </w:tc>
              <w:tc>
                <w:tcPr>
                  <w:tcW w:w="1418" w:type="dxa"/>
                  <w:tcBorders>
                    <w:top w:val="nil"/>
                    <w:left w:val="single" w:sz="4" w:space="0" w:color="000000"/>
                    <w:bottom w:val="dotted" w:sz="4" w:space="0" w:color="000000"/>
                    <w:right w:val="single" w:sz="4" w:space="0" w:color="000000"/>
                  </w:tcBorders>
                </w:tcPr>
                <w:p w14:paraId="0AEB86B1" w14:textId="5C9D5216" w:rsidR="00A523EB" w:rsidRPr="00A523EB" w:rsidRDefault="00A523EB" w:rsidP="00A523EB">
                  <w:pPr>
                    <w:spacing w:after="0" w:line="240" w:lineRule="auto"/>
                    <w:jc w:val="right"/>
                    <w:rPr>
                      <w:rFonts w:ascii="Times New Roman" w:eastAsia="Times New Roman" w:hAnsi="Times New Roman" w:cs="Times New Roman"/>
                      <w:color w:val="000000"/>
                      <w:sz w:val="24"/>
                      <w:szCs w:val="24"/>
                    </w:rPr>
                  </w:pPr>
                  <w:proofErr w:type="spellStart"/>
                  <w:r w:rsidRPr="00A523EB">
                    <w:rPr>
                      <w:rFonts w:ascii="Times New Roman" w:hAnsi="Times New Roman" w:cs="Times New Roman"/>
                      <w:sz w:val="24"/>
                      <w:szCs w:val="24"/>
                    </w:rPr>
                    <w:t>шт</w:t>
                  </w:r>
                  <w:proofErr w:type="spellEnd"/>
                </w:p>
              </w:tc>
              <w:tc>
                <w:tcPr>
                  <w:tcW w:w="1417" w:type="dxa"/>
                  <w:gridSpan w:val="2"/>
                  <w:tcBorders>
                    <w:top w:val="nil"/>
                    <w:left w:val="single" w:sz="4" w:space="0" w:color="000000"/>
                    <w:bottom w:val="dotted" w:sz="4" w:space="0" w:color="000000"/>
                    <w:right w:val="single" w:sz="4" w:space="0" w:color="000000"/>
                  </w:tcBorders>
                </w:tcPr>
                <w:p w14:paraId="089AE515" w14:textId="1A62EF16" w:rsidR="00A523EB" w:rsidRPr="00A523EB" w:rsidRDefault="00A523EB" w:rsidP="00A523EB">
                  <w:pPr>
                    <w:spacing w:after="0" w:line="240" w:lineRule="auto"/>
                    <w:jc w:val="right"/>
                    <w:rPr>
                      <w:rFonts w:ascii="Times New Roman" w:eastAsia="Times New Roman" w:hAnsi="Times New Roman" w:cs="Times New Roman"/>
                      <w:color w:val="000000"/>
                      <w:sz w:val="24"/>
                      <w:szCs w:val="24"/>
                    </w:rPr>
                  </w:pPr>
                  <w:r w:rsidRPr="00A523EB">
                    <w:rPr>
                      <w:rFonts w:ascii="Times New Roman" w:hAnsi="Times New Roman" w:cs="Times New Roman"/>
                      <w:sz w:val="24"/>
                      <w:szCs w:val="24"/>
                    </w:rPr>
                    <w:t>1</w:t>
                  </w:r>
                </w:p>
              </w:tc>
            </w:tr>
            <w:tr w:rsidR="00BB1AE1" w:rsidRPr="002D5B20" w14:paraId="6BDA17EF"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7BFAFA" w14:textId="644DF9C4" w:rsidR="00BB1AE1" w:rsidRPr="002D5B20" w:rsidRDefault="00A523EB" w:rsidP="00A523EB">
                  <w:pPr>
                    <w:spacing w:after="0" w:line="240"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148C3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Агрегат подачі повітря TLР 315/6000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7B227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1E5459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1A6CDC8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8D50AA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28DF7C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B66F9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876529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6C69F1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D5442B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BC149D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139AD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CBDC6B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3E62D0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CD2C7A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576C3F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Фланці плоскі приварні із сталі ВСт3сп2, ВСт3сп3, тиск 1,0 МПа [10 </w:t>
                  </w:r>
                  <w:proofErr w:type="spellStart"/>
                  <w:r w:rsidRPr="002D5B20">
                    <w:rPr>
                      <w:rFonts w:ascii="Times New Roman" w:eastAsia="Times New Roman" w:hAnsi="Times New Roman" w:cs="Times New Roman"/>
                      <w:color w:val="000000"/>
                      <w:sz w:val="24"/>
                      <w:szCs w:val="24"/>
                    </w:rPr>
                    <w:t>кгс</w:t>
                  </w:r>
                  <w:proofErr w:type="spellEnd"/>
                  <w:r w:rsidRPr="002D5B20">
                    <w:rPr>
                      <w:rFonts w:ascii="Times New Roman" w:eastAsia="Times New Roman" w:hAnsi="Times New Roman" w:cs="Times New Roman"/>
                      <w:color w:val="000000"/>
                      <w:sz w:val="24"/>
                      <w:szCs w:val="24"/>
                    </w:rPr>
                    <w:t>/см2], діаметр 300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47EAC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A0712F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BB1AE1" w:rsidRPr="002D5B20" w14:paraId="502AC9E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05A1F2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753CDD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50C515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498BB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4C6154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49102B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9EB4FB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35D65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11C6ED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37FB826"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E2BB52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6C0326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діаметром понад 250 мм до 355 мм з оцинкованої сталі класу Н (нормальна) товщиною 0,6 мм (діам.315)</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5ACC4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5B63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0,0198</w:t>
                  </w:r>
                </w:p>
              </w:tc>
            </w:tr>
            <w:tr w:rsidR="00BB1AE1" w:rsidRPr="002D5B20" w14:paraId="246A1DB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5C8755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BC3187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68F6FB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7BDA66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C7A58B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601B23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CB2FC4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98544A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8A877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D80ABC0"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AB554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AB5FC4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оц.товщ.0,7мм діам.315/350х350, </w:t>
                  </w:r>
                  <w:proofErr w:type="spellStart"/>
                  <w:r w:rsidRPr="002D5B20">
                    <w:rPr>
                      <w:rFonts w:ascii="Times New Roman" w:eastAsia="Times New Roman" w:hAnsi="Times New Roman" w:cs="Times New Roman"/>
                      <w:color w:val="000000"/>
                      <w:sz w:val="24"/>
                      <w:szCs w:val="24"/>
                    </w:rPr>
                    <w:t>довж</w:t>
                  </w:r>
                  <w:proofErr w:type="spellEnd"/>
                  <w:r w:rsidRPr="002D5B20">
                    <w:rPr>
                      <w:rFonts w:ascii="Times New Roman" w:eastAsia="Times New Roman" w:hAnsi="Times New Roman" w:cs="Times New Roman"/>
                      <w:color w:val="000000"/>
                      <w:sz w:val="24"/>
                      <w:szCs w:val="24"/>
                    </w:rPr>
                    <w:t>. 1,0м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9BC5F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D06B24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2BB94B5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C49D7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66DE00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03759C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67B47A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CA26E3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E8D04F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5D42DE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7F2ECA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6E012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191B1FB"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E6BDBC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4E386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від 1100 мм до 1600 мм з оцинкованої сталі класу Н (нормальна) товщиною 0,7 мм (пер.350х350)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79FCE4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B8864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0,112</w:t>
                  </w:r>
                </w:p>
              </w:tc>
            </w:tr>
            <w:tr w:rsidR="00BB1AE1" w:rsidRPr="002D5B20" w14:paraId="208DE52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D65CD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FDC6BB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61C897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FD2997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B54BE3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E9C1C8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47B8B2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296316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6F14AC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2AB55AB"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D122A6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0F85E5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від 1100 мм до 1600 мм з оцинкованої сталі класу Н (нормальна) товщиною 0,7 мм (пер.350х200)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47CC8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7E353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0,099</w:t>
                  </w:r>
                </w:p>
              </w:tc>
            </w:tr>
            <w:tr w:rsidR="00BB1AE1" w:rsidRPr="002D5B20" w14:paraId="4340D21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20240C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C613A4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904BB8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59A59A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EF8918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8C7D5A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CA0592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E8811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512F15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2B5FD14"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F4243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5D851D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до 900 мм з оцинкованої сталі класу Н (нормальна) товщиною 0,7 мм (пер.200х200)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C99F0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E755C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0,032</w:t>
                  </w:r>
                </w:p>
              </w:tc>
            </w:tr>
            <w:tr w:rsidR="00BB1AE1" w:rsidRPr="002D5B20" w14:paraId="15749B8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ABAD1C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466563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506988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91577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321C50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5803B2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770333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668D59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ED5CB5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8C945C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9036B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524AB2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350х200-350х350-200х200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C7C18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C582C4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2219C92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C87DD9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A93A59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D45A9E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494581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E9130F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246587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9D6B56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CFAFED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40EB18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7B8A1A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310FAB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E7A27D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350х350-350х350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F56D40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1196A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BB1AE1" w:rsidRPr="002D5B20" w14:paraId="0424B1B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11F340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52D2EE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16D93A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C68D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A8EBB6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EC1DAC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016F98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C7088C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3C7CC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9841D36"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B81CD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2940EB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грат жалюзійних сталевих з вивірянням і закріпленням площею в світлі до 0,25 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053AA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 грати</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4A8F88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r>
            <w:tr w:rsidR="00BB1AE1" w:rsidRPr="002D5B20" w14:paraId="5CA274A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C61923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942331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BAE582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790B3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939015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F61196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2FE140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853C5D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0DA56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1AA89C7"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AF6789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DE584E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927BAA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42F74E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BB1AE1" w:rsidRPr="002D5B20" w14:paraId="00E6AE1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67458C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1C10C2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5FD0F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83E586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99CEE7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CB19E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825EA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1921FC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DD9E5E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51BF1E1"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757CD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0B70FB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9E2B65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97955A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BB1AE1" w:rsidRPr="002D5B20" w14:paraId="5953F5C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C1B49A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14C69F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B896CD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2222F1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388355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5099E6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5807E8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D81FA2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67459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4BDDEF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B737DE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49C35D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МВ121</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7CA13E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6B6C5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2B8C064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31EAA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1A294E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53832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FEA8E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5966BA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5DA2B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FBB54D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0B3AF1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85051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10167D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6AD772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4FFB5F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Металоконструкції для кріплення повітропроводів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F46A2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97F33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0,007</w:t>
                  </w:r>
                </w:p>
              </w:tc>
            </w:tr>
            <w:tr w:rsidR="00BB1AE1" w:rsidRPr="002D5B20" w14:paraId="7E74712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DF850E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D342A2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5428C9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518AAF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30509F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427262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64E8D6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E9322A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DA514B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E39B63D"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35B5ED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D2F11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2 цеглини вручну розм.400х400мм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1AFA6D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A9FD61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4454957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7110A5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F05EAD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10E977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7D673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E66CCA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BF5E85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0EBD54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26138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C7BCF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B9BDD3A"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8C5233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E0D1DE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 цеглину вручну розм.400х400мм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40980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11458F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564FB68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582C17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02D32B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0FF55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E771A2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1D70D8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B19D67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471572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B2880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BC3793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812941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22F483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2CDFD1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 цеглину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727F9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A94CA5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BB1AE1" w:rsidRPr="002D5B20" w14:paraId="52B52EB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BC7671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E665A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7B3369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141E7F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108D9E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BCF0C6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1BE1C4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54EC97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A93007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A523EB" w:rsidRPr="002D5B20" w14:paraId="35808380"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3CB98DC5" w14:textId="0BC21146" w:rsidR="00A523EB" w:rsidRPr="002D5B20" w:rsidRDefault="00A523EB" w:rsidP="00BB1A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ВЕНТИЛЯЦІЯ ПРИПЛИВНА СИСТЕМА, П2</w:t>
                  </w:r>
                </w:p>
              </w:tc>
            </w:tr>
            <w:tr w:rsidR="00BB1AE1" w:rsidRPr="002D5B20" w14:paraId="16446EFB"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4C8A5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40CD88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агрегатів повітряно-опалювальних масою до 0,25 т</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BDA6A7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533010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D2F449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A6258D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D1650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C07C62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14A6C5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599FD5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966ED9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11A2DA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455F4D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09FF85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0F854D4"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98803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9ED5CA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Агрегат подачі повітря TLР 315/6000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08F37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7048C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592A6F9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1DAF6C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248621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DE8CAA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6B3338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E756EB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C07A70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6B2080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6EBA77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83C09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CA38430"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A2421B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04737A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Фланці плоскі приварні із сталі ВСт3сп2, ВСт3сп3, тиск 1,0 МПа [10 </w:t>
                  </w:r>
                  <w:proofErr w:type="spellStart"/>
                  <w:r w:rsidRPr="002D5B20">
                    <w:rPr>
                      <w:rFonts w:ascii="Times New Roman" w:eastAsia="Times New Roman" w:hAnsi="Times New Roman" w:cs="Times New Roman"/>
                      <w:color w:val="000000"/>
                      <w:sz w:val="24"/>
                      <w:szCs w:val="24"/>
                    </w:rPr>
                    <w:t>кгс</w:t>
                  </w:r>
                  <w:proofErr w:type="spellEnd"/>
                  <w:r w:rsidRPr="002D5B20">
                    <w:rPr>
                      <w:rFonts w:ascii="Times New Roman" w:eastAsia="Times New Roman" w:hAnsi="Times New Roman" w:cs="Times New Roman"/>
                      <w:color w:val="000000"/>
                      <w:sz w:val="24"/>
                      <w:szCs w:val="24"/>
                    </w:rPr>
                    <w:t>/см2], діаметр 300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2FBC5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D5A37C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BB1AE1" w:rsidRPr="002D5B20" w14:paraId="2DF4F5E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812F69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4476B4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2EC58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00AB1D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5C7B28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98AD1A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3A9298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BAAB7D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F5CB6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7D9FDDC"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918B16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A4AD2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діаметром понад 250 мм до 355 мм з оцинкованої сталі класу Н (нормальна) товщиною 0,6 мм (діам.315)</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67218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7DA4C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0,0198</w:t>
                  </w:r>
                </w:p>
              </w:tc>
            </w:tr>
            <w:tr w:rsidR="00BB1AE1" w:rsidRPr="002D5B20" w14:paraId="2E81259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0ECCC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C5BD6A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A45BA6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00DBC9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2E9E69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B8C9C2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941222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2C7B39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24193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9596E6D"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3F2F8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E3A137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оц.товщ.0,7мм діам.315/350х350, </w:t>
                  </w:r>
                  <w:proofErr w:type="spellStart"/>
                  <w:r w:rsidRPr="002D5B20">
                    <w:rPr>
                      <w:rFonts w:ascii="Times New Roman" w:eastAsia="Times New Roman" w:hAnsi="Times New Roman" w:cs="Times New Roman"/>
                      <w:color w:val="000000"/>
                      <w:sz w:val="24"/>
                      <w:szCs w:val="24"/>
                    </w:rPr>
                    <w:t>довж</w:t>
                  </w:r>
                  <w:proofErr w:type="spellEnd"/>
                  <w:r w:rsidRPr="002D5B20">
                    <w:rPr>
                      <w:rFonts w:ascii="Times New Roman" w:eastAsia="Times New Roman" w:hAnsi="Times New Roman" w:cs="Times New Roman"/>
                      <w:color w:val="000000"/>
                      <w:sz w:val="24"/>
                      <w:szCs w:val="24"/>
                    </w:rPr>
                    <w:t>. 1,0м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50A8B8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097DA9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6C4AB48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6EE24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BB6AB1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9CFB45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046D6B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7A7939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8FC0A4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5F4A99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61A269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44880C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975583D"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2D639E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6EE04F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від 1100 мм до 1600 мм з оцинкованої сталі класу Н (нормальна) товщиною 0,7 мм (пер.350х350)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44072E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84201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0,14</w:t>
                  </w:r>
                </w:p>
              </w:tc>
            </w:tr>
            <w:tr w:rsidR="00BB1AE1" w:rsidRPr="002D5B20" w14:paraId="217B175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5C6F33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C7C64E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B38721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F7E041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BDE718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A3B6B7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FCF56A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03CCD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ABC4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D2615EB"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FB6B69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47212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від 1100 мм до 1600 мм з оцинкованої сталі класу Н (нормальна) товщиною 0,7 мм (пер.300х200)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73457A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E13996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0,07</w:t>
                  </w:r>
                </w:p>
              </w:tc>
            </w:tr>
            <w:tr w:rsidR="00BB1AE1" w:rsidRPr="002D5B20" w14:paraId="00537D3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92387F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E960C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D7B34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A920A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68F5F4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DF7226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B609BE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449F76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A45E3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77034D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547E0A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3526B2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до 900 мм з оцинкованої сталі класу Н (нормальна) товщиною 0,7 мм (пер.250х200)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BE58D0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607DC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0,036</w:t>
                  </w:r>
                </w:p>
              </w:tc>
            </w:tr>
            <w:tr w:rsidR="00BB1AE1" w:rsidRPr="002D5B20" w14:paraId="1A2C428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6A81D0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56A3CC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7ABA32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E9F9E0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39CF52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F00E2D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088DE9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DD0DEC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0FFB63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5AF9E5A"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775FF6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27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F727C1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до 900 мм з оцинкованої сталі класу Н (нормальна) товщиною 0,7 мм (пер.200х200)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0E993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91831A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0,056</w:t>
                  </w:r>
                </w:p>
              </w:tc>
            </w:tr>
            <w:tr w:rsidR="00BB1AE1" w:rsidRPr="002D5B20" w14:paraId="64B0112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D5AD18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3816AC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6E9F4D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861A2F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BC3B2F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18FB30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48AB60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875C4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8FF039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71F36A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DB50C8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EBD980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350х350-300х200-350х350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7E848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2AE570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89A94B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380473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91E97A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5AC0E7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4B5068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689BDF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D47DDA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442AA6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C90C65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1651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8E2C3CE"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D49727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C2024F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350х350-150х150-350х350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36B5D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5EB46C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86565F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E7E84B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630B0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4F6747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DDE41E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4E7059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505ED0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B38DFA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FE824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BF4E4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DF6B87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DCF64D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67E5B6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300х300-250х200-300х300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8853ED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AC9397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72D1C11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D1088D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05ACBE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64CA8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5E7D7B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DCD8FB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3EA895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6EDC69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AE78F2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06C9DC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48DAC97"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20F4B9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C9B246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200х200-250х200-200х200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6CFE9F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14EA5A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73BA562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A22DA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1F8E41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452603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427B2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727300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E87E4F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3D0AA8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72A6DD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1C4631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C0C4B1F"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56A312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E88E5E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350х350-350х350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4E89A8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A7CC4B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BB1AE1" w:rsidRPr="002D5B20" w14:paraId="08A94B5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EAAC01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1102C6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484977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DB318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35EB2A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1BD3F7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3553A7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7B0BB2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2088B6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D516027"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F9734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AD071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150х150-150х150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94E62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04D904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1BC3B8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5E28E0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F6EBE5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687EAC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74623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01E722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D45748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114A32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FC3229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C1319D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BBD64B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0E73C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A2A626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товщ.0,7мм 300х200-200х200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70E351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171F8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63034EE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BCE0E4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427902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CD208D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0A96CA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A8A0C5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0F7115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75B6D9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987675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A950E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6F3B48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D07CBF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A581DF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грат жалюзійних сталевих з вивірянням і закріпленням площею в світлі до 0,25 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181A03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 грати</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ECF70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r>
            <w:tr w:rsidR="00BB1AE1" w:rsidRPr="002D5B20" w14:paraId="3621FCB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E615DD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FEDFDC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82E0E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9FB39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395368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0E86D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523E25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CAE067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B3B7A5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B534DAF"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E5AE3E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5AEC33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C83B37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389266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BB1AE1" w:rsidRPr="002D5B20" w14:paraId="5E8E61F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5D7E7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E3595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8BAB3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7F90C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E84A20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7513AF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8E0E44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6A2280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5E72D4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101F334"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49C31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CDC3C4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80159A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6D9C1E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BB1AE1" w:rsidRPr="002D5B20" w14:paraId="7F32BF7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2DBBD3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83FD39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3A5605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A6D8F3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ACF432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8E95C9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618527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E20682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C47D67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AA8D94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C4FF1A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401EB8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Металоконструкції для кріплення повітропроводів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8B4832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17B64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0,009</w:t>
                  </w:r>
                </w:p>
              </w:tc>
            </w:tr>
            <w:tr w:rsidR="00BB1AE1" w:rsidRPr="002D5B20" w14:paraId="66A252A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AA3A34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7191FE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9EA4E4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CCA578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B1F5B7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C48ED6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14F630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D98201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0143D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E9B761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D05FF7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203281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2 цеглини вручну розм.400х400мм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24B79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1A4FF0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299D217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D0D80B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E3CF3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35473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9EFE2D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EECAF9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C191A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3EC97E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68BAD2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77F0BF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14FDBA8"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919735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6AA054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1,5 цеглини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98B33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20BAB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BB1AE1" w:rsidRPr="002D5B20" w14:paraId="682801E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FAAAD0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AC8AC2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F822FC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06F179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7E54F1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1DCEA6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D73F93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52BF93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30464B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A3F96CF"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31817A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90CAD7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1,5 цеглини вручну розм.200х200мм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66869C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ADE6A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4F2245F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48957D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2DA714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1383EC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CE3D6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B2CFFE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0E2F5E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20630C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28AA85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C6844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A523EB" w:rsidRPr="002D5B20" w14:paraId="1A4A767A"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7EF86513" w14:textId="5B31EB25" w:rsidR="00A523EB" w:rsidRPr="002D5B20" w:rsidRDefault="00A523EB" w:rsidP="00BB1A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ВЕНТИЛЯЦІЯ ВИТЯЖНА, СИСТЕМА В1</w:t>
                  </w:r>
                </w:p>
              </w:tc>
            </w:tr>
            <w:tr w:rsidR="00BB1AE1" w:rsidRPr="002D5B20" w14:paraId="3ADEDFA5"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FAAC90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4E6C8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вентиляторів осьових масою до 0,025 т</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497648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F7D1F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6B3C057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33684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F772F3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A5C1A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A7D8DE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2C2987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8A99D7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BEE6F9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53BB08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DF0C9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B713B0E"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E60703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88037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Вентилятор "СОMРАСT" ТСВВ /2-250/Н</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9EE220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F9BBFA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22C83D3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1F348F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C73AB5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C81F9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15576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AC203E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6E2083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2242AE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08E1B2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6B3CAE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395879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01D1CA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B574A1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сітки дротяної</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C2F56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4E4DF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BB1AE1" w:rsidRPr="002D5B20" w14:paraId="4F6E238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A7EB1B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356C2F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2819A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10F142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823932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F56975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41A807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7BF5D8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373C70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50D162B"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7D1CAB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F62CE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Сітка дротяна діам.250мм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C89699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EA50E9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BB1AE1" w:rsidRPr="002D5B20" w14:paraId="01D91BA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218672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B18253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858EB3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643E82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5A261A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105FF9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1D233A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814DBE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343CF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DAB4481"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87F5D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9E77D6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Фланці плоскі приварні із сталі ВСт3сп2, ВСт3сп3, тиск 1,0 МПа [10 </w:t>
                  </w:r>
                  <w:proofErr w:type="spellStart"/>
                  <w:r w:rsidRPr="002D5B20">
                    <w:rPr>
                      <w:rFonts w:ascii="Times New Roman" w:eastAsia="Times New Roman" w:hAnsi="Times New Roman" w:cs="Times New Roman"/>
                      <w:color w:val="000000"/>
                      <w:sz w:val="24"/>
                      <w:szCs w:val="24"/>
                    </w:rPr>
                    <w:t>кгс</w:t>
                  </w:r>
                  <w:proofErr w:type="spellEnd"/>
                  <w:r w:rsidRPr="002D5B20">
                    <w:rPr>
                      <w:rFonts w:ascii="Times New Roman" w:eastAsia="Times New Roman" w:hAnsi="Times New Roman" w:cs="Times New Roman"/>
                      <w:color w:val="000000"/>
                      <w:sz w:val="24"/>
                      <w:szCs w:val="24"/>
                    </w:rPr>
                    <w:t>/см2], діаметр 250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0C21F0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22CFDC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59E995F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E6FE4F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A98D8E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4C6AF3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53C0CB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809D84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12A056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EE8E12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711723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356E5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AC16A05"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BBF4F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337AE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вставок гнучких до радіальних вентиляторів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2C4AC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3E1F7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0,098</w:t>
                  </w:r>
                </w:p>
              </w:tc>
            </w:tr>
            <w:tr w:rsidR="00BB1AE1" w:rsidRPr="002D5B20" w14:paraId="257218B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90D057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777DC2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C4549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92F75A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959780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52A08D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E73B37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7B7EA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BCE0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CA344A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85F344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446705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Гнучке з'єднання діам.250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50EFD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50D8EA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2DA4D8D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E8CBD7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738FEB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0918C3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ABC5D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34BFF5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81F7A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D8112B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BB882F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084772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8799D2E"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58F19E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647EAD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w:t>
                  </w:r>
                  <w:proofErr w:type="spellStart"/>
                  <w:r w:rsidRPr="002D5B20">
                    <w:rPr>
                      <w:rFonts w:ascii="Times New Roman" w:eastAsia="Times New Roman" w:hAnsi="Times New Roman" w:cs="Times New Roman"/>
                      <w:color w:val="000000"/>
                      <w:sz w:val="24"/>
                      <w:szCs w:val="24"/>
                    </w:rPr>
                    <w:t>ст.оц</w:t>
                  </w:r>
                  <w:proofErr w:type="spellEnd"/>
                  <w:r w:rsidRPr="002D5B20">
                    <w:rPr>
                      <w:rFonts w:ascii="Times New Roman" w:eastAsia="Times New Roman" w:hAnsi="Times New Roman" w:cs="Times New Roman"/>
                      <w:color w:val="000000"/>
                      <w:sz w:val="24"/>
                      <w:szCs w:val="24"/>
                    </w:rPr>
                    <w:t>. товщ.0,5мм діам.250-250х250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07F60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75EA1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63A6853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C8FD1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F73459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441634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B8BA30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9452DC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65102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1B7CBA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30CD1D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DBB8F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A6AF91A"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DFAB97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B584D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клапанів зворотних периметром до 1000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59DFD5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клапан</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90C26A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50A499B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4E3522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908899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79249E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2B098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E4681F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5A9DFF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058EF7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EE800D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57563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F6F00A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1F3A4B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5C110E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Клапан зворотний 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B3579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D3459F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4D6FB8B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079761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A7F4A9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05CECC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7F36B8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FB3F74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20F131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DEF992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BD40C9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0F3F45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FF113B9"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621AA5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10D1FB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заслінок повітряних і клапанів повітряних КВР із ручним приводом периметром до 1000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F85F5B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1301F3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2754146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E8E70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EFF768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972437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F93688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D38841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F9EF44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5F98AF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154CFE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DB927F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53FDD2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C2FF89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7794E8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Шиберна </w:t>
                  </w:r>
                  <w:proofErr w:type="spellStart"/>
                  <w:r w:rsidRPr="002D5B20">
                    <w:rPr>
                      <w:rFonts w:ascii="Times New Roman" w:eastAsia="Times New Roman" w:hAnsi="Times New Roman" w:cs="Times New Roman"/>
                      <w:color w:val="000000"/>
                      <w:sz w:val="24"/>
                      <w:szCs w:val="24"/>
                    </w:rPr>
                    <w:t>заслонка</w:t>
                  </w:r>
                  <w:proofErr w:type="spellEnd"/>
                  <w:r w:rsidRPr="002D5B20">
                    <w:rPr>
                      <w:rFonts w:ascii="Times New Roman" w:eastAsia="Times New Roman" w:hAnsi="Times New Roman" w:cs="Times New Roman"/>
                      <w:color w:val="000000"/>
                      <w:sz w:val="24"/>
                      <w:szCs w:val="24"/>
                    </w:rPr>
                    <w:t xml:space="preserve"> 250х250 (ручна)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3C6749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F74E0F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0534AC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E14DA1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5287FF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DC15E4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E4A8AD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112475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6695C9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3FED05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18BB0E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0DC40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7BA2A5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547DCD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C3C787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E5751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BCAF99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w:t>
                  </w:r>
                </w:p>
              </w:tc>
            </w:tr>
            <w:tr w:rsidR="00BB1AE1" w:rsidRPr="002D5B20" w14:paraId="24FA0F0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BF712D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75D88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A50144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D26EF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DDA8DE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82012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461EEF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C19BF0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2C1E04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6B89945"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482BCE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03D917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03003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2CF50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0,045</w:t>
                  </w:r>
                </w:p>
              </w:tc>
            </w:tr>
            <w:tr w:rsidR="00BB1AE1" w:rsidRPr="002D5B20" w14:paraId="5C196B5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2DCB86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9DDC3B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BA9F4A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21ACA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79FF35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638479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5FD6A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5DBD02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CCCE28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BAA3570"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46343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F45D5A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522A58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D355D4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0,048</w:t>
                  </w:r>
                </w:p>
              </w:tc>
            </w:tr>
            <w:tr w:rsidR="00BB1AE1" w:rsidRPr="002D5B20" w14:paraId="5706F5C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BD0FA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9B84F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EC94D0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B9D89E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221A8F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10EB35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B4C871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1E7A95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F575D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374E491"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5AD7C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BEF2D3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A7159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1F3FD9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0,088</w:t>
                  </w:r>
                </w:p>
              </w:tc>
            </w:tr>
            <w:tr w:rsidR="00BB1AE1" w:rsidRPr="002D5B20" w14:paraId="041F8D8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67156A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A3685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8B4410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62E8B7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69200A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984797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9D5E54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DCA225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E9386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9D530F4"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A31208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1F02F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до 600 мм з оцинкованої сталі класу Н (нормальна) товщиною 0,5 мм (пер.150х150)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66313F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200A83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0,006</w:t>
                  </w:r>
                </w:p>
              </w:tc>
            </w:tr>
            <w:tr w:rsidR="00BB1AE1" w:rsidRPr="002D5B20" w14:paraId="1FFCBB6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2C3DA8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0F3505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15DE83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A2017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68DF8F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DAED9A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2DC6B3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D08B9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2C9CB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C52A8E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F95E69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FDCD0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товщ</w:t>
                  </w:r>
                  <w:proofErr w:type="spellEnd"/>
                  <w:r w:rsidRPr="002D5B20">
                    <w:rPr>
                      <w:rFonts w:ascii="Times New Roman" w:eastAsia="Times New Roman" w:hAnsi="Times New Roman" w:cs="Times New Roman"/>
                      <w:color w:val="000000"/>
                      <w:sz w:val="24"/>
                      <w:szCs w:val="24"/>
                    </w:rPr>
                    <w:t>. 0,5мм 250х250-250х250-250х250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544D39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C775CD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17615CD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A26E10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726DC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8D85B7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39F75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9CF305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D3477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C2CAE0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91C642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13A4B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B72AAE5"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C7E88C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883BD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товщ</w:t>
                  </w:r>
                  <w:proofErr w:type="spellEnd"/>
                  <w:r w:rsidRPr="002D5B20">
                    <w:rPr>
                      <w:rFonts w:ascii="Times New Roman" w:eastAsia="Times New Roman" w:hAnsi="Times New Roman" w:cs="Times New Roman"/>
                      <w:color w:val="000000"/>
                      <w:sz w:val="24"/>
                      <w:szCs w:val="24"/>
                    </w:rPr>
                    <w:t>. 0,7мм 250х250-200х200-250х250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110BCF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A2D1F4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644243D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912EF5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A2E62C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08FD30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8A01E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C4ACD9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D30E86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9CC958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890AF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1AAF8A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C5A490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BE33F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7B313B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C0745F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E1303D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BB1AE1" w:rsidRPr="002D5B20" w14:paraId="1D0401F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EB17C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12607D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B0732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19BA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F72032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DCBB25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F4E564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B50DFD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8A7690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AD48284"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3F0DDC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309D18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B905A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1AEC6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F172C8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59FC7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3E7F75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508C8A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D05A44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71B07D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71380E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B03A67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615FA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3011F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A0C1ED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307AB1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62539D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250х150-150х150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D280DD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A9030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6156BE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E0850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8E1357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2CDDE6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DA78D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5D291E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ED99ED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050EC5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B88DBA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C5F085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E5751B8"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A3532B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7B0B6F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16921B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94025F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71D6445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6E6E59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2186EE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E63044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7A7333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9A6A35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407ADB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48C7E6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CDA188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EC989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46483A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8D4F58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1208E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8FF5BD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77402D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6549DA0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F1C0BC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7F2F1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E2D025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FC05ED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245390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D3E7C0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8862E6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EAEF33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8B48D7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242139E"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AAF97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3E447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грат жалюзійних сталевих з вивірянням і закріпленням площею в світлі до 0,25 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7A5F1B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 грати</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43763E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r>
            <w:tr w:rsidR="00BB1AE1" w:rsidRPr="002D5B20" w14:paraId="567B3ED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BF760A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037459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374561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11793B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7273BD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126637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A53F86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26DF56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F6BD2F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2BC3CC1"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2EFCE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A3CA18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0DCB0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3339A1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7A98CEB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A7364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4CA474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F1D1B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AAD2EC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B16946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33F0C9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FB8561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DCB788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1DB10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1ED6F53"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C47393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C08191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B8700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7AFD95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r>
            <w:tr w:rsidR="00BB1AE1" w:rsidRPr="002D5B20" w14:paraId="6B471C4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CD4C34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6C0742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035A7F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579320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D10A3F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213DC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0E30C1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154415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85BCF9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F88C8E4"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26E6F6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DF4B6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Металоконструкції для кріплення повітропроводів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0049D7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C18F6D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0,012</w:t>
                  </w:r>
                </w:p>
              </w:tc>
            </w:tr>
            <w:tr w:rsidR="00BB1AE1" w:rsidRPr="002D5B20" w14:paraId="23BF995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D8F90A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146235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AC603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9885D4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EC0076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86AD0C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1B0F57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CC604E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3B661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AFA1910"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E9863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6D6510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2 цеглини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6EF027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A3E33F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118A7F3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7A045A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5CC950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47D720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B8D2E0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F30090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93E326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AEB0D9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675D6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1A4ECF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A7FC86F"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0D625F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4478A0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1,5 цеглини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8764D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3489B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BB1AE1" w:rsidRPr="002D5B20" w14:paraId="0C172FC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339198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FAC376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CD543A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C90449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130E7E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0907B8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CDB9F3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076F07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DF3107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18FB6BD"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3E3E1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7357F7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 цеглину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67B75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7F09C6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BB1AE1" w:rsidRPr="002D5B20" w14:paraId="62C1D21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16239F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FB821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5EB734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4B2B4B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779D76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0A614F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A6C432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65851A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5417FD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6E9C2A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493BC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132819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 цеглину вручну розм.200х200мм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9A2FD4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DBBB8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175E7ED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0DD33C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C3CBD7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13D97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2E28F1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07D4A3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F344A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4D40FF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675F51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4926B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A523EB" w:rsidRPr="002D5B20" w14:paraId="5D0BC1F8"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74DCFE11" w14:textId="4C94246B" w:rsidR="00A523EB" w:rsidRPr="002D5B20" w:rsidRDefault="00024CF5" w:rsidP="00BB1A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ВЕНТИЛЯЦІЯ ВИТЯЖНА, СИСТЕМА В2</w:t>
                  </w:r>
                </w:p>
              </w:tc>
            </w:tr>
            <w:tr w:rsidR="00BB1AE1" w:rsidRPr="002D5B20" w14:paraId="3798B29E"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795FF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C87BB2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вентиляторів осьових масою до 0,025 т</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24719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727335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CA942D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809176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F048A9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C44A3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049381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426AED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47643B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D87568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C0F9E2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3457C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AD476FC"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B0D0B4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056AD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Вентилятор "СОMРАСT" ТСВВ /2-250/Н</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5BBA6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0C23E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2A520E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3E5781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ADD516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789339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8DDB4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F0D996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3EC669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4D6932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6D8D7B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D7CA4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B241E0E"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7C3B8B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33AD1D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сітки дротяної</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28FFBE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C03AD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BB1AE1" w:rsidRPr="002D5B20" w14:paraId="1F459E0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3A1E23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0FD226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A1D796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7C614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6C8C45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CCD4C5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953DA5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0EB7E3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556CD1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4680B7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21679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77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77BB6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Сітка дротяна діам.250мм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10F9C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4B7D9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BB1AE1" w:rsidRPr="002D5B20" w14:paraId="59FD1D2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68D2EC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CC5232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1E2EE4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9DCFD7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FD45B5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E55452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702971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96AC2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C2880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C18CBC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0C052C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93B9D6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Фланці плоскі приварні із сталі ВСт3сп2, ВСт3сп3, тиск 1,0 МПа [10 </w:t>
                  </w:r>
                  <w:proofErr w:type="spellStart"/>
                  <w:r w:rsidRPr="002D5B20">
                    <w:rPr>
                      <w:rFonts w:ascii="Times New Roman" w:eastAsia="Times New Roman" w:hAnsi="Times New Roman" w:cs="Times New Roman"/>
                      <w:color w:val="000000"/>
                      <w:sz w:val="24"/>
                      <w:szCs w:val="24"/>
                    </w:rPr>
                    <w:t>кгс</w:t>
                  </w:r>
                  <w:proofErr w:type="spellEnd"/>
                  <w:r w:rsidRPr="002D5B20">
                    <w:rPr>
                      <w:rFonts w:ascii="Times New Roman" w:eastAsia="Times New Roman" w:hAnsi="Times New Roman" w:cs="Times New Roman"/>
                      <w:color w:val="000000"/>
                      <w:sz w:val="24"/>
                      <w:szCs w:val="24"/>
                    </w:rPr>
                    <w:t>/см2], діаметр 250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1167B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9C5547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1A5D71C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E4E4AB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9C3A9E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25A3B7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AA82CA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B6F4EE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DE32E5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012EF9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17D66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2CDE69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7C5C291"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833DC6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EDC61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вставок гнучких до радіальних вентиляторів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8C6CC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3610E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0,098</w:t>
                  </w:r>
                </w:p>
              </w:tc>
            </w:tr>
            <w:tr w:rsidR="00BB1AE1" w:rsidRPr="002D5B20" w14:paraId="6BF195E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8C629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47787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897762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59B7D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745F73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E11428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FA9E34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3821CB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195BD6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D53FF1E"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2A453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3FFBCE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Гнучке з'єднання діам.250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4FDAF3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336F87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03A7FAA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A6EFF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93CE72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07C59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D87FBA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961C20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E48B2D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6DCBAE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CFB0DC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64D622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F64766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5C928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AD9522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w:t>
                  </w:r>
                  <w:proofErr w:type="spellStart"/>
                  <w:r w:rsidRPr="002D5B20">
                    <w:rPr>
                      <w:rFonts w:ascii="Times New Roman" w:eastAsia="Times New Roman" w:hAnsi="Times New Roman" w:cs="Times New Roman"/>
                      <w:color w:val="000000"/>
                      <w:sz w:val="24"/>
                      <w:szCs w:val="24"/>
                    </w:rPr>
                    <w:t>ст.оц</w:t>
                  </w:r>
                  <w:proofErr w:type="spellEnd"/>
                  <w:r w:rsidRPr="002D5B20">
                    <w:rPr>
                      <w:rFonts w:ascii="Times New Roman" w:eastAsia="Times New Roman" w:hAnsi="Times New Roman" w:cs="Times New Roman"/>
                      <w:color w:val="000000"/>
                      <w:sz w:val="24"/>
                      <w:szCs w:val="24"/>
                    </w:rPr>
                    <w:t>. товщ.0,5мм діам.250-250х250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E3210A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B629D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5368E3A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C1FC1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5C5DEB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2FF348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38E210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8C8B63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9F14F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423779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FAF82F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B4036E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1503812"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702F32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6F7B61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810843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ADFEB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0,07</w:t>
                  </w:r>
                </w:p>
              </w:tc>
            </w:tr>
            <w:tr w:rsidR="00BB1AE1" w:rsidRPr="002D5B20" w14:paraId="10EF8AF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D83E56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337448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A4BDC6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536FE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6C8296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0B38FF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50313D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21C00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73FDB0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9BD28B5"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7E94B0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D5FE70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32DFD3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656DC8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0,072</w:t>
                  </w:r>
                </w:p>
              </w:tc>
            </w:tr>
            <w:tr w:rsidR="00BB1AE1" w:rsidRPr="002D5B20" w14:paraId="1755341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8CF9D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50161F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117D3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1B1F5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536C4E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ABC02D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6110E4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75DB1E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07ECB4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73C78A0"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2C9A1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38CE3D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F0EA06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2D5B3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0,208</w:t>
                  </w:r>
                </w:p>
              </w:tc>
            </w:tr>
            <w:tr w:rsidR="00BB1AE1" w:rsidRPr="002D5B20" w14:paraId="48B7BD5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5EC4E1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8B4A26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4C84E8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79282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58F768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BE7E96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7B74EB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E52D57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AD3DEC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355D931"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BC31A9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D9B545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до 600 мм з оцинкованої сталі класу Н (нормальна) товщиною 0,5 мм (пер.150х150)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B00957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07368C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0,048</w:t>
                  </w:r>
                </w:p>
              </w:tc>
            </w:tr>
            <w:tr w:rsidR="00BB1AE1" w:rsidRPr="002D5B20" w14:paraId="1B30627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F79F56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8A3B4C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B5B6E2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D9E37B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5670D1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A3D2C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7A1FB9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C3DE6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DB67A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A1B3C1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D6E535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E3BF72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товщ</w:t>
                  </w:r>
                  <w:proofErr w:type="spellEnd"/>
                  <w:r w:rsidRPr="002D5B20">
                    <w:rPr>
                      <w:rFonts w:ascii="Times New Roman" w:eastAsia="Times New Roman" w:hAnsi="Times New Roman" w:cs="Times New Roman"/>
                      <w:color w:val="000000"/>
                      <w:sz w:val="24"/>
                      <w:szCs w:val="24"/>
                    </w:rPr>
                    <w:t>. 0,5мм 250х200-250х200-250х200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8608E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118A4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534C96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1DD885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858AC7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CDCC41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C5C94E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242414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51EF33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53D278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622AC8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41974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50AB70E"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CE07A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486055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Трійник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товщ</w:t>
                  </w:r>
                  <w:proofErr w:type="spellEnd"/>
                  <w:r w:rsidRPr="002D5B20">
                    <w:rPr>
                      <w:rFonts w:ascii="Times New Roman" w:eastAsia="Times New Roman" w:hAnsi="Times New Roman" w:cs="Times New Roman"/>
                      <w:color w:val="000000"/>
                      <w:sz w:val="24"/>
                      <w:szCs w:val="24"/>
                    </w:rPr>
                    <w:t>. 0,5мм 250х200-150х150-200х200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87889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E90B6E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5081D88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71D58C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15A2FC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BE830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882A2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A36F9F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05CBBA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4C2201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6560A8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DDF377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F2BBC3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20306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DAC8D5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B80BF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B0D5A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BB1AE1" w:rsidRPr="002D5B20" w14:paraId="1A3C3AE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BDF625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D50966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7A60FC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8B75D5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43134B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3ACD7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426A32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94D6E0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83B7A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8C41AD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EBF929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C26B4A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200х200-200х200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EDB49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363F6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72FFEDA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646D56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B256F0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6216BB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2EDF5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913624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F4DADE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5CE568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7DA7D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40570A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2A6B379"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7AD6CA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129CA9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150х150-150х150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4D530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77F81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6DED1F3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03FE19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8821D7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2B1DFC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CE1FA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509E9C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CD2FE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0D10EC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F31274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BCF56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4C9BCD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859B96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A06BE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250х250-250х200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B5D68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DF4092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6D3A579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A5D7E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213B0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85944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9CFA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A8D72F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23FC5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01551C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CEE02A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1E77FB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845489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809E1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E01483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250х200-200х200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3C8BA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C62A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18F6BE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4FDBFB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58ACDD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90682E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9D87F5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E35465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62C4CB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2A6E7D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819930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82A3E8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345C3B3"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D956A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0B1983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Установлення грат жалюзійних сталевих з вивірянням і </w:t>
                  </w:r>
                  <w:r w:rsidRPr="002D5B20">
                    <w:rPr>
                      <w:rFonts w:ascii="Times New Roman" w:eastAsia="Times New Roman" w:hAnsi="Times New Roman" w:cs="Times New Roman"/>
                      <w:color w:val="000000"/>
                      <w:sz w:val="24"/>
                      <w:szCs w:val="24"/>
                    </w:rPr>
                    <w:lastRenderedPageBreak/>
                    <w:t>закріпленням площею в світлі до 0,25 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82A05A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 грати</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2863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r>
            <w:tr w:rsidR="00BB1AE1" w:rsidRPr="002D5B20" w14:paraId="3183F37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671605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D91EC0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217BED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40084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E6BB9A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E20359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044CE4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AAAC5E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476DA4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257D693"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5BEEA4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119236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C70F6F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4C06BC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BB1AE1" w:rsidRPr="002D5B20" w14:paraId="3575229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ECF9D3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33E2F8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3B1525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4B08B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710F26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9BBFDD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059121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4183DE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10B5A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DEBD09E"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30872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DD1CB3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46EBD6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63DA0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r>
            <w:tr w:rsidR="00BB1AE1" w:rsidRPr="002D5B20" w14:paraId="4132841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AAF1C6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DF35F3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C98F5C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319DEF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2D7F20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A02E0D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802B3B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AB53F6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64D6C8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7A4F29B"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16C255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F482F6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Металоконструкції для кріплення повітропроводів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509EC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E6F50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0,015</w:t>
                  </w:r>
                </w:p>
              </w:tc>
            </w:tr>
            <w:tr w:rsidR="00BB1AE1" w:rsidRPr="002D5B20" w14:paraId="5582C08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DFC1D5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A17393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7FB36B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6E0F3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2B866E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421163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F3D3CF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B5924D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E6A2F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FC9A6E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750164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3472EC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2 цеглини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CD9A49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8B0B3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1673274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6148D3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E37C0B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BEA1F4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FBFA47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F65821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AB583F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640E52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2A35EC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077252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203BAA1"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3C037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3C308E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1,5 цеглини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C3A38B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9FF09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w:t>
                  </w:r>
                </w:p>
              </w:tc>
            </w:tr>
            <w:tr w:rsidR="00BB1AE1" w:rsidRPr="002D5B20" w14:paraId="435BF0F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41B54C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AEB54D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122EB4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A9437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9936C0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937DB3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5F407F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DE3073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997C8E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4ACDB3E"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7A5451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F6BAD7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 цеглину вручну розм.200х200мм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0EA742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D764E9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0F9BEB4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663A08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9E1375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014C18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750FF0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1E335C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B9E046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39606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D7456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31FBF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6F0161" w:rsidRPr="002D5B20" w14:paraId="526D95A9"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72E19066" w14:textId="0520C1F1" w:rsidR="006F0161" w:rsidRPr="002D5B20" w:rsidRDefault="006F0161" w:rsidP="00BB1A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ВЕНТИЛЯЦІЯ ВИТЯЖНА, СИСТЕМА ВП-1</w:t>
                  </w:r>
                </w:p>
              </w:tc>
            </w:tr>
            <w:tr w:rsidR="00BB1AE1" w:rsidRPr="002D5B20" w14:paraId="02C8406D"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7EE175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EF02B9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C5B55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C9E6B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0,024</w:t>
                  </w:r>
                </w:p>
              </w:tc>
            </w:tr>
            <w:tr w:rsidR="00BB1AE1" w:rsidRPr="002D5B20" w14:paraId="4826E2C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75C4B7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C3747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FB6FFC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A7E84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6128D8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6D7015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F65FD3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6AF2A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8FC5BF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3662962"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0CC13F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6BDCFD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(пер.200х150)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DB244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40B81F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0,007</w:t>
                  </w:r>
                </w:p>
              </w:tc>
            </w:tr>
            <w:tr w:rsidR="00BB1AE1" w:rsidRPr="002D5B20" w14:paraId="359C227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14E8DD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C8100C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C07F0C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AC6F9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B96656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1E2AE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BC687C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A52F49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B7F34C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5A36E18"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3BD684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6FFDC0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до 600 мм з оцинкованої сталі класу Н (нормальна) товщиною 0,5 мм (пер.150х150)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AA027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52C7E7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0,03</w:t>
                  </w:r>
                </w:p>
              </w:tc>
            </w:tr>
            <w:tr w:rsidR="00BB1AE1" w:rsidRPr="002D5B20" w14:paraId="4B363CD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9C3441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A30C7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C5E6B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D547FD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6BCF9E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AC9BE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3A3A8E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8948F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65891D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F77E28F"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ACCE12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1B3F2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Перехід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200х150-150х150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6C60D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CAECB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06FB3B6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53B5AE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F0E68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6CD21F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69CE48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7BCE28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F2361F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A5CD51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668E00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067373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02B52CC"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44C422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9A2E89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250х150-200х150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9C2BF0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F2844C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557AC23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91428A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325190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13DAD7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63436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759811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178BF5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1FE2DE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F331B2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A4ADA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24EE797"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FB959A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FD109F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150х150-150х150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7947E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C8B26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2FD4A26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81740D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0C2646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C939C9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5EC05E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A556E6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B66A34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94A787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8FB61A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EDD9B3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D59B0C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A791F0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4B314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грат жалюзійних сталевих з вивірянням і закріпленням площею в світлі до 0,25 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2E50B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 грати</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CDAC0E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BB1AE1" w:rsidRPr="002D5B20" w14:paraId="414B3DD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4DF902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B070F1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8D9B7E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70B94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C1AA4C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E91490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C6E72E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43C269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2A0908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5C64DF1"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52F44E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32D164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3BB744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967EE1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18B04B5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3A8B9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551FEF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5AFF9F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B1457B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E8F3D4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E4790B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20BA17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33D22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B59AAE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E79975B"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2FC84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571A55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МВ121</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E059B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0DE7EE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BB1AE1" w:rsidRPr="002D5B20" w14:paraId="6AF677C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9B058C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015552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D70659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BF693C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07F57E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C5D733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80F3BB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B72A5B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84CF75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86EA85C"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05BAD6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E90DB2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Металоконструкції для кріплення повітропроводів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633470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396AD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0,001</w:t>
                  </w:r>
                </w:p>
              </w:tc>
            </w:tr>
            <w:tr w:rsidR="00BB1AE1" w:rsidRPr="002D5B20" w14:paraId="5E0088C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83DBBF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B03B91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8E0C92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290B0B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806A5C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58B2E8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048149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84A42F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3F8B9D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9DFA90F"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13B94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DD2881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1,5 цеглини вручну розм.200х200мм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0BC9DF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F05206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7BEEFB2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465A2A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E5DF3F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564756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F8351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785EC5C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A2713E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5CFD17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0A3D91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8CB06F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6F0161" w:rsidRPr="002D5B20" w14:paraId="61F206F5"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328CE320" w14:textId="17B99DFD" w:rsidR="006F0161" w:rsidRPr="002D5B20" w:rsidRDefault="006F0161" w:rsidP="00BB1A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ВЕНТИЛЯЦІЯ ВИТЯЖНА, СИСТЕМА ВП-2</w:t>
                  </w:r>
                </w:p>
              </w:tc>
            </w:tr>
            <w:tr w:rsidR="00BB1AE1" w:rsidRPr="002D5B20" w14:paraId="57F7D476"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BD6648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945F1F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(пер.250х250)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609D8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487DCC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670F6AA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99E98D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DCCAA4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FAD23F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04A4B3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8B7F3E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57CB5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1DDCFD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57C4E4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CD35FA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030D7002"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413F4C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22663F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повітроводів периметром 800 мм або 1000 мм з оцинкованої сталі класу Н (нормальна) товщиною 0,5 мм (пер.200х200)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5D5E2C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м2</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96ADE2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0,016</w:t>
                  </w:r>
                </w:p>
              </w:tc>
            </w:tr>
            <w:tr w:rsidR="00BB1AE1" w:rsidRPr="002D5B20" w14:paraId="29BB634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58EA06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1B619C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207AA2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B168EB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8DAD4C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4DB5D1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BAC740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1EB2E3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659DF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270DF1A"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E2285FB"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5AF758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заслінок повітряних і клапанів повітряних КВР із ручним приводом периметром до 1000 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73C5F0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216AF7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EF3F96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F2BD80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ADAF17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C6EE9E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610243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CA52A9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0B4B21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6AFA0E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ABCF6B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E50BB4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785287F"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600E1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FD253E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Шиберна </w:t>
                  </w:r>
                  <w:proofErr w:type="spellStart"/>
                  <w:r w:rsidRPr="002D5B20">
                    <w:rPr>
                      <w:rFonts w:ascii="Times New Roman" w:eastAsia="Times New Roman" w:hAnsi="Times New Roman" w:cs="Times New Roman"/>
                      <w:color w:val="000000"/>
                      <w:sz w:val="24"/>
                      <w:szCs w:val="24"/>
                    </w:rPr>
                    <w:t>заслонка</w:t>
                  </w:r>
                  <w:proofErr w:type="spellEnd"/>
                  <w:r w:rsidRPr="002D5B20">
                    <w:rPr>
                      <w:rFonts w:ascii="Times New Roman" w:eastAsia="Times New Roman" w:hAnsi="Times New Roman" w:cs="Times New Roman"/>
                      <w:color w:val="000000"/>
                      <w:sz w:val="24"/>
                      <w:szCs w:val="24"/>
                    </w:rPr>
                    <w:t xml:space="preserve"> 250х250 (ручна)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E9374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FA9CBF"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3483B2B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A6F78C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6883A8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339A5A2"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94085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4F8804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B6BCE1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97BBF39"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B63D0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F44080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6D624CC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5DDE63"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50CCEA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Коліно ст. </w:t>
                  </w:r>
                  <w:proofErr w:type="spellStart"/>
                  <w:r w:rsidRPr="002D5B20">
                    <w:rPr>
                      <w:rFonts w:ascii="Times New Roman" w:eastAsia="Times New Roman" w:hAnsi="Times New Roman" w:cs="Times New Roman"/>
                      <w:color w:val="000000"/>
                      <w:sz w:val="24"/>
                      <w:szCs w:val="24"/>
                    </w:rPr>
                    <w:t>оц</w:t>
                  </w:r>
                  <w:proofErr w:type="spellEnd"/>
                  <w:r w:rsidRPr="002D5B20">
                    <w:rPr>
                      <w:rFonts w:ascii="Times New Roman" w:eastAsia="Times New Roman" w:hAnsi="Times New Roman" w:cs="Times New Roman"/>
                      <w:color w:val="000000"/>
                      <w:sz w:val="24"/>
                      <w:szCs w:val="24"/>
                    </w:rPr>
                    <w:t>. товщ.0,5мм 250х250-200х200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611B3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35DBD1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B1AE1" w:rsidRPr="002D5B20" w14:paraId="06D3C87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F27A5A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0C6668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659466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9EFB2B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3FF009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5BDB3C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DA5E44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0325520"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F8795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33FB339E"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8C67D05"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1951F3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грат жалюзійних сталевих з вивірянням і закріпленням площею в світлі до 0,25 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0DC675C"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 грати</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2762C76"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486CDF1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6F80E89"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AB76B5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99D6B9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35D6F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4B1EFA8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3B7C7FB"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9EA6CE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15FDE6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5E53B5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9CE81D6"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E7EC4F7"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E03B26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Вентиляційна решітка МВ150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EDFA6C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50D20B1"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B1AE1" w:rsidRPr="002D5B20" w14:paraId="5A8A2B2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257C9C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068A91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A2C91C1"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AE0793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C051F7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1A5D2A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1F93DCA"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1C4363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61A36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5A91D16"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9494A4"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46091A6"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Металоконструкції для кріплення повітропроводів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C05588"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89E4682"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0,001</w:t>
                  </w:r>
                </w:p>
              </w:tc>
            </w:tr>
            <w:tr w:rsidR="00BB1AE1" w:rsidRPr="002D5B20" w14:paraId="391B759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3CD837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D0F946A"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9BDA85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F0A305"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18F035F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D7B8ACE"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C5EA0C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54B995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04743C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24068461"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2535B30"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C1BF90D"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Пробивання отворів  в цегляних стінах при товщині стіни в 2 цеглини вручну розм.300х300мм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82E587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гнiзд</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5059B7D"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B1AE1" w:rsidRPr="002D5B20" w14:paraId="6CE1D7E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911380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7C870D7"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F9DDB0C"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E92743"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BB1AE1" w:rsidRPr="002D5B20" w14:paraId="575E47DD" w14:textId="77777777" w:rsidTr="00294ABD">
              <w:trPr>
                <w:gridAfter w:val="1"/>
                <w:wAfter w:w="55" w:type="dxa"/>
                <w:trHeight w:val="177"/>
              </w:trPr>
              <w:tc>
                <w:tcPr>
                  <w:tcW w:w="762" w:type="dxa"/>
                  <w:gridSpan w:val="2"/>
                  <w:vMerge/>
                  <w:tcBorders>
                    <w:top w:val="nil"/>
                    <w:left w:val="single" w:sz="4" w:space="0" w:color="000000"/>
                    <w:bottom w:val="single" w:sz="4" w:space="0" w:color="auto"/>
                    <w:right w:val="single" w:sz="4" w:space="0" w:color="000000"/>
                  </w:tcBorders>
                  <w:vAlign w:val="center"/>
                  <w:hideMark/>
                </w:tcPr>
                <w:p w14:paraId="2F23C7B4"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single" w:sz="4" w:space="0" w:color="auto"/>
                    <w:right w:val="single" w:sz="4" w:space="0" w:color="000000"/>
                  </w:tcBorders>
                  <w:shd w:val="clear" w:color="auto" w:fill="auto"/>
                  <w:hideMark/>
                </w:tcPr>
                <w:p w14:paraId="4540ED5E" w14:textId="77777777" w:rsidR="00BB1AE1" w:rsidRPr="002D5B20" w:rsidRDefault="00BB1AE1" w:rsidP="00BB1AE1">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single" w:sz="4" w:space="0" w:color="auto"/>
                    <w:right w:val="single" w:sz="4" w:space="0" w:color="000000"/>
                  </w:tcBorders>
                  <w:vAlign w:val="center"/>
                  <w:hideMark/>
                </w:tcPr>
                <w:p w14:paraId="66DF0DC8"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single" w:sz="4" w:space="0" w:color="auto"/>
                    <w:right w:val="single" w:sz="4" w:space="0" w:color="000000"/>
                  </w:tcBorders>
                  <w:vAlign w:val="center"/>
                  <w:hideMark/>
                </w:tcPr>
                <w:p w14:paraId="16209B4F" w14:textId="77777777" w:rsidR="00BB1AE1" w:rsidRPr="002D5B20" w:rsidRDefault="00BB1AE1" w:rsidP="00BB1AE1">
                  <w:pPr>
                    <w:spacing w:after="0" w:line="240" w:lineRule="auto"/>
                    <w:rPr>
                      <w:rFonts w:ascii="Times New Roman" w:eastAsia="Times New Roman" w:hAnsi="Times New Roman" w:cs="Times New Roman"/>
                      <w:color w:val="000000"/>
                      <w:sz w:val="24"/>
                      <w:szCs w:val="24"/>
                    </w:rPr>
                  </w:pPr>
                </w:p>
              </w:tc>
            </w:tr>
            <w:tr w:rsidR="00CD31F9" w:rsidRPr="002D5B20" w14:paraId="6E7FCE6B" w14:textId="77777777" w:rsidTr="00294ABD">
              <w:trPr>
                <w:gridAfter w:val="1"/>
                <w:wAfter w:w="55" w:type="dxa"/>
                <w:trHeight w:val="276"/>
              </w:trPr>
              <w:tc>
                <w:tcPr>
                  <w:tcW w:w="9976" w:type="dxa"/>
                  <w:gridSpan w:val="7"/>
                  <w:tcBorders>
                    <w:top w:val="single" w:sz="4" w:space="0" w:color="auto"/>
                    <w:left w:val="single" w:sz="4" w:space="0" w:color="auto"/>
                    <w:bottom w:val="single" w:sz="4" w:space="0" w:color="auto"/>
                    <w:right w:val="single" w:sz="4" w:space="0" w:color="auto"/>
                  </w:tcBorders>
                  <w:vAlign w:val="center"/>
                  <w:hideMark/>
                </w:tcPr>
                <w:p w14:paraId="5EAB58F0" w14:textId="3717F54D" w:rsidR="00CD31F9" w:rsidRPr="00CD31F9" w:rsidRDefault="00CD31F9" w:rsidP="00C47C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 xml:space="preserve">. Пожежна сигналізація та система керування </w:t>
                  </w:r>
                  <w:proofErr w:type="spellStart"/>
                  <w:r>
                    <w:rPr>
                      <w:rFonts w:ascii="Times New Roman" w:eastAsia="Times New Roman" w:hAnsi="Times New Roman" w:cs="Times New Roman"/>
                      <w:color w:val="000000"/>
                      <w:sz w:val="24"/>
                      <w:szCs w:val="24"/>
                    </w:rPr>
                    <w:t>евакуюванням</w:t>
                  </w:r>
                  <w:proofErr w:type="spellEnd"/>
                </w:p>
              </w:tc>
            </w:tr>
            <w:tr w:rsidR="00CD31F9" w:rsidRPr="002D5B20" w14:paraId="7610586C" w14:textId="77777777" w:rsidTr="00294ABD">
              <w:trPr>
                <w:gridAfter w:val="1"/>
                <w:wAfter w:w="55" w:type="dxa"/>
                <w:trHeight w:val="177"/>
              </w:trPr>
              <w:tc>
                <w:tcPr>
                  <w:tcW w:w="762" w:type="dxa"/>
                  <w:gridSpan w:val="2"/>
                  <w:tcBorders>
                    <w:top w:val="single" w:sz="4" w:space="0" w:color="auto"/>
                    <w:left w:val="single" w:sz="4" w:space="0" w:color="000000"/>
                    <w:bottom w:val="dotted" w:sz="4" w:space="0" w:color="000000"/>
                    <w:right w:val="single" w:sz="4" w:space="0" w:color="000000"/>
                  </w:tcBorders>
                </w:tcPr>
                <w:p w14:paraId="5B3BA955" w14:textId="6CD2B5B3" w:rsidR="00CD31F9" w:rsidRPr="00CD31F9" w:rsidRDefault="00CD31F9" w:rsidP="00CD31F9">
                  <w:pPr>
                    <w:spacing w:after="0" w:line="240" w:lineRule="auto"/>
                    <w:jc w:val="right"/>
                    <w:rPr>
                      <w:rFonts w:ascii="Times New Roman" w:eastAsia="Times New Roman" w:hAnsi="Times New Roman" w:cs="Times New Roman"/>
                      <w:color w:val="000000"/>
                      <w:sz w:val="24"/>
                      <w:szCs w:val="24"/>
                    </w:rPr>
                  </w:pPr>
                  <w:r w:rsidRPr="00CD31F9">
                    <w:rPr>
                      <w:rFonts w:ascii="Times New Roman" w:hAnsi="Times New Roman" w:cs="Times New Roman"/>
                      <w:sz w:val="24"/>
                      <w:szCs w:val="24"/>
                    </w:rPr>
                    <w:t>1</w:t>
                  </w:r>
                </w:p>
              </w:tc>
              <w:tc>
                <w:tcPr>
                  <w:tcW w:w="6379" w:type="dxa"/>
                  <w:gridSpan w:val="2"/>
                  <w:tcBorders>
                    <w:top w:val="single" w:sz="4" w:space="0" w:color="auto"/>
                    <w:left w:val="nil"/>
                    <w:bottom w:val="dotted" w:sz="4" w:space="0" w:color="000000"/>
                    <w:right w:val="single" w:sz="4" w:space="0" w:color="000000"/>
                  </w:tcBorders>
                  <w:shd w:val="clear" w:color="auto" w:fill="auto"/>
                </w:tcPr>
                <w:p w14:paraId="1ADBFC8B" w14:textId="6A91974D" w:rsidR="00CD31F9" w:rsidRPr="00CD31F9" w:rsidRDefault="00CD31F9" w:rsidP="00CD31F9">
                  <w:pPr>
                    <w:spacing w:after="0" w:line="240" w:lineRule="auto"/>
                    <w:rPr>
                      <w:rFonts w:ascii="Times New Roman" w:eastAsia="Times New Roman" w:hAnsi="Times New Roman" w:cs="Times New Roman"/>
                      <w:color w:val="000000"/>
                      <w:sz w:val="24"/>
                      <w:szCs w:val="24"/>
                    </w:rPr>
                  </w:pPr>
                  <w:r w:rsidRPr="00CD31F9">
                    <w:rPr>
                      <w:rFonts w:ascii="Times New Roman" w:hAnsi="Times New Roman" w:cs="Times New Roman"/>
                      <w:sz w:val="24"/>
                      <w:szCs w:val="24"/>
                    </w:rPr>
                    <w:t>Блок базовий на 10 променів приймально-контрольного пускового концентратора ПС</w:t>
                  </w:r>
                </w:p>
              </w:tc>
              <w:tc>
                <w:tcPr>
                  <w:tcW w:w="1418" w:type="dxa"/>
                  <w:tcBorders>
                    <w:top w:val="single" w:sz="4" w:space="0" w:color="auto"/>
                    <w:left w:val="single" w:sz="4" w:space="0" w:color="000000"/>
                    <w:bottom w:val="dotted" w:sz="4" w:space="0" w:color="000000"/>
                    <w:right w:val="single" w:sz="4" w:space="0" w:color="000000"/>
                  </w:tcBorders>
                </w:tcPr>
                <w:p w14:paraId="04743219" w14:textId="6E6647CD" w:rsidR="00CD31F9" w:rsidRPr="00CD31F9" w:rsidRDefault="00CD31F9" w:rsidP="00CD31F9">
                  <w:pPr>
                    <w:spacing w:after="0" w:line="240" w:lineRule="auto"/>
                    <w:jc w:val="right"/>
                    <w:rPr>
                      <w:rFonts w:ascii="Times New Roman" w:eastAsia="Times New Roman" w:hAnsi="Times New Roman" w:cs="Times New Roman"/>
                      <w:color w:val="000000"/>
                      <w:sz w:val="24"/>
                      <w:szCs w:val="24"/>
                    </w:rPr>
                  </w:pPr>
                  <w:proofErr w:type="spellStart"/>
                  <w:r w:rsidRPr="00CD31F9">
                    <w:rPr>
                      <w:rFonts w:ascii="Times New Roman" w:hAnsi="Times New Roman" w:cs="Times New Roman"/>
                      <w:sz w:val="24"/>
                      <w:szCs w:val="24"/>
                    </w:rPr>
                    <w:t>шт</w:t>
                  </w:r>
                  <w:proofErr w:type="spellEnd"/>
                </w:p>
              </w:tc>
              <w:tc>
                <w:tcPr>
                  <w:tcW w:w="1417" w:type="dxa"/>
                  <w:gridSpan w:val="2"/>
                  <w:tcBorders>
                    <w:top w:val="single" w:sz="4" w:space="0" w:color="auto"/>
                    <w:left w:val="single" w:sz="4" w:space="0" w:color="000000"/>
                    <w:bottom w:val="dotted" w:sz="4" w:space="0" w:color="000000"/>
                    <w:right w:val="single" w:sz="4" w:space="0" w:color="000000"/>
                  </w:tcBorders>
                </w:tcPr>
                <w:p w14:paraId="78B29523" w14:textId="64DD73B7" w:rsidR="00CD31F9" w:rsidRPr="00CD31F9" w:rsidRDefault="00CD31F9" w:rsidP="00CD31F9">
                  <w:pPr>
                    <w:spacing w:after="0" w:line="240" w:lineRule="auto"/>
                    <w:jc w:val="right"/>
                    <w:rPr>
                      <w:rFonts w:ascii="Times New Roman" w:eastAsia="Times New Roman" w:hAnsi="Times New Roman" w:cs="Times New Roman"/>
                      <w:color w:val="000000"/>
                      <w:sz w:val="24"/>
                      <w:szCs w:val="24"/>
                    </w:rPr>
                  </w:pPr>
                  <w:r w:rsidRPr="00CD31F9">
                    <w:rPr>
                      <w:rFonts w:ascii="Times New Roman" w:hAnsi="Times New Roman" w:cs="Times New Roman"/>
                      <w:sz w:val="24"/>
                      <w:szCs w:val="24"/>
                    </w:rPr>
                    <w:t>1</w:t>
                  </w:r>
                </w:p>
              </w:tc>
            </w:tr>
            <w:tr w:rsidR="009D2CEC" w:rsidRPr="002D5B20" w14:paraId="79B47FF4"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929FC4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56340E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Блок живлення і контролю ультразвуковий</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BBE0B8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4CD0E8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5893B1A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C9DA52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3AF06C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CA380F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79775E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521706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5143CF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EFEDBD1"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243BDC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BD3BDB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756D5588"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E1898B"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86A40B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Прилад ПС на 1 промінь</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F418BB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99C02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40EF8EC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E77398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CC6B86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E9D33C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FD7B2B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75FB1A0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144B3E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2597F1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E6D756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83E381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49D13B75"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D23786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57B2F6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Акумулятор </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1D63AD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29C1B54"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9D2CEC" w:rsidRPr="002D5B20" w14:paraId="445EDA3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AE2DE7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14345E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CDDC5B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2F822E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419905B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5E57C7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1E6C67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D5800E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281AC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82C3CE2"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67DE06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2AF98C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[автомат] одно-,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триполюсний, що установлюється на конструкції на стіні або колоні, струм до 25 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85A06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268590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0B39C83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4286DA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92B38A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A28EAF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ECA8AC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68598D8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2C1842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33C8D64"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509247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AC811A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E16351C"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E9762D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1C25EB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світильників для люмінесцентних ламп, які встановлюються на </w:t>
                  </w:r>
                  <w:proofErr w:type="spellStart"/>
                  <w:r w:rsidRPr="002D5B20">
                    <w:rPr>
                      <w:rFonts w:ascii="Times New Roman" w:eastAsia="Times New Roman" w:hAnsi="Times New Roman" w:cs="Times New Roman"/>
                      <w:color w:val="000000"/>
                      <w:sz w:val="24"/>
                      <w:szCs w:val="24"/>
                    </w:rPr>
                    <w:t>штирах</w:t>
                  </w:r>
                  <w:proofErr w:type="spellEnd"/>
                  <w:r w:rsidRPr="002D5B20">
                    <w:rPr>
                      <w:rFonts w:ascii="Times New Roman" w:eastAsia="Times New Roman" w:hAnsi="Times New Roman" w:cs="Times New Roman"/>
                      <w:color w:val="000000"/>
                      <w:sz w:val="24"/>
                      <w:szCs w:val="24"/>
                    </w:rPr>
                    <w:t xml:space="preserve">, кількість ламп 1 </w:t>
                  </w:r>
                  <w:proofErr w:type="spellStart"/>
                  <w:r w:rsidRPr="002D5B20">
                    <w:rPr>
                      <w:rFonts w:ascii="Times New Roman" w:eastAsia="Times New Roman" w:hAnsi="Times New Roman" w:cs="Times New Roman"/>
                      <w:color w:val="000000"/>
                      <w:sz w:val="24"/>
                      <w:szCs w:val="24"/>
                    </w:rPr>
                    <w:t>шт</w:t>
                  </w:r>
                  <w:proofErr w:type="spellEnd"/>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B809C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75C618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9D2CEC" w:rsidRPr="002D5B20" w14:paraId="651EBC3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5004E6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F63173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77EE86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AA5C90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FD0934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72717D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13A89A0"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DBE911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D13AF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2ECB57B"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AF4B2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F87FCD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Світильник аварійного освітлення MАLDІNІ-3</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EFCB475"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FA39DE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1B83D82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DFAE30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590594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DBE130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FEB936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42E00A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C0806F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8056D9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34AFEB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F1BAFA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17D4329"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3DB7A2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17CC64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Сповіщувач ПС автоматичний тепловий електроконтактний, </w:t>
                  </w:r>
                  <w:proofErr w:type="spellStart"/>
                  <w:r w:rsidRPr="002D5B20">
                    <w:rPr>
                      <w:rFonts w:ascii="Times New Roman" w:eastAsia="Times New Roman" w:hAnsi="Times New Roman" w:cs="Times New Roman"/>
                      <w:color w:val="000000"/>
                      <w:sz w:val="24"/>
                      <w:szCs w:val="24"/>
                    </w:rPr>
                    <w:t>магнітоконтактний</w:t>
                  </w:r>
                  <w:proofErr w:type="spellEnd"/>
                  <w:r w:rsidRPr="002D5B20">
                    <w:rPr>
                      <w:rFonts w:ascii="Times New Roman" w:eastAsia="Times New Roman" w:hAnsi="Times New Roman" w:cs="Times New Roman"/>
                      <w:color w:val="000000"/>
                      <w:sz w:val="24"/>
                      <w:szCs w:val="24"/>
                    </w:rPr>
                    <w:t xml:space="preserve"> у нормальному виконанні (ручний)</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AD0392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12DB4C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9D2CEC" w:rsidRPr="002D5B20" w14:paraId="020264C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D8641F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C40765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00912B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720D7C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BA4BE0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0DFFED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A6C6C0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C796C4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93B1BC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31E089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A1A5F71"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93A737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Сповіщувач ПС автоматичний димовий фотоелектричний, радіоізотопний, світловий у нормальному виконанні</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26D1C1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DC43B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w:t>
                  </w:r>
                </w:p>
              </w:tc>
            </w:tr>
            <w:tr w:rsidR="009D2CEC" w:rsidRPr="002D5B20" w14:paraId="1F9D7C8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23C452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08A7BB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BB8C94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B0DE88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1C8BC1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7BFDEF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0999D0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029224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515D63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6888E4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CE3FD8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94537C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Конструкції для установлення сповіщувача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7AA225"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AB23C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r>
            <w:tr w:rsidR="009D2CEC" w:rsidRPr="002D5B20" w14:paraId="770AAF8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FC7968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D04300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4B4800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B9F3D9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4E728D3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FFCE0E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614FE30"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E685D3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CBEDE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E9B83E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BA11A3B"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C64E5D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сигнальних ліхтарів з надписом "вхід", "вихід", "в'їзд", "під'їзд" і </w:t>
                  </w:r>
                  <w:proofErr w:type="spellStart"/>
                  <w:r w:rsidRPr="002D5B20">
                    <w:rPr>
                      <w:rFonts w:ascii="Times New Roman" w:eastAsia="Times New Roman" w:hAnsi="Times New Roman" w:cs="Times New Roman"/>
                      <w:color w:val="000000"/>
                      <w:sz w:val="24"/>
                      <w:szCs w:val="24"/>
                    </w:rPr>
                    <w:t>т.п</w:t>
                  </w:r>
                  <w:proofErr w:type="spellEnd"/>
                  <w:r w:rsidRPr="002D5B20">
                    <w:rPr>
                      <w:rFonts w:ascii="Times New Roman" w:eastAsia="Times New Roman" w:hAnsi="Times New Roman" w:cs="Times New Roman"/>
                      <w:color w:val="000000"/>
                      <w:sz w:val="24"/>
                      <w:szCs w:val="24"/>
                    </w:rPr>
                    <w:t>.</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D300B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100шт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AD02800"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0,07</w:t>
                  </w:r>
                </w:p>
              </w:tc>
            </w:tr>
            <w:tr w:rsidR="009D2CEC" w:rsidRPr="002D5B20" w14:paraId="63DF525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F212C1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50A7CD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E64198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134063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DFED38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966655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2F3FA90"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4E04BC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C775C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29AC80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40683CA"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7807FC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Прилад </w:t>
                  </w:r>
                  <w:proofErr w:type="spellStart"/>
                  <w:r w:rsidRPr="002D5B20">
                    <w:rPr>
                      <w:rFonts w:ascii="Times New Roman" w:eastAsia="Times New Roman" w:hAnsi="Times New Roman" w:cs="Times New Roman"/>
                      <w:color w:val="000000"/>
                      <w:sz w:val="24"/>
                      <w:szCs w:val="24"/>
                    </w:rPr>
                    <w:t>сигналізуючий</w:t>
                  </w:r>
                  <w:proofErr w:type="spellEnd"/>
                  <w:r w:rsidRPr="002D5B20">
                    <w:rPr>
                      <w:rFonts w:ascii="Times New Roman" w:eastAsia="Times New Roman" w:hAnsi="Times New Roman" w:cs="Times New Roman"/>
                      <w:color w:val="000000"/>
                      <w:sz w:val="24"/>
                      <w:szCs w:val="24"/>
                    </w:rPr>
                    <w:t xml:space="preserve"> ємкісний (оповіщувач світло-звуковий)</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7B213B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5AC007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9D2CEC" w:rsidRPr="002D5B20" w14:paraId="2184B47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6F84C2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A130A7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785A04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C62488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8632AF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B0B074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5C77AC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0BDF65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A03D7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6F89934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732D2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AE47CA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Апаратура настінна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8F25A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0A5465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7A4E4B2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BE348A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1C6599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167667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D3E6E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987FAD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8A57D6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323042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16317E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19984C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01CCCC6E"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B00D8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580259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Блок живлення і контролю ультразвуковий(блок керування інформацією)</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02F24B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BA05AEB"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52C4FF9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8CB508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768AF6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61CFAD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0D126A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0612B9F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A8DB6F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A0B2F8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A2B5A1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C2BC43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698A307"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773E4C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879CBE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Пульт або табло, кількість сигналів до 5 </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390B7B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1E48394"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D2CEC" w:rsidRPr="002D5B20" w14:paraId="29E7BE7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8B30A5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368E89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AAFCB0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50C09F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4F4A73D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A83DF9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060EE6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1A6FCD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3EEE5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56F1D5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64A1A2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7086F4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Гучномовець або звукова колонка у приміщенні</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9A0E415"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C5AE0C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r>
            <w:tr w:rsidR="009D2CEC" w:rsidRPr="002D5B20" w14:paraId="6311872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2C4AE8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BB24B8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2094ED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2185A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AEA6E7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27AA61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410DAE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5AA9E9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D92FC6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66DA81D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E9D6E2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15CA4B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Коробка вогнестійка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A2724F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AC3066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9D2CEC" w:rsidRPr="002D5B20" w14:paraId="17A8D33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7B4648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7A0D15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F8B847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665BA4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8A9423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2BAF9F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33BCAF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7E7010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41F87C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C33A93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05D74F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2D6D79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Коробка вогнестійка КВР-01/30-100В</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19EC4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8B89D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9D2CEC" w:rsidRPr="002D5B20" w14:paraId="67CFC7A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4F0627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8BC62A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E20F92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2043E1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76C5A18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92B722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D36BED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844145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6CD8DC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561D916"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D195E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179E30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коробів пластикових</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C070B1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54223B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w:t>
                  </w:r>
                </w:p>
              </w:tc>
            </w:tr>
            <w:tr w:rsidR="009D2CEC" w:rsidRPr="002D5B20" w14:paraId="2875EA4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5D1E92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2E320E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E7299E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D873E8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69C9C4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EA9729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C266418"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7DAC67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FD4DB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0684669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238431"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882887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Короб монтажний 20х10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2BADC0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598EB3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240</w:t>
                  </w:r>
                </w:p>
              </w:tc>
            </w:tr>
            <w:tr w:rsidR="009D2CEC" w:rsidRPr="002D5B20" w14:paraId="3E9CE70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05F642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B8A757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9C9DF7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08F257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2F7842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458A6C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5D5556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43B241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BE3887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6B780CCC"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9622F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B2B501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Короб монтажний 25х25</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AB9BDA"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D86E7D0"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90</w:t>
                  </w:r>
                </w:p>
              </w:tc>
            </w:tr>
            <w:tr w:rsidR="009D2CEC" w:rsidRPr="002D5B20" w14:paraId="69D25A3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78FE03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AC4D63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C59C6C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B2C9EB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30BA2C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5DC4B4C"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C5ECFD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C579B1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7E54EC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033558F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6F68A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A9F042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Короб </w:t>
                  </w:r>
                  <w:proofErr w:type="spellStart"/>
                  <w:r w:rsidRPr="002D5B20">
                    <w:rPr>
                      <w:rFonts w:ascii="Times New Roman" w:eastAsia="Times New Roman" w:hAnsi="Times New Roman" w:cs="Times New Roman"/>
                      <w:color w:val="000000"/>
                      <w:sz w:val="24"/>
                      <w:szCs w:val="24"/>
                    </w:rPr>
                    <w:t>монтажни</w:t>
                  </w:r>
                  <w:proofErr w:type="spellEnd"/>
                  <w:r w:rsidRPr="002D5B20">
                    <w:rPr>
                      <w:rFonts w:ascii="Times New Roman" w:eastAsia="Times New Roman" w:hAnsi="Times New Roman" w:cs="Times New Roman"/>
                      <w:color w:val="000000"/>
                      <w:sz w:val="24"/>
                      <w:szCs w:val="24"/>
                    </w:rPr>
                    <w:t xml:space="preserve"> 40х25</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16EC5BA"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1A43295"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r>
            <w:tr w:rsidR="009D2CEC" w:rsidRPr="002D5B20" w14:paraId="5BEC0FB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0A1F51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F39DD1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9E3504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08AE7D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4A95F2D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A23FB0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1195A5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4ACAC0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F50674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ADE48C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59308C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2E727B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ізольованих проводів перерізом до 6 мм2 у коробах</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8EC0E9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2F8B90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w:t>
                  </w:r>
                </w:p>
              </w:tc>
            </w:tr>
            <w:tr w:rsidR="009D2CEC" w:rsidRPr="002D5B20" w14:paraId="26EC62A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C9A1BD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CBEAA8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9A13D7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9BF9CB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CDB79C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590E39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F88A726"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88137C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04547AD"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7537D12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ADBE7D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840A35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Провід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xml:space="preserve">- та трижильний з роздільною основою по стінах </w:t>
                  </w:r>
                  <w:r w:rsidRPr="002D5B20">
                    <w:rPr>
                      <w:rFonts w:ascii="Times New Roman" w:eastAsia="Times New Roman" w:hAnsi="Times New Roman" w:cs="Times New Roman"/>
                      <w:color w:val="000000"/>
                      <w:sz w:val="24"/>
                      <w:szCs w:val="24"/>
                    </w:rPr>
                    <w:lastRenderedPageBreak/>
                    <w:t>і стелях цегляних</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2C7B0AD"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D1B5C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4,85</w:t>
                  </w:r>
                </w:p>
              </w:tc>
            </w:tr>
            <w:tr w:rsidR="009D2CEC" w:rsidRPr="002D5B20" w14:paraId="42FBF03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95FF65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B840BE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3C97CE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3C9778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61289FC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63BCE0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CB2CCEE"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26CCDD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3222D1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F740F36"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E874A25"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FC6F70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Кабель  </w:t>
                  </w:r>
                  <w:proofErr w:type="spellStart"/>
                  <w:r w:rsidRPr="002D5B20">
                    <w:rPr>
                      <w:rFonts w:ascii="Times New Roman" w:eastAsia="Times New Roman" w:hAnsi="Times New Roman" w:cs="Times New Roman"/>
                      <w:color w:val="000000"/>
                      <w:sz w:val="24"/>
                      <w:szCs w:val="24"/>
                    </w:rPr>
                    <w:t>СКВВmнг-Іs</w:t>
                  </w:r>
                  <w:proofErr w:type="spellEnd"/>
                  <w:r w:rsidRPr="002D5B20">
                    <w:rPr>
                      <w:rFonts w:ascii="Times New Roman" w:eastAsia="Times New Roman" w:hAnsi="Times New Roman" w:cs="Times New Roman"/>
                      <w:color w:val="000000"/>
                      <w:sz w:val="24"/>
                      <w:szCs w:val="24"/>
                    </w:rPr>
                    <w:t xml:space="preserve"> 6х0,4мм2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F0097D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4CD34EC"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0,435</w:t>
                  </w:r>
                </w:p>
              </w:tc>
            </w:tr>
            <w:tr w:rsidR="009D2CEC" w:rsidRPr="002D5B20" w14:paraId="5790501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2785D6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6F5EC0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36C26D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1A5088"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7053C55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65E592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615490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99EC53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AFFBF1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B221BC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C602DA"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FB3F20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Кабель JЕ-H(</w:t>
                  </w:r>
                  <w:proofErr w:type="spellStart"/>
                  <w:r w:rsidRPr="002D5B20">
                    <w:rPr>
                      <w:rFonts w:ascii="Times New Roman" w:eastAsia="Times New Roman" w:hAnsi="Times New Roman" w:cs="Times New Roman"/>
                      <w:color w:val="000000"/>
                      <w:sz w:val="24"/>
                      <w:szCs w:val="24"/>
                    </w:rPr>
                    <w:t>St</w:t>
                  </w:r>
                  <w:proofErr w:type="spellEnd"/>
                  <w:r w:rsidRPr="002D5B20">
                    <w:rPr>
                      <w:rFonts w:ascii="Times New Roman" w:eastAsia="Times New Roman" w:hAnsi="Times New Roman" w:cs="Times New Roman"/>
                      <w:color w:val="000000"/>
                      <w:sz w:val="24"/>
                      <w:szCs w:val="24"/>
                    </w:rPr>
                    <w:t xml:space="preserve">)H </w:t>
                  </w:r>
                  <w:proofErr w:type="spellStart"/>
                  <w:r w:rsidRPr="002D5B20">
                    <w:rPr>
                      <w:rFonts w:ascii="Times New Roman" w:eastAsia="Times New Roman" w:hAnsi="Times New Roman" w:cs="Times New Roman"/>
                      <w:color w:val="000000"/>
                      <w:sz w:val="24"/>
                      <w:szCs w:val="24"/>
                    </w:rPr>
                    <w:t>Bd</w:t>
                  </w:r>
                  <w:proofErr w:type="spellEnd"/>
                  <w:r w:rsidRPr="002D5B20">
                    <w:rPr>
                      <w:rFonts w:ascii="Times New Roman" w:eastAsia="Times New Roman" w:hAnsi="Times New Roman" w:cs="Times New Roman"/>
                      <w:color w:val="000000"/>
                      <w:sz w:val="24"/>
                      <w:szCs w:val="24"/>
                    </w:rPr>
                    <w:t xml:space="preserve"> FЕ180/Е30 1х2х0,8</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58085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D442A9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0,26</w:t>
                  </w:r>
                </w:p>
              </w:tc>
            </w:tr>
            <w:tr w:rsidR="009D2CEC" w:rsidRPr="002D5B20" w14:paraId="41E5C9D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68F602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3AB078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34CE56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809FAC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3C7505F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77DA72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1047A69"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3D8D4A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062E19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5D7A0258"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071CF35"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9C05B8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Кабель (N)НХН - FЕ180/Е30 3х1,5мм2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83A7D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CCC1CC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w:t>
                  </w:r>
                </w:p>
              </w:tc>
            </w:tr>
            <w:tr w:rsidR="009D2CEC" w:rsidRPr="002D5B20" w14:paraId="64812A4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CB8DF4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4D8EB47"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0C6C10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3E9341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620BE0B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A40D025"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499016A"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CD7FB39"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4CDB0FF"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FB242E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CB850D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6F1B816"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Кабель КПВ- ВП (100) 4х2х0,51 (UTР-</w:t>
                  </w:r>
                  <w:proofErr w:type="spellStart"/>
                  <w:r w:rsidRPr="002D5B20">
                    <w:rPr>
                      <w:rFonts w:ascii="Times New Roman" w:eastAsia="Times New Roman" w:hAnsi="Times New Roman" w:cs="Times New Roman"/>
                      <w:color w:val="000000"/>
                      <w:sz w:val="24"/>
                      <w:szCs w:val="24"/>
                    </w:rPr>
                    <w:t>саt</w:t>
                  </w:r>
                  <w:proofErr w:type="spellEnd"/>
                  <w:r w:rsidRPr="002D5B20">
                    <w:rPr>
                      <w:rFonts w:ascii="Times New Roman" w:eastAsia="Times New Roman" w:hAnsi="Times New Roman" w:cs="Times New Roman"/>
                      <w:color w:val="000000"/>
                      <w:sz w:val="24"/>
                      <w:szCs w:val="24"/>
                    </w:rPr>
                    <w:t>/5Е)</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2FF3B7"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4A59783"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0,08</w:t>
                  </w:r>
                </w:p>
              </w:tc>
            </w:tr>
            <w:tr w:rsidR="009D2CEC" w:rsidRPr="002D5B20" w14:paraId="3D74F0A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4BC4D6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00B16D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4778D3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9708A4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22E8966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A41E980"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3A6604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0C9695A"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9DB737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4EF3A2F3"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DF043F"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CFD6CB2"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Монтажний набір</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13FB4F1"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компл</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40D57F1"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9D2CEC" w:rsidRPr="002D5B20" w14:paraId="4E04168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3BF1B6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C9A7483"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C74BAA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2881B1"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9D2CEC" w:rsidRPr="002D5B20" w14:paraId="14DFB13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DE2025B"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E2D34E2" w14:textId="77777777" w:rsidR="009D2CEC" w:rsidRPr="002D5B20" w:rsidRDefault="009D2CEC" w:rsidP="00C47C9C">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752720E"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0EE6684" w14:textId="77777777" w:rsidR="009D2CEC" w:rsidRPr="002D5B20" w:rsidRDefault="009D2CEC" w:rsidP="00C47C9C">
                  <w:pPr>
                    <w:spacing w:after="0" w:line="240" w:lineRule="auto"/>
                    <w:rPr>
                      <w:rFonts w:ascii="Times New Roman" w:eastAsia="Times New Roman" w:hAnsi="Times New Roman" w:cs="Times New Roman"/>
                      <w:color w:val="000000"/>
                      <w:sz w:val="24"/>
                      <w:szCs w:val="24"/>
                    </w:rPr>
                  </w:pPr>
                </w:p>
              </w:tc>
            </w:tr>
            <w:tr w:rsidR="00294ABD" w:rsidRPr="002D5B20" w14:paraId="5A21AD4D" w14:textId="77777777" w:rsidTr="00294ABD">
              <w:trPr>
                <w:gridAfter w:val="1"/>
                <w:wAfter w:w="55" w:type="dxa"/>
                <w:trHeight w:val="267"/>
              </w:trPr>
              <w:tc>
                <w:tcPr>
                  <w:tcW w:w="9976" w:type="dxa"/>
                  <w:gridSpan w:val="7"/>
                  <w:tcBorders>
                    <w:top w:val="single" w:sz="4" w:space="0" w:color="000000"/>
                    <w:left w:val="single" w:sz="4" w:space="0" w:color="000000"/>
                    <w:bottom w:val="dotted" w:sz="4" w:space="0" w:color="000000"/>
                    <w:right w:val="single" w:sz="4" w:space="0" w:color="000000"/>
                  </w:tcBorders>
                  <w:shd w:val="clear" w:color="auto" w:fill="auto"/>
                  <w:vAlign w:val="center"/>
                </w:tcPr>
                <w:p w14:paraId="3B12C523" w14:textId="6E1568D2" w:rsidR="00294ABD" w:rsidRPr="00294ABD" w:rsidRDefault="00294ABD" w:rsidP="00294A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V</w:t>
                  </w:r>
                  <w:r>
                    <w:rPr>
                      <w:rFonts w:ascii="Times New Roman" w:eastAsia="Times New Roman" w:hAnsi="Times New Roman" w:cs="Times New Roman"/>
                      <w:color w:val="000000"/>
                      <w:sz w:val="24"/>
                      <w:szCs w:val="24"/>
                    </w:rPr>
                    <w:t xml:space="preserve">. Устаткування пожежної сигналізації та системи керування </w:t>
                  </w:r>
                  <w:proofErr w:type="spellStart"/>
                  <w:r>
                    <w:rPr>
                      <w:rFonts w:ascii="Times New Roman" w:eastAsia="Times New Roman" w:hAnsi="Times New Roman" w:cs="Times New Roman"/>
                      <w:color w:val="000000"/>
                      <w:sz w:val="24"/>
                      <w:szCs w:val="24"/>
                    </w:rPr>
                    <w:t>евакуюванням</w:t>
                  </w:r>
                  <w:proofErr w:type="spellEnd"/>
                </w:p>
              </w:tc>
            </w:tr>
            <w:tr w:rsidR="009704D1" w:rsidRPr="002D5B20" w14:paraId="5285342F" w14:textId="77777777" w:rsidTr="00294ABD">
              <w:trPr>
                <w:gridAfter w:val="1"/>
                <w:wAfter w:w="55" w:type="dxa"/>
                <w:trHeight w:val="267"/>
              </w:trPr>
              <w:tc>
                <w:tcPr>
                  <w:tcW w:w="762" w:type="dxa"/>
                  <w:gridSpan w:val="2"/>
                  <w:tcBorders>
                    <w:top w:val="single" w:sz="4" w:space="0" w:color="000000"/>
                    <w:left w:val="single" w:sz="4" w:space="0" w:color="000000"/>
                    <w:bottom w:val="dotted" w:sz="4" w:space="0" w:color="000000"/>
                    <w:right w:val="single" w:sz="4" w:space="0" w:color="000000"/>
                  </w:tcBorders>
                  <w:shd w:val="clear" w:color="auto" w:fill="auto"/>
                  <w:vAlign w:val="center"/>
                  <w:hideMark/>
                </w:tcPr>
                <w:p w14:paraId="3F858735"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c>
                <w:tcPr>
                  <w:tcW w:w="6379" w:type="dxa"/>
                  <w:gridSpan w:val="2"/>
                  <w:tcBorders>
                    <w:top w:val="single" w:sz="4" w:space="0" w:color="000000"/>
                    <w:left w:val="nil"/>
                    <w:bottom w:val="dotted" w:sz="4" w:space="0" w:color="000000"/>
                    <w:right w:val="single" w:sz="4" w:space="0" w:color="000000"/>
                  </w:tcBorders>
                  <w:shd w:val="clear" w:color="auto" w:fill="auto"/>
                  <w:vAlign w:val="center"/>
                  <w:hideMark/>
                </w:tcPr>
                <w:p w14:paraId="360B5F57"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Прилад приймально-контрольний пожежний адресний ППКП "TІRАS-16 "</w:t>
                  </w:r>
                </w:p>
              </w:tc>
              <w:tc>
                <w:tcPr>
                  <w:tcW w:w="1418" w:type="dxa"/>
                  <w:tcBorders>
                    <w:top w:val="single" w:sz="4" w:space="0" w:color="000000"/>
                    <w:left w:val="nil"/>
                    <w:bottom w:val="dotted" w:sz="4" w:space="0" w:color="000000"/>
                    <w:right w:val="single" w:sz="4" w:space="0" w:color="000000"/>
                  </w:tcBorders>
                  <w:shd w:val="clear" w:color="auto" w:fill="auto"/>
                  <w:vAlign w:val="center"/>
                  <w:hideMark/>
                </w:tcPr>
                <w:p w14:paraId="6D555210"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single" w:sz="4" w:space="0" w:color="000000"/>
                    <w:left w:val="nil"/>
                    <w:bottom w:val="dotted" w:sz="4" w:space="0" w:color="000000"/>
                    <w:right w:val="single" w:sz="4" w:space="0" w:color="000000"/>
                  </w:tcBorders>
                  <w:shd w:val="clear" w:color="auto" w:fill="auto"/>
                  <w:vAlign w:val="center"/>
                  <w:hideMark/>
                </w:tcPr>
                <w:p w14:paraId="7D3A23B9"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0F59DD62"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5B2FDF8A"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4554F995"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Блок живлення БЖ-1230</w:t>
                  </w:r>
                </w:p>
              </w:tc>
              <w:tc>
                <w:tcPr>
                  <w:tcW w:w="1418" w:type="dxa"/>
                  <w:tcBorders>
                    <w:top w:val="nil"/>
                    <w:left w:val="nil"/>
                    <w:bottom w:val="dotted" w:sz="4" w:space="0" w:color="000000"/>
                    <w:right w:val="single" w:sz="4" w:space="0" w:color="000000"/>
                  </w:tcBorders>
                  <w:shd w:val="clear" w:color="auto" w:fill="auto"/>
                  <w:vAlign w:val="center"/>
                  <w:hideMark/>
                </w:tcPr>
                <w:p w14:paraId="67F79567"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202B8D2D"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7755D4A8"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058EA6B0"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4B02A473"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Модуль розширення на 2 релейні виходи МРЛ-2.1</w:t>
                  </w:r>
                </w:p>
              </w:tc>
              <w:tc>
                <w:tcPr>
                  <w:tcW w:w="1418" w:type="dxa"/>
                  <w:tcBorders>
                    <w:top w:val="nil"/>
                    <w:left w:val="nil"/>
                    <w:bottom w:val="dotted" w:sz="4" w:space="0" w:color="000000"/>
                    <w:right w:val="single" w:sz="4" w:space="0" w:color="000000"/>
                  </w:tcBorders>
                  <w:shd w:val="clear" w:color="auto" w:fill="auto"/>
                  <w:vAlign w:val="center"/>
                  <w:hideMark/>
                </w:tcPr>
                <w:p w14:paraId="3F6BA964"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204E4476"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6F102AB4"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32CC1B6E"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063A22CE"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Акумуляторна батарея 12В/7 А-год.</w:t>
                  </w:r>
                </w:p>
              </w:tc>
              <w:tc>
                <w:tcPr>
                  <w:tcW w:w="1418" w:type="dxa"/>
                  <w:tcBorders>
                    <w:top w:val="nil"/>
                    <w:left w:val="nil"/>
                    <w:bottom w:val="dotted" w:sz="4" w:space="0" w:color="000000"/>
                    <w:right w:val="single" w:sz="4" w:space="0" w:color="000000"/>
                  </w:tcBorders>
                  <w:shd w:val="clear" w:color="auto" w:fill="auto"/>
                  <w:vAlign w:val="center"/>
                  <w:hideMark/>
                </w:tcPr>
                <w:p w14:paraId="7F55E6C3"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1D82D44F"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9704D1" w:rsidRPr="002D5B20" w14:paraId="488E3219"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5A4323FD"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156143A9"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Вимикач автоматичний 16А, 1Р</w:t>
                  </w:r>
                </w:p>
              </w:tc>
              <w:tc>
                <w:tcPr>
                  <w:tcW w:w="1418" w:type="dxa"/>
                  <w:tcBorders>
                    <w:top w:val="nil"/>
                    <w:left w:val="nil"/>
                    <w:bottom w:val="dotted" w:sz="4" w:space="0" w:color="000000"/>
                    <w:right w:val="single" w:sz="4" w:space="0" w:color="000000"/>
                  </w:tcBorders>
                  <w:shd w:val="clear" w:color="auto" w:fill="auto"/>
                  <w:vAlign w:val="center"/>
                  <w:hideMark/>
                </w:tcPr>
                <w:p w14:paraId="4F6D75B2"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35491C8F"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5976EA94"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224BCB5"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01D97F40"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Сповіщувач пожежний ручний SРR-1 (1шт. -резерв)</w:t>
                  </w:r>
                </w:p>
              </w:tc>
              <w:tc>
                <w:tcPr>
                  <w:tcW w:w="1418" w:type="dxa"/>
                  <w:tcBorders>
                    <w:top w:val="nil"/>
                    <w:left w:val="nil"/>
                    <w:bottom w:val="dotted" w:sz="4" w:space="0" w:color="000000"/>
                    <w:right w:val="single" w:sz="4" w:space="0" w:color="000000"/>
                  </w:tcBorders>
                  <w:shd w:val="clear" w:color="auto" w:fill="auto"/>
                  <w:vAlign w:val="center"/>
                  <w:hideMark/>
                </w:tcPr>
                <w:p w14:paraId="0FF36962"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081E91C0"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9704D1" w:rsidRPr="002D5B20" w14:paraId="6B9EB121"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421227E0"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3FD9A267"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Сповіщувач пожежний димовий СПД-3 (3шт. -резерв)</w:t>
                  </w:r>
                </w:p>
              </w:tc>
              <w:tc>
                <w:tcPr>
                  <w:tcW w:w="1418" w:type="dxa"/>
                  <w:tcBorders>
                    <w:top w:val="nil"/>
                    <w:left w:val="nil"/>
                    <w:bottom w:val="dotted" w:sz="4" w:space="0" w:color="000000"/>
                    <w:right w:val="single" w:sz="4" w:space="0" w:color="000000"/>
                  </w:tcBorders>
                  <w:shd w:val="clear" w:color="auto" w:fill="auto"/>
                  <w:vAlign w:val="center"/>
                  <w:hideMark/>
                </w:tcPr>
                <w:p w14:paraId="1B38158C"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519F6450"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r>
            <w:tr w:rsidR="009704D1" w:rsidRPr="002D5B20" w14:paraId="453B739E"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41FE1D19"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76842317"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Світловий покажчик ("Вихід") ОС-1</w:t>
                  </w:r>
                </w:p>
              </w:tc>
              <w:tc>
                <w:tcPr>
                  <w:tcW w:w="1418" w:type="dxa"/>
                  <w:tcBorders>
                    <w:top w:val="nil"/>
                    <w:left w:val="nil"/>
                    <w:bottom w:val="dotted" w:sz="4" w:space="0" w:color="000000"/>
                    <w:right w:val="single" w:sz="4" w:space="0" w:color="000000"/>
                  </w:tcBorders>
                  <w:shd w:val="clear" w:color="auto" w:fill="auto"/>
                  <w:vAlign w:val="center"/>
                  <w:hideMark/>
                </w:tcPr>
                <w:p w14:paraId="4643334C"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1B13D3E3"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9704D1" w:rsidRPr="002D5B20" w14:paraId="4F883791"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4CF439A"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1ED0474C"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Світловий покажчик ("Пожежа") ОС-6.4</w:t>
                  </w:r>
                </w:p>
              </w:tc>
              <w:tc>
                <w:tcPr>
                  <w:tcW w:w="1418" w:type="dxa"/>
                  <w:tcBorders>
                    <w:top w:val="nil"/>
                    <w:left w:val="nil"/>
                    <w:bottom w:val="dotted" w:sz="4" w:space="0" w:color="000000"/>
                    <w:right w:val="single" w:sz="4" w:space="0" w:color="000000"/>
                  </w:tcBorders>
                  <w:shd w:val="clear" w:color="auto" w:fill="auto"/>
                  <w:vAlign w:val="center"/>
                  <w:hideMark/>
                </w:tcPr>
                <w:p w14:paraId="374BEE13"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76F922F8"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9704D1" w:rsidRPr="002D5B20" w14:paraId="5C02D412"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37C8A64B"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4F5B6E47"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Оповіщувач світлозвуковий  "Джміль"</w:t>
                  </w:r>
                </w:p>
              </w:tc>
              <w:tc>
                <w:tcPr>
                  <w:tcW w:w="1418" w:type="dxa"/>
                  <w:tcBorders>
                    <w:top w:val="nil"/>
                    <w:left w:val="nil"/>
                    <w:bottom w:val="dotted" w:sz="4" w:space="0" w:color="000000"/>
                    <w:right w:val="single" w:sz="4" w:space="0" w:color="000000"/>
                  </w:tcBorders>
                  <w:shd w:val="clear" w:color="auto" w:fill="auto"/>
                  <w:vAlign w:val="center"/>
                  <w:hideMark/>
                </w:tcPr>
                <w:p w14:paraId="01A266D3"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4E4F55A3"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9704D1" w:rsidRPr="002D5B20" w14:paraId="2C47845D"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738E9253"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21E14732"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Комплекс </w:t>
                  </w:r>
                  <w:proofErr w:type="spellStart"/>
                  <w:r w:rsidRPr="002D5B20">
                    <w:rPr>
                      <w:rFonts w:ascii="Times New Roman" w:eastAsia="Times New Roman" w:hAnsi="Times New Roman" w:cs="Times New Roman"/>
                      <w:color w:val="000000"/>
                      <w:sz w:val="24"/>
                      <w:szCs w:val="24"/>
                    </w:rPr>
                    <w:t>мовного</w:t>
                  </w:r>
                  <w:proofErr w:type="spellEnd"/>
                  <w:r w:rsidRPr="002D5B20">
                    <w:rPr>
                      <w:rFonts w:ascii="Times New Roman" w:eastAsia="Times New Roman" w:hAnsi="Times New Roman" w:cs="Times New Roman"/>
                      <w:color w:val="000000"/>
                      <w:sz w:val="24"/>
                      <w:szCs w:val="24"/>
                    </w:rPr>
                    <w:t xml:space="preserve"> оповіщення в моноблочному виконанні  ВЕЛЛЕЗн-120-200 (200 Вт)</w:t>
                  </w:r>
                </w:p>
              </w:tc>
              <w:tc>
                <w:tcPr>
                  <w:tcW w:w="1418" w:type="dxa"/>
                  <w:tcBorders>
                    <w:top w:val="nil"/>
                    <w:left w:val="nil"/>
                    <w:bottom w:val="dotted" w:sz="4" w:space="0" w:color="000000"/>
                    <w:right w:val="single" w:sz="4" w:space="0" w:color="000000"/>
                  </w:tcBorders>
                  <w:shd w:val="clear" w:color="auto" w:fill="auto"/>
                  <w:vAlign w:val="center"/>
                  <w:hideMark/>
                </w:tcPr>
                <w:p w14:paraId="5A74FAC4"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компл</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54C5147B"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5A6AEA49"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4EADC02C"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20F79FC9"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Блок керування інформацією БКІ-02М</w:t>
                  </w:r>
                </w:p>
              </w:tc>
              <w:tc>
                <w:tcPr>
                  <w:tcW w:w="1418" w:type="dxa"/>
                  <w:tcBorders>
                    <w:top w:val="nil"/>
                    <w:left w:val="nil"/>
                    <w:bottom w:val="dotted" w:sz="4" w:space="0" w:color="000000"/>
                    <w:right w:val="single" w:sz="4" w:space="0" w:color="000000"/>
                  </w:tcBorders>
                  <w:shd w:val="clear" w:color="auto" w:fill="auto"/>
                  <w:vAlign w:val="center"/>
                  <w:hideMark/>
                </w:tcPr>
                <w:p w14:paraId="56B996B1"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28D6F8BE"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5BF8B1F7"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52AACE15"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03C67099"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Пульт мікрофонний настільний ПМН-12</w:t>
                  </w:r>
                </w:p>
              </w:tc>
              <w:tc>
                <w:tcPr>
                  <w:tcW w:w="1418" w:type="dxa"/>
                  <w:tcBorders>
                    <w:top w:val="nil"/>
                    <w:left w:val="nil"/>
                    <w:bottom w:val="dotted" w:sz="4" w:space="0" w:color="000000"/>
                    <w:right w:val="single" w:sz="4" w:space="0" w:color="000000"/>
                  </w:tcBorders>
                  <w:shd w:val="clear" w:color="auto" w:fill="auto"/>
                  <w:vAlign w:val="center"/>
                  <w:hideMark/>
                </w:tcPr>
                <w:p w14:paraId="6EDA4E0F"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компл</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47F1834B"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9704D1" w:rsidRPr="002D5B20" w14:paraId="0ABFF7D6"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6ED03009"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15B5F59A"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Гучномовець настінний 3АС100ПН-2 </w:t>
                  </w:r>
                </w:p>
              </w:tc>
              <w:tc>
                <w:tcPr>
                  <w:tcW w:w="1418" w:type="dxa"/>
                  <w:tcBorders>
                    <w:top w:val="nil"/>
                    <w:left w:val="nil"/>
                    <w:bottom w:val="dotted" w:sz="4" w:space="0" w:color="000000"/>
                    <w:right w:val="single" w:sz="4" w:space="0" w:color="000000"/>
                  </w:tcBorders>
                  <w:shd w:val="clear" w:color="auto" w:fill="auto"/>
                  <w:vAlign w:val="center"/>
                  <w:hideMark/>
                </w:tcPr>
                <w:p w14:paraId="009BDF21"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компл</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76CBA1B8"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w:t>
                  </w:r>
                </w:p>
              </w:tc>
            </w:tr>
            <w:tr w:rsidR="009704D1" w:rsidRPr="002D5B20" w14:paraId="5A69AD3F"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019394AD"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532C7CFE" w14:textId="77777777" w:rsidR="009704D1" w:rsidRPr="002D5B20" w:rsidRDefault="009704D1" w:rsidP="009704D1">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Гучномовець настінний 6АС100ПН-2</w:t>
                  </w:r>
                </w:p>
              </w:tc>
              <w:tc>
                <w:tcPr>
                  <w:tcW w:w="1418" w:type="dxa"/>
                  <w:tcBorders>
                    <w:top w:val="nil"/>
                    <w:left w:val="nil"/>
                    <w:bottom w:val="dotted" w:sz="4" w:space="0" w:color="000000"/>
                    <w:right w:val="single" w:sz="4" w:space="0" w:color="000000"/>
                  </w:tcBorders>
                  <w:shd w:val="clear" w:color="auto" w:fill="auto"/>
                  <w:vAlign w:val="center"/>
                  <w:hideMark/>
                </w:tcPr>
                <w:p w14:paraId="6CC40F8C"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компл</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38956C57" w14:textId="77777777" w:rsidR="009704D1" w:rsidRPr="002D5B20" w:rsidRDefault="009704D1" w:rsidP="009704D1">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294ABD" w:rsidRPr="002D5B20" w14:paraId="3F7AEEF1" w14:textId="77777777" w:rsidTr="00294ABD">
              <w:trPr>
                <w:gridAfter w:val="1"/>
                <w:wAfter w:w="55" w:type="dxa"/>
                <w:trHeight w:val="276"/>
              </w:trPr>
              <w:tc>
                <w:tcPr>
                  <w:tcW w:w="9976" w:type="dxa"/>
                  <w:gridSpan w:val="7"/>
                  <w:tcBorders>
                    <w:top w:val="nil"/>
                    <w:left w:val="single" w:sz="4" w:space="0" w:color="000000"/>
                    <w:bottom w:val="dotted" w:sz="4" w:space="0" w:color="000000"/>
                    <w:right w:val="single" w:sz="4" w:space="0" w:color="000000"/>
                  </w:tcBorders>
                  <w:shd w:val="clear" w:color="auto" w:fill="auto"/>
                  <w:vAlign w:val="center"/>
                </w:tcPr>
                <w:p w14:paraId="5F5448D5" w14:textId="02C66A49" w:rsidR="00294ABD" w:rsidRPr="00294ABD" w:rsidRDefault="00294ABD" w:rsidP="00294A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VI</w:t>
                  </w:r>
                  <w:r>
                    <w:rPr>
                      <w:rFonts w:ascii="Times New Roman" w:eastAsia="Times New Roman" w:hAnsi="Times New Roman" w:cs="Times New Roman"/>
                      <w:color w:val="000000"/>
                      <w:sz w:val="24"/>
                      <w:szCs w:val="24"/>
                    </w:rPr>
                    <w:t>. Технологічне устаткування (монтаж)</w:t>
                  </w:r>
                </w:p>
              </w:tc>
            </w:tr>
            <w:tr w:rsidR="00D753EE" w:rsidRPr="002D5B20" w14:paraId="7385B75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54D7089"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c>
                <w:tcPr>
                  <w:tcW w:w="6379"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14:paraId="5DF118D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Монтаж шафи холодильника</w:t>
                  </w:r>
                </w:p>
              </w:tc>
              <w:tc>
                <w:tcPr>
                  <w:tcW w:w="1418"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hideMark/>
                </w:tcPr>
                <w:p w14:paraId="05520FE7"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single" w:sz="4" w:space="0" w:color="000000"/>
                    <w:left w:val="single" w:sz="4" w:space="0" w:color="000000"/>
                    <w:bottom w:val="dotted" w:sz="4" w:space="0" w:color="000000"/>
                    <w:right w:val="single" w:sz="4" w:space="0" w:color="000000"/>
                  </w:tcBorders>
                  <w:shd w:val="clear" w:color="auto" w:fill="auto"/>
                  <w:vAlign w:val="center"/>
                  <w:hideMark/>
                </w:tcPr>
                <w:p w14:paraId="3838BBB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D753EE" w:rsidRPr="002D5B20" w14:paraId="6186412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BD855DB"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single" w:sz="4" w:space="0" w:color="000000"/>
                    <w:left w:val="single" w:sz="4" w:space="0" w:color="000000"/>
                    <w:bottom w:val="nil"/>
                    <w:right w:val="single" w:sz="4" w:space="0" w:color="000000"/>
                  </w:tcBorders>
                  <w:vAlign w:val="center"/>
                  <w:hideMark/>
                </w:tcPr>
                <w:p w14:paraId="13F2914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000000"/>
                    <w:left w:val="single" w:sz="4" w:space="0" w:color="000000"/>
                    <w:bottom w:val="dotted" w:sz="4" w:space="0" w:color="000000"/>
                    <w:right w:val="single" w:sz="4" w:space="0" w:color="000000"/>
                  </w:tcBorders>
                  <w:vAlign w:val="center"/>
                  <w:hideMark/>
                </w:tcPr>
                <w:p w14:paraId="5BBCEB1F"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single" w:sz="4" w:space="0" w:color="000000"/>
                    <w:left w:val="single" w:sz="4" w:space="0" w:color="000000"/>
                    <w:bottom w:val="dotted" w:sz="4" w:space="0" w:color="000000"/>
                    <w:right w:val="single" w:sz="4" w:space="0" w:color="000000"/>
                  </w:tcBorders>
                  <w:vAlign w:val="center"/>
                  <w:hideMark/>
                </w:tcPr>
                <w:p w14:paraId="7994EE48"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675538F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67F79D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CBCA38E"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single" w:sz="4" w:space="0" w:color="000000"/>
                    <w:left w:val="single" w:sz="4" w:space="0" w:color="000000"/>
                    <w:bottom w:val="dotted" w:sz="4" w:space="0" w:color="000000"/>
                    <w:right w:val="single" w:sz="4" w:space="0" w:color="000000"/>
                  </w:tcBorders>
                  <w:vAlign w:val="center"/>
                  <w:hideMark/>
                </w:tcPr>
                <w:p w14:paraId="6BDB7F0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single" w:sz="4" w:space="0" w:color="000000"/>
                    <w:left w:val="single" w:sz="4" w:space="0" w:color="000000"/>
                    <w:bottom w:val="dotted" w:sz="4" w:space="0" w:color="000000"/>
                    <w:right w:val="single" w:sz="4" w:space="0" w:color="000000"/>
                  </w:tcBorders>
                  <w:vAlign w:val="center"/>
                  <w:hideMark/>
                </w:tcPr>
                <w:p w14:paraId="5EA47CD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5A94BD02"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B7729CE"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9B975AC"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Монтаж плити електричної</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AE4279D"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DD0B3F6"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D753EE" w:rsidRPr="002D5B20" w14:paraId="3B21A8F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723CAFF"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C985764"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B5D7510"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B60C99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17A9B9BD"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55B53F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CF8E4F3"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3740DA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63B9AA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2C946761" w14:textId="77777777" w:rsidTr="00294ABD">
              <w:trPr>
                <w:gridAfter w:val="1"/>
                <w:wAfter w:w="55" w:type="dxa"/>
                <w:trHeight w:val="330"/>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54747CC"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C03B9E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унітазів з безпосередньо приєднаним бачком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FEADB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 комплектів</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65A9860"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D753EE" w:rsidRPr="002D5B20" w14:paraId="6459566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44EB92C"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C07B71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F07799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CCFA0D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58714451" w14:textId="77777777" w:rsidTr="00294ABD">
              <w:trPr>
                <w:gridAfter w:val="1"/>
                <w:wAfter w:w="55" w:type="dxa"/>
                <w:trHeight w:val="222"/>
              </w:trPr>
              <w:tc>
                <w:tcPr>
                  <w:tcW w:w="762" w:type="dxa"/>
                  <w:gridSpan w:val="2"/>
                  <w:vMerge/>
                  <w:tcBorders>
                    <w:top w:val="nil"/>
                    <w:left w:val="single" w:sz="4" w:space="0" w:color="000000"/>
                    <w:bottom w:val="dotted" w:sz="4" w:space="0" w:color="000000"/>
                    <w:right w:val="single" w:sz="4" w:space="0" w:color="000000"/>
                  </w:tcBorders>
                  <w:vAlign w:val="center"/>
                  <w:hideMark/>
                </w:tcPr>
                <w:p w14:paraId="52549D8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5FD533A"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26E7C1C"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39C262C"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7839BD1E" w14:textId="77777777" w:rsidTr="00294ABD">
              <w:trPr>
                <w:gridAfter w:val="1"/>
                <w:wAfter w:w="55" w:type="dxa"/>
                <w:trHeight w:val="330"/>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C56CB91"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F0C1EE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умивальників групових з підведенням холодної та гарячої води</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09C91A"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 комплектів</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574ADBB"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w:t>
                  </w:r>
                </w:p>
              </w:tc>
            </w:tr>
            <w:tr w:rsidR="00D753EE" w:rsidRPr="002D5B20" w14:paraId="79287C8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A190E19"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A24B33B"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CFC9DC0"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23C94E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182476B0" w14:textId="77777777" w:rsidTr="00294ABD">
              <w:trPr>
                <w:gridAfter w:val="1"/>
                <w:wAfter w:w="55" w:type="dxa"/>
                <w:trHeight w:val="222"/>
              </w:trPr>
              <w:tc>
                <w:tcPr>
                  <w:tcW w:w="762" w:type="dxa"/>
                  <w:gridSpan w:val="2"/>
                  <w:vMerge/>
                  <w:tcBorders>
                    <w:top w:val="nil"/>
                    <w:left w:val="single" w:sz="4" w:space="0" w:color="000000"/>
                    <w:bottom w:val="dotted" w:sz="4" w:space="0" w:color="000000"/>
                    <w:right w:val="single" w:sz="4" w:space="0" w:color="000000"/>
                  </w:tcBorders>
                  <w:vAlign w:val="center"/>
                  <w:hideMark/>
                </w:tcPr>
                <w:p w14:paraId="213E9D3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2D730AB"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473045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B7A268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7E89342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9EA0498"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C3E3F1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Унітаз "компакт" для інвалідів з косим випуском і сифоном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07F69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8B6AB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D753EE" w:rsidRPr="002D5B20" w14:paraId="6B516E8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0A3E32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E9FB447"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FD3E8E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F9AA8FA"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2D4D482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E0A776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CA7C3DF"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B12118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F369DB7"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4EA45893"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8D4DAE1"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A9FC4B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Бачки змивні </w:t>
                  </w:r>
                  <w:proofErr w:type="spellStart"/>
                  <w:r w:rsidRPr="002D5B20">
                    <w:rPr>
                      <w:rFonts w:ascii="Times New Roman" w:eastAsia="Times New Roman" w:hAnsi="Times New Roman" w:cs="Times New Roman"/>
                      <w:color w:val="000000"/>
                      <w:sz w:val="24"/>
                      <w:szCs w:val="24"/>
                    </w:rPr>
                    <w:t>напівфарфорові</w:t>
                  </w:r>
                  <w:proofErr w:type="spellEnd"/>
                  <w:r w:rsidRPr="002D5B20">
                    <w:rPr>
                      <w:rFonts w:ascii="Times New Roman" w:eastAsia="Times New Roman" w:hAnsi="Times New Roman" w:cs="Times New Roman"/>
                      <w:color w:val="000000"/>
                      <w:sz w:val="24"/>
                      <w:szCs w:val="24"/>
                    </w:rPr>
                    <w:t xml:space="preserve"> та фарфорові з арматурою, безпосередньо встановлювані на унітази</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4B4B37"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99184E7"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D753EE" w:rsidRPr="002D5B20" w14:paraId="707BE68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1E6E44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028B27A"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453F79E"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44F47A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306AE93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C475FE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40F5FF1"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CE04EA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4356B87"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5353E36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82C92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DBE1239"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Умивальник для інвалідів із пляшковим пластмасовим сифоном і випуском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FCDE1CF"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комплект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85C988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D753EE" w:rsidRPr="002D5B20" w14:paraId="64CF50D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44701D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5702E8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BB579A9"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C091DF6"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5501883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05D2638"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C3F71A6"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8F7DF4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83C868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4A4902F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6D36F09"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1534B4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Диспенсер</w:t>
                  </w:r>
                  <w:proofErr w:type="spellEnd"/>
                  <w:r w:rsidRPr="002D5B20">
                    <w:rPr>
                      <w:rFonts w:ascii="Times New Roman" w:eastAsia="Times New Roman" w:hAnsi="Times New Roman" w:cs="Times New Roman"/>
                      <w:color w:val="000000"/>
                      <w:sz w:val="24"/>
                      <w:szCs w:val="24"/>
                    </w:rPr>
                    <w:t xml:space="preserve"> настінний для миття рук</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7A9D47"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F0B47D"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D753EE" w:rsidRPr="002D5B20" w14:paraId="398D43C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E048D1B"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8D4D448"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7E0C9CA"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5AA18FC"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6AFC0B0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B6E0706"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E309F08"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A51E58E"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E01E6E"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71AA281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3FAD56"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22C12E7"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Диспенсер</w:t>
                  </w:r>
                  <w:proofErr w:type="spellEnd"/>
                  <w:r w:rsidRPr="002D5B20">
                    <w:rPr>
                      <w:rFonts w:ascii="Times New Roman" w:eastAsia="Times New Roman" w:hAnsi="Times New Roman" w:cs="Times New Roman"/>
                      <w:color w:val="000000"/>
                      <w:sz w:val="24"/>
                      <w:szCs w:val="24"/>
                    </w:rPr>
                    <w:t xml:space="preserve"> настінний для утримання паперового рушника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DDEB47"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F97E7F3"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D753EE" w:rsidRPr="002D5B20" w14:paraId="193E477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7D02FBB"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B04242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8EAC3A8"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160CA5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1ADEE4C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5476E8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B129773"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348E9E0"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F40FAB6"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14DC9A0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3FB4370"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C78362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Диспенсер</w:t>
                  </w:r>
                  <w:proofErr w:type="spellEnd"/>
                  <w:r w:rsidRPr="002D5B20">
                    <w:rPr>
                      <w:rFonts w:ascii="Times New Roman" w:eastAsia="Times New Roman" w:hAnsi="Times New Roman" w:cs="Times New Roman"/>
                      <w:color w:val="000000"/>
                      <w:sz w:val="24"/>
                      <w:szCs w:val="24"/>
                    </w:rPr>
                    <w:t xml:space="preserve"> настінний для утримання туалетного паперу</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AC18806"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D8C27B8"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D753EE" w:rsidRPr="002D5B20" w14:paraId="1A0A4D3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E0D023C"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477A04E"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C4DA20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94D001D"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015157B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840705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FD9C9F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1258D74"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8B05FA0"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25F503FC"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89ED21C"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B4513F4"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Ємність для сміття</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41B553A"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7A166E4"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D753EE" w:rsidRPr="002D5B20" w14:paraId="3AE38C8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3A69524"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B0FC932"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7A674FB"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7E297BA"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1FAC064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6937F65"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CCF445D"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67E61AE"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9760509"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6ADBF375"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579D418"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A784606"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Поруччя настінне</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3235343"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D3DE737"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D753EE" w:rsidRPr="002D5B20" w14:paraId="23B6E69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317BE7A"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5AA0001"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5CF0D6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34185CE"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D753EE" w:rsidRPr="002D5B20" w14:paraId="44F3BA2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AB9C00B"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663F516" w14:textId="77777777" w:rsidR="00D753EE" w:rsidRPr="002D5B20" w:rsidRDefault="00D753EE" w:rsidP="00D753EE">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3BE1740"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8EBCF3" w14:textId="77777777" w:rsidR="00D753EE" w:rsidRPr="002D5B20" w:rsidRDefault="00D753EE" w:rsidP="00D753EE">
                  <w:pPr>
                    <w:spacing w:after="0" w:line="240" w:lineRule="auto"/>
                    <w:rPr>
                      <w:rFonts w:ascii="Times New Roman" w:eastAsia="Times New Roman" w:hAnsi="Times New Roman" w:cs="Times New Roman"/>
                      <w:color w:val="000000"/>
                      <w:sz w:val="24"/>
                      <w:szCs w:val="24"/>
                    </w:rPr>
                  </w:pPr>
                </w:p>
              </w:tc>
            </w:tr>
            <w:tr w:rsidR="00294ABD" w:rsidRPr="002D5B20" w14:paraId="29F91546" w14:textId="77777777" w:rsidTr="00294ABD">
              <w:trPr>
                <w:gridAfter w:val="1"/>
                <w:wAfter w:w="55" w:type="dxa"/>
                <w:trHeight w:val="267"/>
              </w:trPr>
              <w:tc>
                <w:tcPr>
                  <w:tcW w:w="9976" w:type="dxa"/>
                  <w:gridSpan w:val="7"/>
                  <w:tcBorders>
                    <w:top w:val="single" w:sz="4" w:space="0" w:color="000000"/>
                    <w:left w:val="single" w:sz="4" w:space="0" w:color="000000"/>
                    <w:bottom w:val="dotted" w:sz="4" w:space="0" w:color="000000"/>
                    <w:right w:val="single" w:sz="4" w:space="0" w:color="000000"/>
                  </w:tcBorders>
                  <w:shd w:val="clear" w:color="auto" w:fill="auto"/>
                  <w:vAlign w:val="center"/>
                </w:tcPr>
                <w:p w14:paraId="5D83F273" w14:textId="4E25D9EA" w:rsidR="00294ABD" w:rsidRPr="00294ABD" w:rsidRDefault="00294ABD" w:rsidP="00294A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VII</w:t>
                  </w:r>
                  <w:r>
                    <w:rPr>
                      <w:rFonts w:ascii="Times New Roman" w:eastAsia="Times New Roman" w:hAnsi="Times New Roman" w:cs="Times New Roman"/>
                      <w:color w:val="000000"/>
                      <w:sz w:val="24"/>
                      <w:szCs w:val="24"/>
                    </w:rPr>
                    <w:t>. Устаткування, меблі та інвентар</w:t>
                  </w:r>
                </w:p>
              </w:tc>
            </w:tr>
            <w:tr w:rsidR="003542F4" w:rsidRPr="002D5B20" w14:paraId="3E856B20" w14:textId="77777777" w:rsidTr="00294ABD">
              <w:trPr>
                <w:gridAfter w:val="1"/>
                <w:wAfter w:w="55" w:type="dxa"/>
                <w:trHeight w:val="267"/>
              </w:trPr>
              <w:tc>
                <w:tcPr>
                  <w:tcW w:w="762" w:type="dxa"/>
                  <w:gridSpan w:val="2"/>
                  <w:tcBorders>
                    <w:top w:val="single" w:sz="4" w:space="0" w:color="000000"/>
                    <w:left w:val="single" w:sz="4" w:space="0" w:color="000000"/>
                    <w:bottom w:val="dotted" w:sz="4" w:space="0" w:color="000000"/>
                    <w:right w:val="single" w:sz="4" w:space="0" w:color="000000"/>
                  </w:tcBorders>
                  <w:shd w:val="clear" w:color="auto" w:fill="auto"/>
                  <w:vAlign w:val="center"/>
                  <w:hideMark/>
                </w:tcPr>
                <w:p w14:paraId="0A724BD3"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c>
                <w:tcPr>
                  <w:tcW w:w="6379" w:type="dxa"/>
                  <w:gridSpan w:val="2"/>
                  <w:tcBorders>
                    <w:top w:val="single" w:sz="4" w:space="0" w:color="000000"/>
                    <w:left w:val="nil"/>
                    <w:bottom w:val="dotted" w:sz="4" w:space="0" w:color="000000"/>
                    <w:right w:val="single" w:sz="4" w:space="0" w:color="000000"/>
                  </w:tcBorders>
                  <w:shd w:val="clear" w:color="auto" w:fill="auto"/>
                  <w:vAlign w:val="center"/>
                  <w:hideMark/>
                </w:tcPr>
                <w:p w14:paraId="18B58DB0"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Вогнегасник порошковий ВП-5(з)</w:t>
                  </w:r>
                </w:p>
              </w:tc>
              <w:tc>
                <w:tcPr>
                  <w:tcW w:w="1418" w:type="dxa"/>
                  <w:tcBorders>
                    <w:top w:val="single" w:sz="4" w:space="0" w:color="000000"/>
                    <w:left w:val="nil"/>
                    <w:bottom w:val="dotted" w:sz="4" w:space="0" w:color="000000"/>
                    <w:right w:val="single" w:sz="4" w:space="0" w:color="000000"/>
                  </w:tcBorders>
                  <w:shd w:val="clear" w:color="auto" w:fill="auto"/>
                  <w:vAlign w:val="center"/>
                  <w:hideMark/>
                </w:tcPr>
                <w:p w14:paraId="08096046"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single" w:sz="4" w:space="0" w:color="000000"/>
                    <w:left w:val="nil"/>
                    <w:bottom w:val="dotted" w:sz="4" w:space="0" w:color="000000"/>
                    <w:right w:val="single" w:sz="4" w:space="0" w:color="000000"/>
                  </w:tcBorders>
                  <w:shd w:val="clear" w:color="auto" w:fill="auto"/>
                  <w:vAlign w:val="center"/>
                  <w:hideMark/>
                </w:tcPr>
                <w:p w14:paraId="6ABF0DE8"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r>
            <w:tr w:rsidR="003542F4" w:rsidRPr="002D5B20" w14:paraId="61AA6D46"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F6B8F68"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6DFCCD57"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Вогнегасник вуглекислотний ВВК-3,5</w:t>
                  </w:r>
                </w:p>
              </w:tc>
              <w:tc>
                <w:tcPr>
                  <w:tcW w:w="1418" w:type="dxa"/>
                  <w:tcBorders>
                    <w:top w:val="nil"/>
                    <w:left w:val="nil"/>
                    <w:bottom w:val="dotted" w:sz="4" w:space="0" w:color="000000"/>
                    <w:right w:val="single" w:sz="4" w:space="0" w:color="000000"/>
                  </w:tcBorders>
                  <w:shd w:val="clear" w:color="auto" w:fill="auto"/>
                  <w:vAlign w:val="center"/>
                  <w:hideMark/>
                </w:tcPr>
                <w:p w14:paraId="165E879B"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438508AB"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3542F4" w:rsidRPr="002D5B20" w14:paraId="2B19D098"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622EF882"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12CEA407"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Стіл письмовий однотумбовий  (Меблі та інвентар)</w:t>
                  </w:r>
                </w:p>
              </w:tc>
              <w:tc>
                <w:tcPr>
                  <w:tcW w:w="1418" w:type="dxa"/>
                  <w:tcBorders>
                    <w:top w:val="nil"/>
                    <w:left w:val="nil"/>
                    <w:bottom w:val="dotted" w:sz="4" w:space="0" w:color="000000"/>
                    <w:right w:val="single" w:sz="4" w:space="0" w:color="000000"/>
                  </w:tcBorders>
                  <w:shd w:val="clear" w:color="auto" w:fill="auto"/>
                  <w:vAlign w:val="center"/>
                  <w:hideMark/>
                </w:tcPr>
                <w:p w14:paraId="1C774B41"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278EC49F"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3542F4" w:rsidRPr="002D5B20" w14:paraId="3242CD39"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8641FFA"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2331D595"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Стілець напівм'який (Меблі та інвентар)</w:t>
                  </w:r>
                </w:p>
              </w:tc>
              <w:tc>
                <w:tcPr>
                  <w:tcW w:w="1418" w:type="dxa"/>
                  <w:tcBorders>
                    <w:top w:val="nil"/>
                    <w:left w:val="nil"/>
                    <w:bottom w:val="dotted" w:sz="4" w:space="0" w:color="000000"/>
                    <w:right w:val="single" w:sz="4" w:space="0" w:color="000000"/>
                  </w:tcBorders>
                  <w:shd w:val="clear" w:color="auto" w:fill="auto"/>
                  <w:vAlign w:val="center"/>
                  <w:hideMark/>
                </w:tcPr>
                <w:p w14:paraId="49DB7AA9"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03FD94D1"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3542F4" w:rsidRPr="002D5B20" w14:paraId="13A76AED"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47C7DF7E"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7AEC9CF3"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Кулер</w:t>
                  </w:r>
                  <w:proofErr w:type="spellEnd"/>
                  <w:r w:rsidRPr="002D5B20">
                    <w:rPr>
                      <w:rFonts w:ascii="Times New Roman" w:eastAsia="Times New Roman" w:hAnsi="Times New Roman" w:cs="Times New Roman"/>
                      <w:color w:val="000000"/>
                      <w:sz w:val="24"/>
                      <w:szCs w:val="24"/>
                    </w:rPr>
                    <w:t xml:space="preserve"> для води на 5,0 літрів</w:t>
                  </w:r>
                </w:p>
              </w:tc>
              <w:tc>
                <w:tcPr>
                  <w:tcW w:w="1418" w:type="dxa"/>
                  <w:tcBorders>
                    <w:top w:val="nil"/>
                    <w:left w:val="nil"/>
                    <w:bottom w:val="dotted" w:sz="4" w:space="0" w:color="000000"/>
                    <w:right w:val="single" w:sz="4" w:space="0" w:color="000000"/>
                  </w:tcBorders>
                  <w:shd w:val="clear" w:color="auto" w:fill="auto"/>
                  <w:vAlign w:val="center"/>
                  <w:hideMark/>
                </w:tcPr>
                <w:p w14:paraId="624E149B"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687961BC"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3542F4" w:rsidRPr="002D5B20" w14:paraId="0EEE98C2"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8BDC2B8"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36083EF4"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Візок-етажерка збиральна для прибирання приміщень КА 401 FB</w:t>
                  </w:r>
                </w:p>
              </w:tc>
              <w:tc>
                <w:tcPr>
                  <w:tcW w:w="1418" w:type="dxa"/>
                  <w:tcBorders>
                    <w:top w:val="nil"/>
                    <w:left w:val="nil"/>
                    <w:bottom w:val="dotted" w:sz="4" w:space="0" w:color="000000"/>
                    <w:right w:val="single" w:sz="4" w:space="0" w:color="000000"/>
                  </w:tcBorders>
                  <w:shd w:val="clear" w:color="auto" w:fill="auto"/>
                  <w:vAlign w:val="center"/>
                  <w:hideMark/>
                </w:tcPr>
                <w:p w14:paraId="7563EC35"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156997BB"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3542F4" w:rsidRPr="002D5B20" w14:paraId="1488308F"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72670A50"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029D557E"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Холодильник побутовий </w:t>
                  </w:r>
                </w:p>
              </w:tc>
              <w:tc>
                <w:tcPr>
                  <w:tcW w:w="1418" w:type="dxa"/>
                  <w:tcBorders>
                    <w:top w:val="nil"/>
                    <w:left w:val="nil"/>
                    <w:bottom w:val="dotted" w:sz="4" w:space="0" w:color="000000"/>
                    <w:right w:val="single" w:sz="4" w:space="0" w:color="000000"/>
                  </w:tcBorders>
                  <w:shd w:val="clear" w:color="auto" w:fill="auto"/>
                  <w:vAlign w:val="center"/>
                  <w:hideMark/>
                </w:tcPr>
                <w:p w14:paraId="68E562C4"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430AE88D"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3542F4" w:rsidRPr="002D5B20" w14:paraId="3BA26AD8"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47BB8E6D"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08C9A8D5"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Електрочайник</w:t>
                  </w:r>
                  <w:proofErr w:type="spellEnd"/>
                  <w:r w:rsidRPr="002D5B20">
                    <w:rPr>
                      <w:rFonts w:ascii="Times New Roman" w:eastAsia="Times New Roman" w:hAnsi="Times New Roman" w:cs="Times New Roman"/>
                      <w:color w:val="000000"/>
                      <w:sz w:val="24"/>
                      <w:szCs w:val="24"/>
                    </w:rPr>
                    <w:t xml:space="preserve"> (Устаткування, що не монтується)</w:t>
                  </w:r>
                </w:p>
              </w:tc>
              <w:tc>
                <w:tcPr>
                  <w:tcW w:w="1418" w:type="dxa"/>
                  <w:tcBorders>
                    <w:top w:val="nil"/>
                    <w:left w:val="nil"/>
                    <w:bottom w:val="dotted" w:sz="4" w:space="0" w:color="000000"/>
                    <w:right w:val="single" w:sz="4" w:space="0" w:color="000000"/>
                  </w:tcBorders>
                  <w:shd w:val="clear" w:color="auto" w:fill="auto"/>
                  <w:vAlign w:val="center"/>
                  <w:hideMark/>
                </w:tcPr>
                <w:p w14:paraId="3B5EB29F"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3AF7486E"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3542F4" w:rsidRPr="002D5B20" w14:paraId="1AA1A659"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60E9B3DD"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7C2D954D"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Стелаж виробничий з </w:t>
                  </w:r>
                  <w:proofErr w:type="spellStart"/>
                  <w:r w:rsidRPr="002D5B20">
                    <w:rPr>
                      <w:rFonts w:ascii="Times New Roman" w:eastAsia="Times New Roman" w:hAnsi="Times New Roman" w:cs="Times New Roman"/>
                      <w:color w:val="000000"/>
                      <w:sz w:val="24"/>
                      <w:szCs w:val="24"/>
                    </w:rPr>
                    <w:t>нержавійки</w:t>
                  </w:r>
                  <w:proofErr w:type="spellEnd"/>
                </w:p>
              </w:tc>
              <w:tc>
                <w:tcPr>
                  <w:tcW w:w="1418" w:type="dxa"/>
                  <w:tcBorders>
                    <w:top w:val="nil"/>
                    <w:left w:val="nil"/>
                    <w:bottom w:val="dotted" w:sz="4" w:space="0" w:color="000000"/>
                    <w:right w:val="single" w:sz="4" w:space="0" w:color="000000"/>
                  </w:tcBorders>
                  <w:shd w:val="clear" w:color="auto" w:fill="auto"/>
                  <w:vAlign w:val="center"/>
                  <w:hideMark/>
                </w:tcPr>
                <w:p w14:paraId="7BC5A5B4"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6872E3FF"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3542F4" w:rsidRPr="002D5B20" w14:paraId="3373A2CC"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46776FB6"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3D8B4486"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Плита електрична  настільна на 2 </w:t>
                  </w:r>
                  <w:proofErr w:type="spellStart"/>
                  <w:r w:rsidRPr="002D5B20">
                    <w:rPr>
                      <w:rFonts w:ascii="Times New Roman" w:eastAsia="Times New Roman" w:hAnsi="Times New Roman" w:cs="Times New Roman"/>
                      <w:color w:val="000000"/>
                      <w:sz w:val="24"/>
                      <w:szCs w:val="24"/>
                    </w:rPr>
                    <w:t>камфорки</w:t>
                  </w:r>
                  <w:proofErr w:type="spellEnd"/>
                </w:p>
              </w:tc>
              <w:tc>
                <w:tcPr>
                  <w:tcW w:w="1418" w:type="dxa"/>
                  <w:tcBorders>
                    <w:top w:val="nil"/>
                    <w:left w:val="nil"/>
                    <w:bottom w:val="dotted" w:sz="4" w:space="0" w:color="000000"/>
                    <w:right w:val="single" w:sz="4" w:space="0" w:color="000000"/>
                  </w:tcBorders>
                  <w:shd w:val="clear" w:color="auto" w:fill="auto"/>
                  <w:vAlign w:val="center"/>
                  <w:hideMark/>
                </w:tcPr>
                <w:p w14:paraId="22D09B54"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37E3A668"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3542F4" w:rsidRPr="002D5B20" w14:paraId="581455AE"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76393CBB"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64E8FF30"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Стелаж металевий</w:t>
                  </w:r>
                </w:p>
              </w:tc>
              <w:tc>
                <w:tcPr>
                  <w:tcW w:w="1418" w:type="dxa"/>
                  <w:tcBorders>
                    <w:top w:val="nil"/>
                    <w:left w:val="nil"/>
                    <w:bottom w:val="dotted" w:sz="4" w:space="0" w:color="000000"/>
                    <w:right w:val="single" w:sz="4" w:space="0" w:color="000000"/>
                  </w:tcBorders>
                  <w:shd w:val="clear" w:color="auto" w:fill="auto"/>
                  <w:vAlign w:val="center"/>
                  <w:hideMark/>
                </w:tcPr>
                <w:p w14:paraId="5992C847"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6F1A1E96"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3542F4" w:rsidRPr="002D5B20" w14:paraId="3BF0C2EC"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F27D159"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20022146"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Металевий табурет</w:t>
                  </w:r>
                </w:p>
              </w:tc>
              <w:tc>
                <w:tcPr>
                  <w:tcW w:w="1418" w:type="dxa"/>
                  <w:tcBorders>
                    <w:top w:val="nil"/>
                    <w:left w:val="nil"/>
                    <w:bottom w:val="dotted" w:sz="4" w:space="0" w:color="000000"/>
                    <w:right w:val="single" w:sz="4" w:space="0" w:color="000000"/>
                  </w:tcBorders>
                  <w:shd w:val="clear" w:color="auto" w:fill="auto"/>
                  <w:vAlign w:val="center"/>
                  <w:hideMark/>
                </w:tcPr>
                <w:p w14:paraId="0CC332C7"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377FC68C"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154</w:t>
                  </w:r>
                </w:p>
              </w:tc>
            </w:tr>
            <w:tr w:rsidR="003542F4" w:rsidRPr="002D5B20" w14:paraId="60C4C7CD" w14:textId="77777777" w:rsidTr="00294ABD">
              <w:trPr>
                <w:gridAfter w:val="1"/>
                <w:wAfter w:w="55" w:type="dxa"/>
                <w:trHeight w:val="267"/>
              </w:trPr>
              <w:tc>
                <w:tcPr>
                  <w:tcW w:w="762" w:type="dxa"/>
                  <w:gridSpan w:val="2"/>
                  <w:tcBorders>
                    <w:top w:val="nil"/>
                    <w:left w:val="single" w:sz="4" w:space="0" w:color="000000"/>
                    <w:bottom w:val="dotted" w:sz="4" w:space="0" w:color="000000"/>
                    <w:right w:val="single" w:sz="4" w:space="0" w:color="000000"/>
                  </w:tcBorders>
                  <w:shd w:val="clear" w:color="auto" w:fill="auto"/>
                  <w:vAlign w:val="center"/>
                  <w:hideMark/>
                </w:tcPr>
                <w:p w14:paraId="1E72BE50"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9" w:type="dxa"/>
                  <w:gridSpan w:val="2"/>
                  <w:tcBorders>
                    <w:top w:val="nil"/>
                    <w:left w:val="nil"/>
                    <w:bottom w:val="dotted" w:sz="4" w:space="0" w:color="000000"/>
                    <w:right w:val="single" w:sz="4" w:space="0" w:color="000000"/>
                  </w:tcBorders>
                  <w:shd w:val="clear" w:color="auto" w:fill="auto"/>
                  <w:vAlign w:val="center"/>
                  <w:hideMark/>
                </w:tcPr>
                <w:p w14:paraId="016AD1B5" w14:textId="77777777" w:rsidR="003542F4" w:rsidRPr="002D5B20" w:rsidRDefault="003542F4" w:rsidP="003542F4">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Дзеркало настінне</w:t>
                  </w:r>
                </w:p>
              </w:tc>
              <w:tc>
                <w:tcPr>
                  <w:tcW w:w="1418" w:type="dxa"/>
                  <w:tcBorders>
                    <w:top w:val="nil"/>
                    <w:left w:val="nil"/>
                    <w:bottom w:val="dotted" w:sz="4" w:space="0" w:color="000000"/>
                    <w:right w:val="single" w:sz="4" w:space="0" w:color="000000"/>
                  </w:tcBorders>
                  <w:shd w:val="clear" w:color="auto" w:fill="auto"/>
                  <w:vAlign w:val="center"/>
                  <w:hideMark/>
                </w:tcPr>
                <w:p w14:paraId="79FBCDF0"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tcBorders>
                    <w:top w:val="nil"/>
                    <w:left w:val="nil"/>
                    <w:bottom w:val="dotted" w:sz="4" w:space="0" w:color="000000"/>
                    <w:right w:val="single" w:sz="4" w:space="0" w:color="000000"/>
                  </w:tcBorders>
                  <w:shd w:val="clear" w:color="auto" w:fill="auto"/>
                  <w:vAlign w:val="center"/>
                  <w:hideMark/>
                </w:tcPr>
                <w:p w14:paraId="4C187171" w14:textId="77777777" w:rsidR="003542F4" w:rsidRPr="002D5B20" w:rsidRDefault="003542F4" w:rsidP="003542F4">
                  <w:pPr>
                    <w:spacing w:after="0" w:line="240" w:lineRule="auto"/>
                    <w:jc w:val="center"/>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294ABD" w:rsidRPr="002D5B20" w14:paraId="2FAB8304" w14:textId="77777777" w:rsidTr="00294ABD">
              <w:trPr>
                <w:gridAfter w:val="1"/>
                <w:wAfter w:w="55" w:type="dxa"/>
                <w:trHeight w:val="510"/>
              </w:trPr>
              <w:tc>
                <w:tcPr>
                  <w:tcW w:w="9976" w:type="dxa"/>
                  <w:gridSpan w:val="7"/>
                  <w:tcBorders>
                    <w:top w:val="dotted" w:sz="4" w:space="0" w:color="000000"/>
                    <w:left w:val="single" w:sz="4" w:space="0" w:color="000000"/>
                    <w:bottom w:val="dotted" w:sz="4" w:space="0" w:color="000000"/>
                    <w:right w:val="single" w:sz="4" w:space="0" w:color="000000"/>
                  </w:tcBorders>
                  <w:shd w:val="clear" w:color="auto" w:fill="auto"/>
                  <w:vAlign w:val="center"/>
                </w:tcPr>
                <w:p w14:paraId="4E9B1CC5" w14:textId="413C1B1A" w:rsidR="00294ABD" w:rsidRPr="00294ABD" w:rsidRDefault="00294ABD" w:rsidP="00294A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VIII</w:t>
                  </w:r>
                  <w:r>
                    <w:rPr>
                      <w:rFonts w:ascii="Times New Roman" w:eastAsia="Times New Roman" w:hAnsi="Times New Roman" w:cs="Times New Roman"/>
                      <w:color w:val="000000"/>
                      <w:sz w:val="24"/>
                      <w:szCs w:val="24"/>
                    </w:rPr>
                    <w:t>. Електрообладнання і електроосвітлення</w:t>
                  </w:r>
                </w:p>
              </w:tc>
            </w:tr>
            <w:tr w:rsidR="00294ABD" w:rsidRPr="002D5B20" w14:paraId="7C42ACAC" w14:textId="77777777" w:rsidTr="00294ABD">
              <w:trPr>
                <w:gridAfter w:val="1"/>
                <w:wAfter w:w="55" w:type="dxa"/>
                <w:trHeight w:val="510"/>
              </w:trPr>
              <w:tc>
                <w:tcPr>
                  <w:tcW w:w="9976" w:type="dxa"/>
                  <w:gridSpan w:val="7"/>
                  <w:tcBorders>
                    <w:top w:val="dotted" w:sz="4" w:space="0" w:color="000000"/>
                    <w:left w:val="single" w:sz="4" w:space="0" w:color="000000"/>
                    <w:bottom w:val="dotted" w:sz="4" w:space="0" w:color="000000"/>
                    <w:right w:val="single" w:sz="4" w:space="0" w:color="000000"/>
                  </w:tcBorders>
                  <w:shd w:val="clear" w:color="auto" w:fill="auto"/>
                  <w:vAlign w:val="center"/>
                </w:tcPr>
                <w:p w14:paraId="29E97538" w14:textId="24E73FB1" w:rsidR="00294ABD" w:rsidRPr="00294ABD" w:rsidRDefault="00294ABD" w:rsidP="00294A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ЕЛЕКТРООБЛАДНАННЯ</w:t>
                  </w:r>
                </w:p>
              </w:tc>
            </w:tr>
            <w:tr w:rsidR="00BD222F" w:rsidRPr="002D5B20" w14:paraId="7A9A94C8" w14:textId="77777777" w:rsidTr="00294ABD">
              <w:trPr>
                <w:gridAfter w:val="1"/>
                <w:wAfter w:w="55" w:type="dxa"/>
                <w:trHeight w:val="510"/>
              </w:trPr>
              <w:tc>
                <w:tcPr>
                  <w:tcW w:w="762" w:type="dxa"/>
                  <w:gridSpan w:val="2"/>
                  <w:vMerge w:val="restart"/>
                  <w:tcBorders>
                    <w:top w:val="dotted" w:sz="4" w:space="0" w:color="000000"/>
                    <w:left w:val="single" w:sz="4" w:space="0" w:color="000000"/>
                    <w:bottom w:val="dotted" w:sz="4" w:space="0" w:color="000000"/>
                    <w:right w:val="single" w:sz="4" w:space="0" w:color="000000"/>
                  </w:tcBorders>
                  <w:shd w:val="clear" w:color="auto" w:fill="auto"/>
                  <w:vAlign w:val="center"/>
                  <w:hideMark/>
                </w:tcPr>
                <w:p w14:paraId="13835F8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c>
                <w:tcPr>
                  <w:tcW w:w="6379" w:type="dxa"/>
                  <w:gridSpan w:val="2"/>
                  <w:vMerge w:val="restart"/>
                  <w:tcBorders>
                    <w:top w:val="dotted" w:sz="4" w:space="0" w:color="000000"/>
                    <w:left w:val="single" w:sz="4" w:space="0" w:color="000000"/>
                    <w:bottom w:val="nil"/>
                    <w:right w:val="single" w:sz="4" w:space="0" w:color="000000"/>
                  </w:tcBorders>
                  <w:shd w:val="clear" w:color="auto" w:fill="auto"/>
                  <w:vAlign w:val="center"/>
                  <w:hideMark/>
                </w:tcPr>
                <w:p w14:paraId="1F1D765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[автомат] одно-,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триполюсний, що установлюється на конструкції на стіні або колоні, струм до 100 А (дообладнання в існуючому ЩОА)</w:t>
                  </w:r>
                </w:p>
              </w:tc>
              <w:tc>
                <w:tcPr>
                  <w:tcW w:w="1418" w:type="dxa"/>
                  <w:vMerge w:val="restart"/>
                  <w:tcBorders>
                    <w:top w:val="dotted" w:sz="4" w:space="0" w:color="000000"/>
                    <w:left w:val="single" w:sz="4" w:space="0" w:color="000000"/>
                    <w:bottom w:val="dotted" w:sz="4" w:space="0" w:color="000000"/>
                    <w:right w:val="single" w:sz="4" w:space="0" w:color="000000"/>
                  </w:tcBorders>
                  <w:shd w:val="clear" w:color="auto" w:fill="auto"/>
                  <w:vAlign w:val="center"/>
                  <w:hideMark/>
                </w:tcPr>
                <w:p w14:paraId="4852ACC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dotted" w:sz="4" w:space="0" w:color="000000"/>
                    <w:left w:val="single" w:sz="4" w:space="0" w:color="000000"/>
                    <w:bottom w:val="dotted" w:sz="4" w:space="0" w:color="000000"/>
                    <w:right w:val="single" w:sz="4" w:space="0" w:color="000000"/>
                  </w:tcBorders>
                  <w:shd w:val="clear" w:color="auto" w:fill="auto"/>
                  <w:vAlign w:val="center"/>
                  <w:hideMark/>
                </w:tcPr>
                <w:p w14:paraId="26BBCDE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2680B87F" w14:textId="77777777" w:rsidTr="00294ABD">
              <w:trPr>
                <w:gridAfter w:val="1"/>
                <w:wAfter w:w="55" w:type="dxa"/>
                <w:trHeight w:val="334"/>
              </w:trPr>
              <w:tc>
                <w:tcPr>
                  <w:tcW w:w="762" w:type="dxa"/>
                  <w:gridSpan w:val="2"/>
                  <w:vMerge/>
                  <w:tcBorders>
                    <w:top w:val="dotted" w:sz="4" w:space="0" w:color="000000"/>
                    <w:left w:val="single" w:sz="4" w:space="0" w:color="000000"/>
                    <w:bottom w:val="dotted" w:sz="4" w:space="0" w:color="000000"/>
                    <w:right w:val="single" w:sz="4" w:space="0" w:color="000000"/>
                  </w:tcBorders>
                  <w:vAlign w:val="center"/>
                  <w:hideMark/>
                </w:tcPr>
                <w:p w14:paraId="174AACA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dotted" w:sz="4" w:space="0" w:color="000000"/>
                    <w:left w:val="single" w:sz="4" w:space="0" w:color="000000"/>
                    <w:bottom w:val="nil"/>
                    <w:right w:val="single" w:sz="4" w:space="0" w:color="000000"/>
                  </w:tcBorders>
                  <w:vAlign w:val="center"/>
                  <w:hideMark/>
                </w:tcPr>
                <w:p w14:paraId="75AEC91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dotted" w:sz="4" w:space="0" w:color="000000"/>
                    <w:left w:val="single" w:sz="4" w:space="0" w:color="000000"/>
                    <w:bottom w:val="dotted" w:sz="4" w:space="0" w:color="000000"/>
                    <w:right w:val="single" w:sz="4" w:space="0" w:color="000000"/>
                  </w:tcBorders>
                  <w:vAlign w:val="center"/>
                  <w:hideMark/>
                </w:tcPr>
                <w:p w14:paraId="4D6589F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dotted" w:sz="4" w:space="0" w:color="000000"/>
                    <w:left w:val="single" w:sz="4" w:space="0" w:color="000000"/>
                    <w:bottom w:val="dotted" w:sz="4" w:space="0" w:color="000000"/>
                    <w:right w:val="single" w:sz="4" w:space="0" w:color="000000"/>
                  </w:tcBorders>
                  <w:vAlign w:val="center"/>
                  <w:hideMark/>
                </w:tcPr>
                <w:p w14:paraId="4B6B9AE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AFFC899" w14:textId="77777777" w:rsidTr="00294ABD">
              <w:trPr>
                <w:gridAfter w:val="1"/>
                <w:wAfter w:w="55" w:type="dxa"/>
                <w:trHeight w:val="177"/>
              </w:trPr>
              <w:tc>
                <w:tcPr>
                  <w:tcW w:w="762" w:type="dxa"/>
                  <w:gridSpan w:val="2"/>
                  <w:vMerge/>
                  <w:tcBorders>
                    <w:top w:val="dotted" w:sz="4" w:space="0" w:color="000000"/>
                    <w:left w:val="single" w:sz="4" w:space="0" w:color="000000"/>
                    <w:bottom w:val="dotted" w:sz="4" w:space="0" w:color="000000"/>
                    <w:right w:val="single" w:sz="4" w:space="0" w:color="000000"/>
                  </w:tcBorders>
                  <w:vAlign w:val="center"/>
                  <w:hideMark/>
                </w:tcPr>
                <w:p w14:paraId="3332AA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F5FC27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dotted" w:sz="4" w:space="0" w:color="000000"/>
                    <w:left w:val="single" w:sz="4" w:space="0" w:color="000000"/>
                    <w:bottom w:val="dotted" w:sz="4" w:space="0" w:color="000000"/>
                    <w:right w:val="single" w:sz="4" w:space="0" w:color="000000"/>
                  </w:tcBorders>
                  <w:vAlign w:val="center"/>
                  <w:hideMark/>
                </w:tcPr>
                <w:p w14:paraId="57B4441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dotted" w:sz="4" w:space="0" w:color="000000"/>
                    <w:left w:val="single" w:sz="4" w:space="0" w:color="000000"/>
                    <w:bottom w:val="dotted" w:sz="4" w:space="0" w:color="000000"/>
                    <w:right w:val="single" w:sz="4" w:space="0" w:color="000000"/>
                  </w:tcBorders>
                  <w:vAlign w:val="center"/>
                  <w:hideMark/>
                </w:tcPr>
                <w:p w14:paraId="39A61A8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2C6571A"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1BF8BE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881D31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Автоматичний вимикач С60N 1Р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=63А/</w:t>
                  </w:r>
                  <w:proofErr w:type="spellStart"/>
                  <w:r w:rsidRPr="002D5B20">
                    <w:rPr>
                      <w:rFonts w:ascii="Times New Roman" w:eastAsia="Times New Roman" w:hAnsi="Times New Roman" w:cs="Times New Roman"/>
                      <w:color w:val="000000"/>
                      <w:sz w:val="24"/>
                      <w:szCs w:val="24"/>
                    </w:rPr>
                    <w:t>Івст</w:t>
                  </w:r>
                  <w:proofErr w:type="spellEnd"/>
                  <w:r w:rsidRPr="002D5B20">
                    <w:rPr>
                      <w:rFonts w:ascii="Times New Roman" w:eastAsia="Times New Roman" w:hAnsi="Times New Roman" w:cs="Times New Roman"/>
                      <w:color w:val="000000"/>
                      <w:sz w:val="24"/>
                      <w:szCs w:val="24"/>
                    </w:rPr>
                    <w:t>=10А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78B1F8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F45242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598F404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E087F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37F329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1C575E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F48A94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3D617F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7A0D89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BDA8F4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AB8C3E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D407F0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6FDCB73" w14:textId="77777777" w:rsidTr="00294ABD">
              <w:trPr>
                <w:gridAfter w:val="1"/>
                <w:wAfter w:w="55" w:type="dxa"/>
                <w:trHeight w:val="510"/>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76272B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A15BCA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[автомат] одно-,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триполюсний, що установлюється на конструкції на стіні або колоні, струм до 100 А (дообладнання в існуючому ГРЩ)</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EF383C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F14123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40A57F25" w14:textId="77777777" w:rsidTr="00294ABD">
              <w:trPr>
                <w:gridAfter w:val="1"/>
                <w:wAfter w:w="55" w:type="dxa"/>
                <w:trHeight w:val="334"/>
              </w:trPr>
              <w:tc>
                <w:tcPr>
                  <w:tcW w:w="762" w:type="dxa"/>
                  <w:gridSpan w:val="2"/>
                  <w:vMerge/>
                  <w:tcBorders>
                    <w:top w:val="nil"/>
                    <w:left w:val="single" w:sz="4" w:space="0" w:color="000000"/>
                    <w:bottom w:val="dotted" w:sz="4" w:space="0" w:color="000000"/>
                    <w:right w:val="single" w:sz="4" w:space="0" w:color="000000"/>
                  </w:tcBorders>
                  <w:vAlign w:val="center"/>
                  <w:hideMark/>
                </w:tcPr>
                <w:p w14:paraId="3172EF2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536903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947BA7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C9465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26E2D2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80B903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95F8DD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1D05A8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12CB69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36D253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C7604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9C042E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[автомат] одно-,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триполюсний, що установлюється на конструкції на стіні або колоні, струм до 25 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FD2F34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CBCB7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52090F8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D39938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A072A3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FEAA49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B837C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648606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0A6293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6ECA5E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FA5F79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D1775A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3661C1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A68C4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B8B1AC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Автоматичний вимикач С60N 3Р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=63А/</w:t>
                  </w:r>
                  <w:proofErr w:type="spellStart"/>
                  <w:r w:rsidRPr="002D5B20">
                    <w:rPr>
                      <w:rFonts w:ascii="Times New Roman" w:eastAsia="Times New Roman" w:hAnsi="Times New Roman" w:cs="Times New Roman"/>
                      <w:color w:val="000000"/>
                      <w:sz w:val="24"/>
                      <w:szCs w:val="24"/>
                    </w:rPr>
                    <w:t>Івст</w:t>
                  </w:r>
                  <w:proofErr w:type="spellEnd"/>
                  <w:r w:rsidRPr="002D5B20">
                    <w:rPr>
                      <w:rFonts w:ascii="Times New Roman" w:eastAsia="Times New Roman" w:hAnsi="Times New Roman" w:cs="Times New Roman"/>
                      <w:color w:val="000000"/>
                      <w:sz w:val="24"/>
                      <w:szCs w:val="24"/>
                    </w:rPr>
                    <w:t>=20А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28E411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6640D9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650CFDC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F51ABD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16C393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FDB052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060DE9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93935E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E7049C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FFDA09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005895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F73481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9F7792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2D6791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FD7A48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Незалежний </w:t>
                  </w:r>
                  <w:proofErr w:type="spellStart"/>
                  <w:r w:rsidRPr="002D5B20">
                    <w:rPr>
                      <w:rFonts w:ascii="Times New Roman" w:eastAsia="Times New Roman" w:hAnsi="Times New Roman" w:cs="Times New Roman"/>
                      <w:color w:val="000000"/>
                      <w:sz w:val="24"/>
                      <w:szCs w:val="24"/>
                    </w:rPr>
                    <w:t>розчеплювач</w:t>
                  </w:r>
                  <w:proofErr w:type="spellEnd"/>
                  <w:r w:rsidRPr="002D5B20">
                    <w:rPr>
                      <w:rFonts w:ascii="Times New Roman" w:eastAsia="Times New Roman" w:hAnsi="Times New Roman" w:cs="Times New Roman"/>
                      <w:color w:val="000000"/>
                      <w:sz w:val="24"/>
                      <w:szCs w:val="24"/>
                    </w:rPr>
                    <w:t xml:space="preserve"> з </w:t>
                  </w:r>
                  <w:proofErr w:type="spellStart"/>
                  <w:r w:rsidRPr="002D5B20">
                    <w:rPr>
                      <w:rFonts w:ascii="Times New Roman" w:eastAsia="Times New Roman" w:hAnsi="Times New Roman" w:cs="Times New Roman"/>
                      <w:color w:val="000000"/>
                      <w:sz w:val="24"/>
                      <w:szCs w:val="24"/>
                    </w:rPr>
                    <w:t>катушкою</w:t>
                  </w:r>
                  <w:proofErr w:type="spellEnd"/>
                  <w:r w:rsidRPr="002D5B20">
                    <w:rPr>
                      <w:rFonts w:ascii="Times New Roman" w:eastAsia="Times New Roman" w:hAnsi="Times New Roman" w:cs="Times New Roman"/>
                      <w:color w:val="000000"/>
                      <w:sz w:val="24"/>
                      <w:szCs w:val="24"/>
                    </w:rPr>
                    <w:t xml:space="preserve"> 220В МХ+QF</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ECF9FE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35C75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28A8422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5EEC0D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4D2775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9389FD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C57E7A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545A2B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9FF2CA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1894AB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B0413C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7806E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78A454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B7F30A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A933F0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Автоматичний вимикач С60N 3Р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=63А/</w:t>
                  </w:r>
                  <w:proofErr w:type="spellStart"/>
                  <w:r w:rsidRPr="002D5B20">
                    <w:rPr>
                      <w:rFonts w:ascii="Times New Roman" w:eastAsia="Times New Roman" w:hAnsi="Times New Roman" w:cs="Times New Roman"/>
                      <w:color w:val="000000"/>
                      <w:sz w:val="24"/>
                      <w:szCs w:val="24"/>
                    </w:rPr>
                    <w:t>Івст</w:t>
                  </w:r>
                  <w:proofErr w:type="spellEnd"/>
                  <w:r w:rsidRPr="002D5B20">
                    <w:rPr>
                      <w:rFonts w:ascii="Times New Roman" w:eastAsia="Times New Roman" w:hAnsi="Times New Roman" w:cs="Times New Roman"/>
                      <w:color w:val="000000"/>
                      <w:sz w:val="24"/>
                      <w:szCs w:val="24"/>
                    </w:rPr>
                    <w:t>=40А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DE5B48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04C6A3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09BD70B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E90747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D81C83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6EB3E0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9B6534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60CD52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39AB83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595FA4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5AFE7F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862A49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02F0E2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558FAC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560F45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w:t>
                  </w:r>
                  <w:proofErr w:type="spellStart"/>
                  <w:r w:rsidRPr="002D5B20">
                    <w:rPr>
                      <w:rFonts w:ascii="Times New Roman" w:eastAsia="Times New Roman" w:hAnsi="Times New Roman" w:cs="Times New Roman"/>
                      <w:color w:val="000000"/>
                      <w:sz w:val="24"/>
                      <w:szCs w:val="24"/>
                    </w:rPr>
                    <w:t>увідно</w:t>
                  </w:r>
                  <w:proofErr w:type="spellEnd"/>
                  <w:r w:rsidRPr="002D5B20">
                    <w:rPr>
                      <w:rFonts w:ascii="Times New Roman" w:eastAsia="Times New Roman" w:hAnsi="Times New Roman" w:cs="Times New Roman"/>
                      <w:color w:val="000000"/>
                      <w:sz w:val="24"/>
                      <w:szCs w:val="24"/>
                    </w:rPr>
                    <w:t>-розподільних пристроїв (ЩС-1)</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38B744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7F9394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56B7FFE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83F34C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3A7A9B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2259A0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93F21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7741E5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BE1A02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CAA0EB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303BA0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10585A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4B41093"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CBC78D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CE0CF0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[автомат] одно-,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триполюсний, що установлюється на конструкції на стіні або колоні, струм до 25 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7320A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6B869B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9</w:t>
                  </w:r>
                </w:p>
              </w:tc>
            </w:tr>
            <w:tr w:rsidR="00BD222F" w:rsidRPr="002D5B20" w14:paraId="684A24C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AECA68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273564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DC134B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80F109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47AEB7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F729E3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B9D85A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51CE51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08D1DC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7EEB87A"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AA7ADC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8275D8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Щит силовий розподільчий розм.335х270х130мм NRР 24 Z</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93AFD6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17FC3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773B8C0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C27F3F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5AAE73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875057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C5E9F7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3E9CF2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278EF2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58FBAC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5FE8F5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1CCAA2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6170837"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BC60D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B832E5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3Р  С60N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=25А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949EF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AA30C6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2D6083F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CA3075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3DCCFD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91D9EF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068C80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90EE66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AB29B4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711529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E9A066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5F57DC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9CEDD99"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BA9168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AE86AE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1Р  С60N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=10А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15A366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E4D08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BD222F" w:rsidRPr="002D5B20" w14:paraId="2948390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01814E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1EDFF1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260B9F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CA84E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4F77A6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2C0573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B977E5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DD5BBF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B9A05E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BFDFF58"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520510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8CAA87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1Р  С60N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=16А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ACDFC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01292C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3E79F0E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A39AA5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40F680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E15FCF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C95E98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4D5B03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71C7B4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39D2F8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0357EC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4E44C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DDDAF62"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4D704B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7A2BFB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диференційний 16А/30mА DРN  N </w:t>
                  </w:r>
                  <w:proofErr w:type="spellStart"/>
                  <w:r w:rsidRPr="002D5B20">
                    <w:rPr>
                      <w:rFonts w:ascii="Times New Roman" w:eastAsia="Times New Roman" w:hAnsi="Times New Roman" w:cs="Times New Roman"/>
                      <w:color w:val="000000"/>
                      <w:sz w:val="24"/>
                      <w:szCs w:val="24"/>
                    </w:rPr>
                    <w:t>Vіgі</w:t>
                  </w:r>
                  <w:proofErr w:type="spellEnd"/>
                  <w:r w:rsidRPr="002D5B20">
                    <w:rPr>
                      <w:rFonts w:ascii="Times New Roman" w:eastAsia="Times New Roman" w:hAnsi="Times New Roman" w:cs="Times New Roman"/>
                      <w:color w:val="000000"/>
                      <w:sz w:val="24"/>
                      <w:szCs w:val="24"/>
                    </w:rPr>
                    <w:t xml:space="preserve"> 16А/30mА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A2CF0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5ED859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76BA7B6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C9E266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0DC522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F479CA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514BE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358ACD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B1E02A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1F06BD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F65197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48E398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A51CE8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EAB68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A59763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w:t>
                  </w:r>
                  <w:proofErr w:type="spellStart"/>
                  <w:r w:rsidRPr="002D5B20">
                    <w:rPr>
                      <w:rFonts w:ascii="Times New Roman" w:eastAsia="Times New Roman" w:hAnsi="Times New Roman" w:cs="Times New Roman"/>
                      <w:color w:val="000000"/>
                      <w:sz w:val="24"/>
                      <w:szCs w:val="24"/>
                    </w:rPr>
                    <w:t>увідно</w:t>
                  </w:r>
                  <w:proofErr w:type="spellEnd"/>
                  <w:r w:rsidRPr="002D5B20">
                    <w:rPr>
                      <w:rFonts w:ascii="Times New Roman" w:eastAsia="Times New Roman" w:hAnsi="Times New Roman" w:cs="Times New Roman"/>
                      <w:color w:val="000000"/>
                      <w:sz w:val="24"/>
                      <w:szCs w:val="24"/>
                    </w:rPr>
                    <w:t>-розподільних пристроїв (ЩС-2)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5195A5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8ACDD7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7D72E9D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F6D543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B19649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834DF1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F5FD80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26E211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C81444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379DE0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547F1F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41B2DE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3D5F99F"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5F748D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72EA2E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[автомат] одно-, </w:t>
                  </w:r>
                  <w:proofErr w:type="spellStart"/>
                  <w:r w:rsidRPr="002D5B20">
                    <w:rPr>
                      <w:rFonts w:ascii="Times New Roman" w:eastAsia="Times New Roman" w:hAnsi="Times New Roman" w:cs="Times New Roman"/>
                      <w:color w:val="000000"/>
                      <w:sz w:val="24"/>
                      <w:szCs w:val="24"/>
                    </w:rPr>
                    <w:t>дво</w:t>
                  </w:r>
                  <w:proofErr w:type="spellEnd"/>
                  <w:r w:rsidRPr="002D5B20">
                    <w:rPr>
                      <w:rFonts w:ascii="Times New Roman" w:eastAsia="Times New Roman" w:hAnsi="Times New Roman" w:cs="Times New Roman"/>
                      <w:color w:val="000000"/>
                      <w:sz w:val="24"/>
                      <w:szCs w:val="24"/>
                    </w:rPr>
                    <w:t>-, триполюсний, що установлюється на конструкції на стіні або колоні, струм до 25 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2CC7D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7FB855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r>
            <w:tr w:rsidR="00BD222F" w:rsidRPr="002D5B20" w14:paraId="6BAB0E5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2D6022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54E4F2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83E90D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3463DA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F0FEEF9"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C51C8D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CEBDE1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FB3AB0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AB474B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991A104"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14F9C2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A44C48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Щит силовий розподільчий розм.335х270х130мм NRР 24 Z</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3581E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EC67B7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1BC7324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2DB151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72A6ED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1EA2C6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FB65B8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45DABA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3E003F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02163D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C00D6E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741FA1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80819A1"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88E6AD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B077CD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3Р  С60N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=25А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94E36D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9B19B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11545B9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9CC364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11390D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6A87B9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899665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E3F144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C4B7BD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2C9F26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8654B2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101336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44A751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4FA404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0973A4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1Р  С60N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=10А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A40A8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434376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BD222F" w:rsidRPr="002D5B20" w14:paraId="622B575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77B848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419BD9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A8AEDB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ECF927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46AA7E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3C28C2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647B05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74618E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7375C5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6656A2D"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AB7967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7E8BDD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1Р  С60N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=16А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C8FDD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7BDE7F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0AB92A6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BA7080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59D730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4526D7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93E7FA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30AA55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C9C9F2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4F5A49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EB8D9D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48955B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E525B5A"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76CF2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9928A8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автоматичний диференційний 16А/30mА DРN  N </w:t>
                  </w:r>
                  <w:proofErr w:type="spellStart"/>
                  <w:r w:rsidRPr="002D5B20">
                    <w:rPr>
                      <w:rFonts w:ascii="Times New Roman" w:eastAsia="Times New Roman" w:hAnsi="Times New Roman" w:cs="Times New Roman"/>
                      <w:color w:val="000000"/>
                      <w:sz w:val="24"/>
                      <w:szCs w:val="24"/>
                    </w:rPr>
                    <w:t>Vіgі</w:t>
                  </w:r>
                  <w:proofErr w:type="spellEnd"/>
                  <w:r w:rsidRPr="002D5B20">
                    <w:rPr>
                      <w:rFonts w:ascii="Times New Roman" w:eastAsia="Times New Roman" w:hAnsi="Times New Roman" w:cs="Times New Roman"/>
                      <w:color w:val="000000"/>
                      <w:sz w:val="24"/>
                      <w:szCs w:val="24"/>
                    </w:rPr>
                    <w:t xml:space="preserve"> 16А/30mА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5D9B84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C7F8E6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71C6B94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88767D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6D73D0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A4DF59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BD266F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1CFA68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FBE0B5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922820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BE367A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E0BC64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690DA7B"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633C40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B78221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Дін-рейка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AC18C3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2D50C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5BCD324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E1AA3E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4E4E1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BAFAA0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D1AF3F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CA0A34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A0DCFC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289161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02079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8E599E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294ABD" w:rsidRPr="002D5B20" w14:paraId="7ECC1B0C"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2E47426D" w14:textId="71196DF3" w:rsidR="00294ABD" w:rsidRPr="002D5B20" w:rsidRDefault="00294ABD" w:rsidP="00BD22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ТРУБИ</w:t>
                  </w:r>
                </w:p>
              </w:tc>
            </w:tr>
            <w:tr w:rsidR="00BD222F" w:rsidRPr="002D5B20" w14:paraId="704A3E2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E68715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F6A0E4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w:t>
                  </w:r>
                  <w:proofErr w:type="spellStart"/>
                  <w:r w:rsidRPr="002D5B20">
                    <w:rPr>
                      <w:rFonts w:ascii="Times New Roman" w:eastAsia="Times New Roman" w:hAnsi="Times New Roman" w:cs="Times New Roman"/>
                      <w:color w:val="000000"/>
                      <w:sz w:val="24"/>
                      <w:szCs w:val="24"/>
                    </w:rPr>
                    <w:t>вініпластових</w:t>
                  </w:r>
                  <w:proofErr w:type="spellEnd"/>
                  <w:r w:rsidRPr="002D5B20">
                    <w:rPr>
                      <w:rFonts w:ascii="Times New Roman" w:eastAsia="Times New Roman" w:hAnsi="Times New Roman" w:cs="Times New Roman"/>
                      <w:color w:val="000000"/>
                      <w:sz w:val="24"/>
                      <w:szCs w:val="24"/>
                    </w:rPr>
                    <w:t xml:space="preserve"> труб для електропроводки діаметром до 25 мм, укладених в борознах під заливку</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2B2CB7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033FF2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r>
            <w:tr w:rsidR="00BD222F" w:rsidRPr="002D5B20" w14:paraId="5DB3A4E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B3F4BB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4AB898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3C6FC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3D9028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9FCD48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FCB1F6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BCFC5F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CE9A05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9BA0CB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29778F7"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371733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742641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w:t>
                  </w:r>
                  <w:proofErr w:type="spellStart"/>
                  <w:r w:rsidRPr="002D5B20">
                    <w:rPr>
                      <w:rFonts w:ascii="Times New Roman" w:eastAsia="Times New Roman" w:hAnsi="Times New Roman" w:cs="Times New Roman"/>
                      <w:color w:val="000000"/>
                      <w:sz w:val="24"/>
                      <w:szCs w:val="24"/>
                    </w:rPr>
                    <w:t>вініпластових</w:t>
                  </w:r>
                  <w:proofErr w:type="spellEnd"/>
                  <w:r w:rsidRPr="002D5B20">
                    <w:rPr>
                      <w:rFonts w:ascii="Times New Roman" w:eastAsia="Times New Roman" w:hAnsi="Times New Roman" w:cs="Times New Roman"/>
                      <w:color w:val="000000"/>
                      <w:sz w:val="24"/>
                      <w:szCs w:val="24"/>
                    </w:rPr>
                    <w:t xml:space="preserve"> труб для електропроводки діаметром понад 25 мм до 32 мм, укладених в борознах під заливку</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0597B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699785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0,55</w:t>
                  </w:r>
                </w:p>
              </w:tc>
            </w:tr>
            <w:tr w:rsidR="00BD222F" w:rsidRPr="002D5B20" w14:paraId="35768FC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808678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7C44CF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0C9018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A4CB6E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6AEBB2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076090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9E3159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7BF614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4038F2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9DB76C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84EE8F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AFA887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Труба ПВХ </w:t>
                  </w:r>
                  <w:proofErr w:type="spellStart"/>
                  <w:r w:rsidRPr="002D5B20">
                    <w:rPr>
                      <w:rFonts w:ascii="Times New Roman" w:eastAsia="Times New Roman" w:hAnsi="Times New Roman" w:cs="Times New Roman"/>
                      <w:color w:val="000000"/>
                      <w:sz w:val="24"/>
                      <w:szCs w:val="24"/>
                    </w:rPr>
                    <w:t>гофро</w:t>
                  </w:r>
                  <w:proofErr w:type="spellEnd"/>
                  <w:r w:rsidRPr="002D5B20">
                    <w:rPr>
                      <w:rFonts w:ascii="Times New Roman" w:eastAsia="Times New Roman" w:hAnsi="Times New Roman" w:cs="Times New Roman"/>
                      <w:color w:val="000000"/>
                      <w:sz w:val="24"/>
                      <w:szCs w:val="24"/>
                    </w:rPr>
                    <w:t xml:space="preserve"> діам.20мм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852B34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7B5319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260</w:t>
                  </w:r>
                </w:p>
              </w:tc>
            </w:tr>
            <w:tr w:rsidR="00BD222F" w:rsidRPr="002D5B20" w14:paraId="3C5BC4C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36774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F76008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D000F3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654A3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06767F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798446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E2418C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9D726E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DFCC7A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6D82BE5"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A0D19E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67B126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Труба ПВХ </w:t>
                  </w:r>
                  <w:proofErr w:type="spellStart"/>
                  <w:r w:rsidRPr="002D5B20">
                    <w:rPr>
                      <w:rFonts w:ascii="Times New Roman" w:eastAsia="Times New Roman" w:hAnsi="Times New Roman" w:cs="Times New Roman"/>
                      <w:color w:val="000000"/>
                      <w:sz w:val="24"/>
                      <w:szCs w:val="24"/>
                    </w:rPr>
                    <w:t>гофро</w:t>
                  </w:r>
                  <w:proofErr w:type="spellEnd"/>
                  <w:r w:rsidRPr="002D5B20">
                    <w:rPr>
                      <w:rFonts w:ascii="Times New Roman" w:eastAsia="Times New Roman" w:hAnsi="Times New Roman" w:cs="Times New Roman"/>
                      <w:color w:val="000000"/>
                      <w:sz w:val="24"/>
                      <w:szCs w:val="24"/>
                    </w:rPr>
                    <w:t xml:space="preserve"> діам.32мм</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A7D3C2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7AA96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55</w:t>
                  </w:r>
                </w:p>
              </w:tc>
            </w:tr>
            <w:tr w:rsidR="00BD222F" w:rsidRPr="002D5B20" w14:paraId="42AF5D8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E18C2D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E035FC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27F1A0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116879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4BF7337"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CA4E39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9AE716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441754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3CFE1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294ABD" w:rsidRPr="002D5B20" w14:paraId="1414A0BE"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33425DC8" w14:textId="02539004" w:rsidR="00294ABD" w:rsidRPr="002D5B20" w:rsidRDefault="00294ABD" w:rsidP="00BD22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СВІТЛОТЕХНІЧНЕ ОБЛАДНАННЯ</w:t>
                  </w:r>
                </w:p>
              </w:tc>
            </w:tr>
            <w:tr w:rsidR="00BD222F" w:rsidRPr="002D5B20" w14:paraId="6C894EFC"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1C0FE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D80F80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світильників для люмінесцентних ламп, які встановлюються на </w:t>
                  </w:r>
                  <w:proofErr w:type="spellStart"/>
                  <w:r w:rsidRPr="002D5B20">
                    <w:rPr>
                      <w:rFonts w:ascii="Times New Roman" w:eastAsia="Times New Roman" w:hAnsi="Times New Roman" w:cs="Times New Roman"/>
                      <w:color w:val="000000"/>
                      <w:sz w:val="24"/>
                      <w:szCs w:val="24"/>
                    </w:rPr>
                    <w:t>штирах</w:t>
                  </w:r>
                  <w:proofErr w:type="spellEnd"/>
                  <w:r w:rsidRPr="002D5B20">
                    <w:rPr>
                      <w:rFonts w:ascii="Times New Roman" w:eastAsia="Times New Roman" w:hAnsi="Times New Roman" w:cs="Times New Roman"/>
                      <w:color w:val="000000"/>
                      <w:sz w:val="24"/>
                      <w:szCs w:val="24"/>
                    </w:rPr>
                    <w:t xml:space="preserve">, кількість ламп 1 </w:t>
                  </w:r>
                  <w:proofErr w:type="spellStart"/>
                  <w:r w:rsidRPr="002D5B20">
                    <w:rPr>
                      <w:rFonts w:ascii="Times New Roman" w:eastAsia="Times New Roman" w:hAnsi="Times New Roman" w:cs="Times New Roman"/>
                      <w:color w:val="000000"/>
                      <w:sz w:val="24"/>
                      <w:szCs w:val="24"/>
                    </w:rPr>
                    <w:t>шт</w:t>
                  </w:r>
                  <w:proofErr w:type="spellEnd"/>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7B85A0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662491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0,21</w:t>
                  </w:r>
                </w:p>
              </w:tc>
            </w:tr>
            <w:tr w:rsidR="00BD222F" w:rsidRPr="002D5B20" w14:paraId="230A2E0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AA8104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E6E464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78AAC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E0FE42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0FDCD8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893889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E9D184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BB99F2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B1AA36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42396C1"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3C1903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0E5A58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світильників для люмінесцентних ламп, які встановлюються в підвісних стелях, кількість ламп 1 </w:t>
                  </w:r>
                  <w:proofErr w:type="spellStart"/>
                  <w:r w:rsidRPr="002D5B20">
                    <w:rPr>
                      <w:rFonts w:ascii="Times New Roman" w:eastAsia="Times New Roman" w:hAnsi="Times New Roman" w:cs="Times New Roman"/>
                      <w:color w:val="000000"/>
                      <w:sz w:val="24"/>
                      <w:szCs w:val="24"/>
                    </w:rPr>
                    <w:t>шт</w:t>
                  </w:r>
                  <w:proofErr w:type="spellEnd"/>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50AF28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006BC0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0,37</w:t>
                  </w:r>
                </w:p>
              </w:tc>
            </w:tr>
            <w:tr w:rsidR="00BD222F" w:rsidRPr="002D5B20" w14:paraId="17741C6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45B56D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70447E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A47228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604D5C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4B5FFC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C72EFD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C7F0CD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11BA19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C13EF4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036CF5C"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52193F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B7985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Монтаж сигнальних ліхтарів з надписом "вхід", "вихід", "в'їзд", "під'їзд" і </w:t>
                  </w:r>
                  <w:proofErr w:type="spellStart"/>
                  <w:r w:rsidRPr="002D5B20">
                    <w:rPr>
                      <w:rFonts w:ascii="Times New Roman" w:eastAsia="Times New Roman" w:hAnsi="Times New Roman" w:cs="Times New Roman"/>
                      <w:color w:val="000000"/>
                      <w:sz w:val="24"/>
                      <w:szCs w:val="24"/>
                    </w:rPr>
                    <w:t>т.п</w:t>
                  </w:r>
                  <w:proofErr w:type="spellEnd"/>
                  <w:r w:rsidRPr="002D5B20">
                    <w:rPr>
                      <w:rFonts w:ascii="Times New Roman" w:eastAsia="Times New Roman" w:hAnsi="Times New Roman" w:cs="Times New Roman"/>
                      <w:color w:val="000000"/>
                      <w:sz w:val="24"/>
                      <w:szCs w:val="24"/>
                    </w:rPr>
                    <w:t>.</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00ABCC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100шт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6F80FB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w:t>
                  </w:r>
                </w:p>
              </w:tc>
            </w:tr>
            <w:tr w:rsidR="00BD222F" w:rsidRPr="002D5B20" w14:paraId="1BFF68C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1BDC5B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344D4B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2A165F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4D1ADB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C00487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0646B6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3B2D4C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E98ED6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BD80A2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2F84E2B"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E7BAA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30C18B0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Світильник світлодіодний ДББ64В-8-082 ІР54</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C003D4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03A9DB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7</w:t>
                  </w:r>
                </w:p>
              </w:tc>
            </w:tr>
            <w:tr w:rsidR="00BD222F" w:rsidRPr="002D5B20" w14:paraId="3B97CD7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ADBA55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DD1F2D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A5DDD8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E08391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5F8546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9B1D00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489477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187F5B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7E9C0D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08D86B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CA2B0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559EA6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Світильник світлодіодний  ДББ 37У ІР54</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58286E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B7E195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8</w:t>
                  </w:r>
                </w:p>
              </w:tc>
            </w:tr>
            <w:tr w:rsidR="00BD222F" w:rsidRPr="002D5B20" w14:paraId="2994CB5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07688D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02A9E6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E0C787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F754D6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0A5077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C4968E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48B7D8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65B471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6C3D74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5EEF534"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61C6AA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88A580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Світловий вказівник "</w:t>
                  </w:r>
                  <w:proofErr w:type="spellStart"/>
                  <w:r w:rsidRPr="002D5B20">
                    <w:rPr>
                      <w:rFonts w:ascii="Times New Roman" w:eastAsia="Times New Roman" w:hAnsi="Times New Roman" w:cs="Times New Roman"/>
                      <w:color w:val="000000"/>
                      <w:sz w:val="24"/>
                      <w:szCs w:val="24"/>
                    </w:rPr>
                    <w:t>Вихід"з</w:t>
                  </w:r>
                  <w:proofErr w:type="spellEnd"/>
                  <w:r w:rsidRPr="002D5B20">
                    <w:rPr>
                      <w:rFonts w:ascii="Times New Roman" w:eastAsia="Times New Roman" w:hAnsi="Times New Roman" w:cs="Times New Roman"/>
                      <w:color w:val="000000"/>
                      <w:sz w:val="24"/>
                      <w:szCs w:val="24"/>
                    </w:rPr>
                    <w:t xml:space="preserve"> БАЖ ДБО 02 ВСП</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5FDB3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E6A6CB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BD222F" w:rsidRPr="002D5B20" w14:paraId="2C2D396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B41D3A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FDB4AB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ACF7C6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4E4F87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6A4B65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E00197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DA00F0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06C7C7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CF0D3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0DDE39E"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7F3554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37650A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Світильник світлодіодний  ДПО20У-36 ІР20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D0060F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293F4B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25</w:t>
                  </w:r>
                </w:p>
              </w:tc>
            </w:tr>
            <w:tr w:rsidR="00BD222F" w:rsidRPr="002D5B20" w14:paraId="2B44C4C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B71F50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FB6533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0A3520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48DAEE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D15E0C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83F14D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D78CF1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EADEFB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1D2F09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2BC4AB7"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5BFBC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9649D0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Світильник світлодіодний  ДПО20У-36 ІР54</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3E8373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E9AD22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12</w:t>
                  </w:r>
                </w:p>
              </w:tc>
            </w:tr>
            <w:tr w:rsidR="00BD222F" w:rsidRPr="002D5B20" w14:paraId="50C7DF95"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C8B22B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C68B97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89F962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D4FDEC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78A0EB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ED92E1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A175FB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DC108B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179192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E65AE45"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664940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86A2C4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Світильник LЕD накладний з датчиком руху 12Вт ІР65 СL-RS-R1</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C31CE9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DCFBAD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BD222F" w:rsidRPr="002D5B20" w14:paraId="6CB3240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DDB51C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798FBD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30324F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AAD6C0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6FDAE2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F79699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82E38E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04AD1A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15A1A0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294ABD" w:rsidRPr="002D5B20" w14:paraId="180C614C"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29074C71" w14:textId="092C238C" w:rsidR="00294ABD" w:rsidRPr="002D5B20" w:rsidRDefault="00294ABD" w:rsidP="00BD22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АПАРАТИ ВЛАШТУВАННЯ</w:t>
                  </w:r>
                </w:p>
              </w:tc>
            </w:tr>
            <w:tr w:rsidR="00BD222F" w:rsidRPr="002D5B20" w14:paraId="34F9E3A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3E0A2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E99B69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штепсельних розеток неутопленого типу при відкритій проводці</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9FE4B1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B92BC5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D222F" w:rsidRPr="002D5B20" w14:paraId="6E2E37C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1A0907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E6EFD5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2F8FFF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580840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801F55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E1EB6D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F6D9D8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B4223A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35FB4E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374D57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E2E2C3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01357A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штепсельних розеток утопленого типу при схованій проводці</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115E41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FDBA16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w:t>
                  </w:r>
                </w:p>
              </w:tc>
            </w:tr>
            <w:tr w:rsidR="00BD222F" w:rsidRPr="002D5B20" w14:paraId="05095B8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42F412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74EC7C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453559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C0861F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086309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3081C4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B7A67F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1F355C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F2DC3F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C7176DC"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703FC1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38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CDDA32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вимикачів утопленого типу при схованій проводці, 1-клавішних</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DC7E12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816AAC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0,12</w:t>
                  </w:r>
                </w:p>
              </w:tc>
            </w:tr>
            <w:tr w:rsidR="00BD222F" w:rsidRPr="002D5B20" w14:paraId="76D082FA"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7E9A45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AC0A4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B77639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E3461D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59CE5C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83DB4F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003E4C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06CFB7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FF7D52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64EE8C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F27D98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38D6BF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вимикачів утопленого типу при схованій проводці, 2-клавішних</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373D34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D7CF78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w:t>
                  </w:r>
                </w:p>
              </w:tc>
            </w:tr>
            <w:tr w:rsidR="00BD222F" w:rsidRPr="002D5B20" w14:paraId="05F8319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5C44D0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F79AF4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A46605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8EB5EE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62C965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D92677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CF83EE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A91033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8347D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B7DA97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79139D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68ACDC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Установлення перемикачів неутопленого типу при відкритій проводці</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04BC2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100 </w:t>
                  </w: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EB3303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0,04</w:t>
                  </w:r>
                </w:p>
              </w:tc>
            </w:tr>
            <w:tr w:rsidR="00BD222F" w:rsidRPr="002D5B20" w14:paraId="2D99F93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EDC258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9085DE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108340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C1A03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4B12D2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6FA761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FDAD2E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8D91E4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C6ADB6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D69E521"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C1D5F1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D13AA2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w:t>
                  </w:r>
                  <w:proofErr w:type="spellStart"/>
                  <w:r w:rsidRPr="002D5B20">
                    <w:rPr>
                      <w:rFonts w:ascii="Times New Roman" w:eastAsia="Times New Roman" w:hAnsi="Times New Roman" w:cs="Times New Roman"/>
                      <w:color w:val="000000"/>
                      <w:sz w:val="24"/>
                      <w:szCs w:val="24"/>
                    </w:rPr>
                    <w:t>одноклавішний</w:t>
                  </w:r>
                  <w:proofErr w:type="spellEnd"/>
                  <w:r w:rsidRPr="002D5B20">
                    <w:rPr>
                      <w:rFonts w:ascii="Times New Roman" w:eastAsia="Times New Roman" w:hAnsi="Times New Roman" w:cs="Times New Roman"/>
                      <w:color w:val="000000"/>
                      <w:sz w:val="24"/>
                      <w:szCs w:val="24"/>
                    </w:rPr>
                    <w:t xml:space="preserve"> однополюсний для зовнішньої проводки 10А ІР44</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672BB6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A8B811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2773266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287D96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E54ED0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B169BD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65165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57F4C5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793E6C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27C860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5E2F07D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D4CDDF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CE90FB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FA00A8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BE881F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w:t>
                  </w:r>
                  <w:proofErr w:type="spellStart"/>
                  <w:r w:rsidRPr="002D5B20">
                    <w:rPr>
                      <w:rFonts w:ascii="Times New Roman" w:eastAsia="Times New Roman" w:hAnsi="Times New Roman" w:cs="Times New Roman"/>
                      <w:color w:val="000000"/>
                      <w:sz w:val="24"/>
                      <w:szCs w:val="24"/>
                    </w:rPr>
                    <w:t>двоклавішний</w:t>
                  </w:r>
                  <w:proofErr w:type="spellEnd"/>
                  <w:r w:rsidRPr="002D5B20">
                    <w:rPr>
                      <w:rFonts w:ascii="Times New Roman" w:eastAsia="Times New Roman" w:hAnsi="Times New Roman" w:cs="Times New Roman"/>
                      <w:color w:val="000000"/>
                      <w:sz w:val="24"/>
                      <w:szCs w:val="24"/>
                    </w:rPr>
                    <w:t xml:space="preserve"> однополюсний для зовнішньої проводки 10А ІР44</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1CE0C8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8C2D12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BD222F" w:rsidRPr="002D5B20" w14:paraId="4D0751C1"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40CC68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73D44E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48877C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267F9C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70E5D8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CD82A6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5E38AE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555235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E390BB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953D0B4"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D25E79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6ACFEB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однополюсний для захованого встановлення, </w:t>
                  </w:r>
                  <w:proofErr w:type="spellStart"/>
                  <w:r w:rsidRPr="002D5B20">
                    <w:rPr>
                      <w:rFonts w:ascii="Times New Roman" w:eastAsia="Times New Roman" w:hAnsi="Times New Roman" w:cs="Times New Roman"/>
                      <w:color w:val="000000"/>
                      <w:sz w:val="24"/>
                      <w:szCs w:val="24"/>
                    </w:rPr>
                    <w:t>одноклавішний</w:t>
                  </w:r>
                  <w:proofErr w:type="spellEnd"/>
                  <w:r w:rsidRPr="002D5B20">
                    <w:rPr>
                      <w:rFonts w:ascii="Times New Roman" w:eastAsia="Times New Roman" w:hAnsi="Times New Roman" w:cs="Times New Roman"/>
                      <w:color w:val="000000"/>
                      <w:sz w:val="24"/>
                      <w:szCs w:val="24"/>
                    </w:rPr>
                    <w:t xml:space="preserve"> </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35B4568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68145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w:t>
                  </w:r>
                </w:p>
              </w:tc>
            </w:tr>
            <w:tr w:rsidR="00BD222F" w:rsidRPr="002D5B20" w14:paraId="37FA7819"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F7A6E1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E15FF5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CF1B12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260B6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B74AE3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EDE1D3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E2468E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5DA2AE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DABF16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55B9B0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64B6B6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3A9AF2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Вимикач однополюсний для відкритого встановлення, </w:t>
                  </w:r>
                  <w:proofErr w:type="spellStart"/>
                  <w:r w:rsidRPr="002D5B20">
                    <w:rPr>
                      <w:rFonts w:ascii="Times New Roman" w:eastAsia="Times New Roman" w:hAnsi="Times New Roman" w:cs="Times New Roman"/>
                      <w:color w:val="000000"/>
                      <w:sz w:val="24"/>
                      <w:szCs w:val="24"/>
                    </w:rPr>
                    <w:t>двохклавішний</w:t>
                  </w:r>
                  <w:proofErr w:type="spellEnd"/>
                  <w:r w:rsidRPr="002D5B20">
                    <w:rPr>
                      <w:rFonts w:ascii="Times New Roman" w:eastAsia="Times New Roman" w:hAnsi="Times New Roman" w:cs="Times New Roman"/>
                      <w:color w:val="000000"/>
                      <w:sz w:val="24"/>
                      <w:szCs w:val="24"/>
                    </w:rPr>
                    <w:t xml:space="preserve"> </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FB20C0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83D7E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3</w:t>
                  </w:r>
                </w:p>
              </w:tc>
            </w:tr>
            <w:tr w:rsidR="00BD222F" w:rsidRPr="002D5B20" w14:paraId="01C8EB1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65781A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38485DD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B43C15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15DED9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A81A5E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3EF70E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0B6293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7575E1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DC2A7E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49C9AA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AC59E9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79A0A2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Вимикач однополюсний з витримкою часу для схованої проводки 10А ІР20</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B85945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E98198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16B796E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6E6CC1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3E2A0B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83D7B8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B9CAF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362C9F1"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C25E8C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5407279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18799F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A2A49B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8C99A6A"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FEA15C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DBBC45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Перемикач коридорного типу</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7677E4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864CA6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w:t>
                  </w:r>
                </w:p>
              </w:tc>
            </w:tr>
            <w:tr w:rsidR="00BD222F" w:rsidRPr="002D5B20" w14:paraId="624B7E14"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93596A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52E704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1972B4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639BC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190201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530BA3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A2F247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D97D88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55A9C7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1954104"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2B8E2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6CECD5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Розетка штепсельна двополюсна для відкритої установки з </w:t>
                  </w:r>
                  <w:proofErr w:type="spellStart"/>
                  <w:r w:rsidRPr="002D5B20">
                    <w:rPr>
                      <w:rFonts w:ascii="Times New Roman" w:eastAsia="Times New Roman" w:hAnsi="Times New Roman" w:cs="Times New Roman"/>
                      <w:color w:val="000000"/>
                      <w:sz w:val="24"/>
                      <w:szCs w:val="24"/>
                    </w:rPr>
                    <w:t>заземляючим</w:t>
                  </w:r>
                  <w:proofErr w:type="spellEnd"/>
                  <w:r w:rsidRPr="002D5B20">
                    <w:rPr>
                      <w:rFonts w:ascii="Times New Roman" w:eastAsia="Times New Roman" w:hAnsi="Times New Roman" w:cs="Times New Roman"/>
                      <w:color w:val="000000"/>
                      <w:sz w:val="24"/>
                      <w:szCs w:val="24"/>
                    </w:rPr>
                    <w:t xml:space="preserve"> контактом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=16А ІР 44</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16A8BA1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1F8716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16709FF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5EBF3A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617B48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2675779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37A69F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CCD2C40"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9B464D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8D65A4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251380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0DDF6F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8B9D838"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6277FD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E42777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Розетка штепсельна двополюсна для схованої установки з </w:t>
                  </w:r>
                  <w:proofErr w:type="spellStart"/>
                  <w:r w:rsidRPr="002D5B20">
                    <w:rPr>
                      <w:rFonts w:ascii="Times New Roman" w:eastAsia="Times New Roman" w:hAnsi="Times New Roman" w:cs="Times New Roman"/>
                      <w:color w:val="000000"/>
                      <w:sz w:val="24"/>
                      <w:szCs w:val="24"/>
                    </w:rPr>
                    <w:t>заземляючим</w:t>
                  </w:r>
                  <w:proofErr w:type="spellEnd"/>
                  <w:r w:rsidRPr="002D5B20">
                    <w:rPr>
                      <w:rFonts w:ascii="Times New Roman" w:eastAsia="Times New Roman" w:hAnsi="Times New Roman" w:cs="Times New Roman"/>
                      <w:color w:val="000000"/>
                      <w:sz w:val="24"/>
                      <w:szCs w:val="24"/>
                    </w:rPr>
                    <w:t xml:space="preserve"> контактом </w:t>
                  </w:r>
                  <w:proofErr w:type="spellStart"/>
                  <w:r w:rsidRPr="002D5B20">
                    <w:rPr>
                      <w:rFonts w:ascii="Times New Roman" w:eastAsia="Times New Roman" w:hAnsi="Times New Roman" w:cs="Times New Roman"/>
                      <w:color w:val="000000"/>
                      <w:sz w:val="24"/>
                      <w:szCs w:val="24"/>
                    </w:rPr>
                    <w:t>Іном</w:t>
                  </w:r>
                  <w:proofErr w:type="spellEnd"/>
                  <w:r w:rsidRPr="002D5B20">
                    <w:rPr>
                      <w:rFonts w:ascii="Times New Roman" w:eastAsia="Times New Roman" w:hAnsi="Times New Roman" w:cs="Times New Roman"/>
                      <w:color w:val="000000"/>
                      <w:sz w:val="24"/>
                      <w:szCs w:val="24"/>
                    </w:rPr>
                    <w:t>=16А ІР 21, здвоєна</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6EE11A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62741E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w:t>
                  </w:r>
                </w:p>
              </w:tc>
            </w:tr>
            <w:tr w:rsidR="00BD222F" w:rsidRPr="002D5B20" w14:paraId="6042021F"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CA8DE4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204964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5061F0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6E00A7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F281A0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5F583DE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2420D4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B04B61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ECA3A8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294ABD" w:rsidRPr="002D5B20" w14:paraId="03A282BC"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57AF8587" w14:textId="6C66032B" w:rsidR="00294ABD" w:rsidRPr="002D5B20" w:rsidRDefault="00294ABD" w:rsidP="00BD22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КАБЕЛІ І ПРОВОДИ</w:t>
                  </w:r>
                </w:p>
              </w:tc>
            </w:tr>
            <w:tr w:rsidR="00BD222F" w:rsidRPr="002D5B20" w14:paraId="5212539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2B5535D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92B656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Затягування першого проводу перерізом до 2,5 мм2 в труби</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00DD79A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B91E59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2,6</w:t>
                  </w:r>
                </w:p>
              </w:tc>
            </w:tr>
            <w:tr w:rsidR="00BD222F" w:rsidRPr="002D5B20" w14:paraId="774B88E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41DE9E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706DAA3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A28778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7EEEB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AC02DC6"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7CEFA7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A549CA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B09E7D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60F052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9D10420"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9A90D0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D931D1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Затягування першого проводу перерізом понад 2,5 мм2 до 6 мм2 в труби</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CFCA8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9A833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0,55</w:t>
                  </w:r>
                </w:p>
              </w:tc>
            </w:tr>
            <w:tr w:rsidR="00BD222F" w:rsidRPr="002D5B20" w14:paraId="538B6527"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297EF9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1152D6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47C919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E9B29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F4814B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5B4675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200C11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1FCE66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E1FBCB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2CF8F0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B4EB6F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7FA7D3C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Прокладання проводів при схованій проводці в борознах</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474131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 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40C5F9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4,4</w:t>
                  </w:r>
                </w:p>
              </w:tc>
            </w:tr>
            <w:tr w:rsidR="00BD222F" w:rsidRPr="002D5B20" w14:paraId="7DF2AD68"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1FAF4E5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214442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E87170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F8B74B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2AD930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1F3657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7BFC349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57B7CC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6E76A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3D5B6F9"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7EF07F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2E109C9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Трижильний кабель напругою 1000в перерізом 3.1,5мм2 </w:t>
                  </w:r>
                  <w:proofErr w:type="spellStart"/>
                  <w:r w:rsidRPr="002D5B20">
                    <w:rPr>
                      <w:rFonts w:ascii="Times New Roman" w:eastAsia="Times New Roman" w:hAnsi="Times New Roman" w:cs="Times New Roman"/>
                      <w:color w:val="000000"/>
                      <w:sz w:val="24"/>
                      <w:szCs w:val="24"/>
                    </w:rPr>
                    <w:t>ВВГнгд</w:t>
                  </w:r>
                  <w:proofErr w:type="spellEnd"/>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E53676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0B2B68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0,01</w:t>
                  </w:r>
                </w:p>
              </w:tc>
            </w:tr>
            <w:tr w:rsidR="00BD222F" w:rsidRPr="002D5B20" w14:paraId="7B66084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8D943C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7019B1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3A838E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79C6E9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3D14818"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457805B"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6E7C198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29EB855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6730D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C28DBC8"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EC79C0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66D9C01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Трижильний кабель напругою 1000в перерізом 5.2,5мм2 </w:t>
                  </w:r>
                  <w:proofErr w:type="spellStart"/>
                  <w:r w:rsidRPr="002D5B20">
                    <w:rPr>
                      <w:rFonts w:ascii="Times New Roman" w:eastAsia="Times New Roman" w:hAnsi="Times New Roman" w:cs="Times New Roman"/>
                      <w:color w:val="000000"/>
                      <w:sz w:val="24"/>
                      <w:szCs w:val="24"/>
                    </w:rPr>
                    <w:t>ВВГнгд</w:t>
                  </w:r>
                  <w:proofErr w:type="spellEnd"/>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AABFC4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2F98D7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0,03</w:t>
                  </w:r>
                </w:p>
              </w:tc>
            </w:tr>
            <w:tr w:rsidR="00BD222F" w:rsidRPr="002D5B20" w14:paraId="20CA5AFC"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684578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DEBD92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6BF5B01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B721C4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C361B0F"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E113A6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5E1273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9AA67C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95B643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0B06705"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2B8F94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627762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П'ятижильний кабель напругою 1000в перерізом 5.6мм2 </w:t>
                  </w:r>
                  <w:proofErr w:type="spellStart"/>
                  <w:r w:rsidRPr="002D5B20">
                    <w:rPr>
                      <w:rFonts w:ascii="Times New Roman" w:eastAsia="Times New Roman" w:hAnsi="Times New Roman" w:cs="Times New Roman"/>
                      <w:color w:val="000000"/>
                      <w:sz w:val="24"/>
                      <w:szCs w:val="24"/>
                    </w:rPr>
                    <w:t>ВВГнгд</w:t>
                  </w:r>
                  <w:proofErr w:type="spellEnd"/>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ECB31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D9EB1E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0,06</w:t>
                  </w:r>
                </w:p>
              </w:tc>
            </w:tr>
            <w:tr w:rsidR="00BD222F" w:rsidRPr="002D5B20" w14:paraId="7361365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4A6D0F1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370BB9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6D91F1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289A42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972D5F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36F308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C0403F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117DC9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B755A0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DCE0D16"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586EAF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lastRenderedPageBreak/>
                    <w:t>55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42ED9A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Проводи силові з </w:t>
                  </w:r>
                  <w:proofErr w:type="spellStart"/>
                  <w:r w:rsidRPr="002D5B20">
                    <w:rPr>
                      <w:rFonts w:ascii="Times New Roman" w:eastAsia="Times New Roman" w:hAnsi="Times New Roman" w:cs="Times New Roman"/>
                      <w:color w:val="000000"/>
                      <w:sz w:val="24"/>
                      <w:szCs w:val="24"/>
                    </w:rPr>
                    <w:t>полівінілхлоридною</w:t>
                  </w:r>
                  <w:proofErr w:type="spellEnd"/>
                  <w:r w:rsidRPr="002D5B20">
                    <w:rPr>
                      <w:rFonts w:ascii="Times New Roman" w:eastAsia="Times New Roman" w:hAnsi="Times New Roman" w:cs="Times New Roman"/>
                      <w:color w:val="000000"/>
                      <w:sz w:val="24"/>
                      <w:szCs w:val="24"/>
                    </w:rPr>
                    <w:t xml:space="preserve"> ізоляцією з мідними жилами, плоскі, з розділовою основою, марка </w:t>
                  </w:r>
                  <w:proofErr w:type="spellStart"/>
                  <w:r w:rsidRPr="002D5B20">
                    <w:rPr>
                      <w:rFonts w:ascii="Times New Roman" w:eastAsia="Times New Roman" w:hAnsi="Times New Roman" w:cs="Times New Roman"/>
                      <w:color w:val="000000"/>
                      <w:sz w:val="24"/>
                      <w:szCs w:val="24"/>
                    </w:rPr>
                    <w:t>ВВПнгд</w:t>
                  </w:r>
                  <w:proofErr w:type="spellEnd"/>
                  <w:r w:rsidRPr="002D5B20">
                    <w:rPr>
                      <w:rFonts w:ascii="Times New Roman" w:eastAsia="Times New Roman" w:hAnsi="Times New Roman" w:cs="Times New Roman"/>
                      <w:color w:val="000000"/>
                      <w:sz w:val="24"/>
                      <w:szCs w:val="24"/>
                    </w:rPr>
                    <w:t>, число жил та переріз 2х1,5 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61A1E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08D15E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w:t>
                  </w:r>
                </w:p>
              </w:tc>
            </w:tr>
            <w:tr w:rsidR="00BD222F" w:rsidRPr="002D5B20" w14:paraId="6486456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4D8E80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465EA3A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7B986B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37167F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0BFE5F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E22098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C3EA2F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9FE592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AF50A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FB58875"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CE5D10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56</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0542F5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Проводи силові з </w:t>
                  </w:r>
                  <w:proofErr w:type="spellStart"/>
                  <w:r w:rsidRPr="002D5B20">
                    <w:rPr>
                      <w:rFonts w:ascii="Times New Roman" w:eastAsia="Times New Roman" w:hAnsi="Times New Roman" w:cs="Times New Roman"/>
                      <w:color w:val="000000"/>
                      <w:sz w:val="24"/>
                      <w:szCs w:val="24"/>
                    </w:rPr>
                    <w:t>полівінілхлоридною</w:t>
                  </w:r>
                  <w:proofErr w:type="spellEnd"/>
                  <w:r w:rsidRPr="002D5B20">
                    <w:rPr>
                      <w:rFonts w:ascii="Times New Roman" w:eastAsia="Times New Roman" w:hAnsi="Times New Roman" w:cs="Times New Roman"/>
                      <w:color w:val="000000"/>
                      <w:sz w:val="24"/>
                      <w:szCs w:val="24"/>
                    </w:rPr>
                    <w:t xml:space="preserve"> ізоляцією з мідними жилами, плоскі, з розділовою основою, марка </w:t>
                  </w:r>
                  <w:proofErr w:type="spellStart"/>
                  <w:r w:rsidRPr="002D5B20">
                    <w:rPr>
                      <w:rFonts w:ascii="Times New Roman" w:eastAsia="Times New Roman" w:hAnsi="Times New Roman" w:cs="Times New Roman"/>
                      <w:color w:val="000000"/>
                      <w:sz w:val="24"/>
                      <w:szCs w:val="24"/>
                    </w:rPr>
                    <w:t>ВВПнгд</w:t>
                  </w:r>
                  <w:proofErr w:type="spellEnd"/>
                  <w:r w:rsidRPr="002D5B20">
                    <w:rPr>
                      <w:rFonts w:ascii="Times New Roman" w:eastAsia="Times New Roman" w:hAnsi="Times New Roman" w:cs="Times New Roman"/>
                      <w:color w:val="000000"/>
                      <w:sz w:val="24"/>
                      <w:szCs w:val="24"/>
                    </w:rPr>
                    <w:t>, число жил та переріз 3х1,5 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8A93DD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FB6A9D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0,3</w:t>
                  </w:r>
                </w:p>
              </w:tc>
            </w:tr>
            <w:tr w:rsidR="00BD222F" w:rsidRPr="002D5B20" w14:paraId="4EC7DD9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240F66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97C7B8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79C907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C5DE5B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16C7447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48BC3D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23540D0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A8439A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DA3B3E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F2C72FC"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59AF9D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57</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1D06DC2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Проводи силові з </w:t>
                  </w:r>
                  <w:proofErr w:type="spellStart"/>
                  <w:r w:rsidRPr="002D5B20">
                    <w:rPr>
                      <w:rFonts w:ascii="Times New Roman" w:eastAsia="Times New Roman" w:hAnsi="Times New Roman" w:cs="Times New Roman"/>
                      <w:color w:val="000000"/>
                      <w:sz w:val="24"/>
                      <w:szCs w:val="24"/>
                    </w:rPr>
                    <w:t>полівінілхлоридною</w:t>
                  </w:r>
                  <w:proofErr w:type="spellEnd"/>
                  <w:r w:rsidRPr="002D5B20">
                    <w:rPr>
                      <w:rFonts w:ascii="Times New Roman" w:eastAsia="Times New Roman" w:hAnsi="Times New Roman" w:cs="Times New Roman"/>
                      <w:color w:val="000000"/>
                      <w:sz w:val="24"/>
                      <w:szCs w:val="24"/>
                    </w:rPr>
                    <w:t xml:space="preserve"> ізоляцією з мідними жилами, плоскі, з розділовою основою, марка </w:t>
                  </w:r>
                  <w:proofErr w:type="spellStart"/>
                  <w:r w:rsidRPr="002D5B20">
                    <w:rPr>
                      <w:rFonts w:ascii="Times New Roman" w:eastAsia="Times New Roman" w:hAnsi="Times New Roman" w:cs="Times New Roman"/>
                      <w:color w:val="000000"/>
                      <w:sz w:val="24"/>
                      <w:szCs w:val="24"/>
                    </w:rPr>
                    <w:t>ВВПнгд</w:t>
                  </w:r>
                  <w:proofErr w:type="spellEnd"/>
                  <w:r w:rsidRPr="002D5B20">
                    <w:rPr>
                      <w:rFonts w:ascii="Times New Roman" w:eastAsia="Times New Roman" w:hAnsi="Times New Roman" w:cs="Times New Roman"/>
                      <w:color w:val="000000"/>
                      <w:sz w:val="24"/>
                      <w:szCs w:val="24"/>
                    </w:rPr>
                    <w:t>, число жил та переріз 3х2,5 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B3952A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124EC9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0,05</w:t>
                  </w:r>
                </w:p>
              </w:tc>
            </w:tr>
            <w:tr w:rsidR="00BD222F" w:rsidRPr="002D5B20" w14:paraId="7741742E"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743D44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DF9572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01920E4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B3969D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E59F1FC"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51308D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9B0A473"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8A1BBC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0FAC84C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C09EE6D"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BA543B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58</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2A2BAA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Кабель з мідною жилою  </w:t>
                  </w:r>
                  <w:proofErr w:type="spellStart"/>
                  <w:r w:rsidRPr="002D5B20">
                    <w:rPr>
                      <w:rFonts w:ascii="Times New Roman" w:eastAsia="Times New Roman" w:hAnsi="Times New Roman" w:cs="Times New Roman"/>
                      <w:color w:val="000000"/>
                      <w:sz w:val="24"/>
                      <w:szCs w:val="24"/>
                    </w:rPr>
                    <w:t>безгалогенний</w:t>
                  </w:r>
                  <w:proofErr w:type="spellEnd"/>
                  <w:r w:rsidRPr="002D5B20">
                    <w:rPr>
                      <w:rFonts w:ascii="Times New Roman" w:eastAsia="Times New Roman" w:hAnsi="Times New Roman" w:cs="Times New Roman"/>
                      <w:color w:val="000000"/>
                      <w:sz w:val="24"/>
                      <w:szCs w:val="24"/>
                    </w:rPr>
                    <w:t xml:space="preserve"> стійкий до поширення горіння і </w:t>
                  </w:r>
                  <w:proofErr w:type="spellStart"/>
                  <w:r w:rsidRPr="002D5B20">
                    <w:rPr>
                      <w:rFonts w:ascii="Times New Roman" w:eastAsia="Times New Roman" w:hAnsi="Times New Roman" w:cs="Times New Roman"/>
                      <w:color w:val="000000"/>
                      <w:sz w:val="24"/>
                      <w:szCs w:val="24"/>
                    </w:rPr>
                    <w:t>димоутворюваності</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ВВГнгд</w:t>
                  </w:r>
                  <w:proofErr w:type="spellEnd"/>
                  <w:r w:rsidRPr="002D5B20">
                    <w:rPr>
                      <w:rFonts w:ascii="Times New Roman" w:eastAsia="Times New Roman" w:hAnsi="Times New Roman" w:cs="Times New Roman"/>
                      <w:color w:val="000000"/>
                      <w:sz w:val="24"/>
                      <w:szCs w:val="24"/>
                    </w:rPr>
                    <w:t xml:space="preserve"> FRLS 180/Е30 2х1,5мм2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7DF4C1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C76193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0,005</w:t>
                  </w:r>
                </w:p>
              </w:tc>
            </w:tr>
            <w:tr w:rsidR="00BD222F" w:rsidRPr="002D5B20" w14:paraId="08D87B4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40CAC8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14976D6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104DBA0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0E75B3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C9AE5C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73FE96A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D6A7D7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95AD98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D58C1F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402A5E04" w14:textId="77777777" w:rsidTr="00294ABD">
              <w:trPr>
                <w:gridAfter w:val="1"/>
                <w:wAfter w:w="55" w:type="dxa"/>
                <w:trHeight w:val="405"/>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D6E726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59</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79F3CC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Кабель з мідною жилою  </w:t>
                  </w:r>
                  <w:proofErr w:type="spellStart"/>
                  <w:r w:rsidRPr="002D5B20">
                    <w:rPr>
                      <w:rFonts w:ascii="Times New Roman" w:eastAsia="Times New Roman" w:hAnsi="Times New Roman" w:cs="Times New Roman"/>
                      <w:color w:val="000000"/>
                      <w:sz w:val="24"/>
                      <w:szCs w:val="24"/>
                    </w:rPr>
                    <w:t>безгалогенний</w:t>
                  </w:r>
                  <w:proofErr w:type="spellEnd"/>
                  <w:r w:rsidRPr="002D5B20">
                    <w:rPr>
                      <w:rFonts w:ascii="Times New Roman" w:eastAsia="Times New Roman" w:hAnsi="Times New Roman" w:cs="Times New Roman"/>
                      <w:color w:val="000000"/>
                      <w:sz w:val="24"/>
                      <w:szCs w:val="24"/>
                    </w:rPr>
                    <w:t xml:space="preserve"> стійкий до поширення горіння і </w:t>
                  </w:r>
                  <w:proofErr w:type="spellStart"/>
                  <w:r w:rsidRPr="002D5B20">
                    <w:rPr>
                      <w:rFonts w:ascii="Times New Roman" w:eastAsia="Times New Roman" w:hAnsi="Times New Roman" w:cs="Times New Roman"/>
                      <w:color w:val="000000"/>
                      <w:sz w:val="24"/>
                      <w:szCs w:val="24"/>
                    </w:rPr>
                    <w:t>димоутворюваності</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ВВГнгд</w:t>
                  </w:r>
                  <w:proofErr w:type="spellEnd"/>
                  <w:r w:rsidRPr="002D5B20">
                    <w:rPr>
                      <w:rFonts w:ascii="Times New Roman" w:eastAsia="Times New Roman" w:hAnsi="Times New Roman" w:cs="Times New Roman"/>
                      <w:color w:val="000000"/>
                      <w:sz w:val="24"/>
                      <w:szCs w:val="24"/>
                    </w:rPr>
                    <w:t xml:space="preserve"> FRLS 180/Е30 3х1,5мм2</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2EB312D"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1000м</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3CA5C7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0,15</w:t>
                  </w:r>
                </w:p>
              </w:tc>
            </w:tr>
            <w:tr w:rsidR="00BD222F" w:rsidRPr="002D5B20" w14:paraId="502B9486"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3465A41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956D80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3A9EF4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594CC71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A2BFFCA"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32EDC78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3680B9B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036058F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2421F9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294ABD" w:rsidRPr="002D5B20" w14:paraId="41D1DE95" w14:textId="77777777" w:rsidTr="00294ABD">
              <w:trPr>
                <w:gridAfter w:val="1"/>
                <w:wAfter w:w="55" w:type="dxa"/>
                <w:trHeight w:val="177"/>
              </w:trPr>
              <w:tc>
                <w:tcPr>
                  <w:tcW w:w="9976" w:type="dxa"/>
                  <w:gridSpan w:val="7"/>
                  <w:tcBorders>
                    <w:top w:val="nil"/>
                    <w:left w:val="single" w:sz="4" w:space="0" w:color="000000"/>
                    <w:bottom w:val="dotted" w:sz="4" w:space="0" w:color="000000"/>
                    <w:right w:val="single" w:sz="4" w:space="0" w:color="000000"/>
                  </w:tcBorders>
                  <w:vAlign w:val="center"/>
                </w:tcPr>
                <w:p w14:paraId="5E2162A3" w14:textId="1FE7BB0A" w:rsidR="00294ABD" w:rsidRPr="002D5B20" w:rsidRDefault="00294ABD" w:rsidP="00BD22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МОНТАЖНІ ВИРОБИ</w:t>
                  </w:r>
                </w:p>
              </w:tc>
            </w:tr>
            <w:tr w:rsidR="00BD222F" w:rsidRPr="002D5B20" w14:paraId="467749CF"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9EE257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60</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5E38FBF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Коробка монтажна </w:t>
                  </w:r>
                  <w:proofErr w:type="spellStart"/>
                  <w:r w:rsidRPr="002D5B20">
                    <w:rPr>
                      <w:rFonts w:ascii="Times New Roman" w:eastAsia="Times New Roman" w:hAnsi="Times New Roman" w:cs="Times New Roman"/>
                      <w:color w:val="000000"/>
                      <w:sz w:val="24"/>
                      <w:szCs w:val="24"/>
                    </w:rPr>
                    <w:t>безгалогенна</w:t>
                  </w:r>
                  <w:proofErr w:type="spellEnd"/>
                  <w:r w:rsidRPr="002D5B20">
                    <w:rPr>
                      <w:rFonts w:ascii="Times New Roman" w:eastAsia="Times New Roman" w:hAnsi="Times New Roman" w:cs="Times New Roman"/>
                      <w:color w:val="000000"/>
                      <w:sz w:val="24"/>
                      <w:szCs w:val="24"/>
                    </w:rPr>
                    <w:t xml:space="preserve"> під розетки і вимикачі KU68LА/1HF</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4B25FCA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0B5A840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24</w:t>
                  </w:r>
                </w:p>
              </w:tc>
            </w:tr>
            <w:tr w:rsidR="00BD222F" w:rsidRPr="002D5B20" w14:paraId="58FA45C3"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9575CB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ECEF17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54114BE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69A8EB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61877C3"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453268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FB8BE57"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3D6AC5B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42F69C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BA84BA0"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3B7212B"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61</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08A4D7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Коробка </w:t>
                  </w:r>
                  <w:proofErr w:type="spellStart"/>
                  <w:r w:rsidRPr="002D5B20">
                    <w:rPr>
                      <w:rFonts w:ascii="Times New Roman" w:eastAsia="Times New Roman" w:hAnsi="Times New Roman" w:cs="Times New Roman"/>
                      <w:color w:val="000000"/>
                      <w:sz w:val="24"/>
                      <w:szCs w:val="24"/>
                    </w:rPr>
                    <w:t>безгалогенна</w:t>
                  </w:r>
                  <w:proofErr w:type="spellEnd"/>
                  <w:r w:rsidRPr="002D5B20">
                    <w:rPr>
                      <w:rFonts w:ascii="Times New Roman" w:eastAsia="Times New Roman" w:hAnsi="Times New Roman" w:cs="Times New Roman"/>
                      <w:color w:val="000000"/>
                      <w:sz w:val="24"/>
                      <w:szCs w:val="24"/>
                    </w:rPr>
                    <w:t xml:space="preserve"> </w:t>
                  </w:r>
                  <w:proofErr w:type="spellStart"/>
                  <w:r w:rsidRPr="002D5B20">
                    <w:rPr>
                      <w:rFonts w:ascii="Times New Roman" w:eastAsia="Times New Roman" w:hAnsi="Times New Roman" w:cs="Times New Roman"/>
                      <w:color w:val="000000"/>
                      <w:sz w:val="24"/>
                      <w:szCs w:val="24"/>
                    </w:rPr>
                    <w:t>розгалужуюча</w:t>
                  </w:r>
                  <w:proofErr w:type="spellEnd"/>
                  <w:r w:rsidRPr="002D5B20">
                    <w:rPr>
                      <w:rFonts w:ascii="Times New Roman" w:eastAsia="Times New Roman" w:hAnsi="Times New Roman" w:cs="Times New Roman"/>
                      <w:color w:val="000000"/>
                      <w:sz w:val="24"/>
                      <w:szCs w:val="24"/>
                    </w:rPr>
                    <w:t xml:space="preserve"> KU68-190HF</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54C9978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54C8029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100</w:t>
                  </w:r>
                </w:p>
              </w:tc>
            </w:tr>
            <w:tr w:rsidR="00BD222F" w:rsidRPr="002D5B20" w14:paraId="36CA541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26A29F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22D7C83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B29C0A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BD171A2"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2D0FAC6B"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0B07ADB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061440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6E7BBA7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BACBBE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7891215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D56561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62</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00B9B65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Коробка монтажна під розетки і вимикачі для відкритої установки</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6F953DD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шт</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4B721BDA"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w:t>
                  </w:r>
                </w:p>
              </w:tc>
            </w:tr>
            <w:tr w:rsidR="00BD222F" w:rsidRPr="002D5B20" w14:paraId="6E36E9D2"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72B8E95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587FE93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E21A99C"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C7490F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0770AE5"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4BB5081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42294DF2"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45A00EF6"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286AC93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03787C6"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1E99368"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63</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23965D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Скоба монтажна для кріплення </w:t>
                  </w:r>
                  <w:proofErr w:type="spellStart"/>
                  <w:r w:rsidRPr="002D5B20">
                    <w:rPr>
                      <w:rFonts w:ascii="Times New Roman" w:eastAsia="Times New Roman" w:hAnsi="Times New Roman" w:cs="Times New Roman"/>
                      <w:color w:val="000000"/>
                      <w:sz w:val="24"/>
                      <w:szCs w:val="24"/>
                    </w:rPr>
                    <w:t>гофротруби</w:t>
                  </w:r>
                  <w:proofErr w:type="spellEnd"/>
                  <w:r w:rsidRPr="002D5B20">
                    <w:rPr>
                      <w:rFonts w:ascii="Times New Roman" w:eastAsia="Times New Roman" w:hAnsi="Times New Roman" w:cs="Times New Roman"/>
                      <w:color w:val="000000"/>
                      <w:sz w:val="24"/>
                      <w:szCs w:val="24"/>
                    </w:rPr>
                    <w:t xml:space="preserve"> (упак-500шт)</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F051CC9"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упак</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722E148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2</w:t>
                  </w:r>
                </w:p>
              </w:tc>
            </w:tr>
            <w:tr w:rsidR="00BD222F" w:rsidRPr="002D5B20" w14:paraId="6EFDBCBD"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6D6063C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87A888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3FD4E4F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560682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05BF57F4"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173E8F4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367E06F"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319D02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60541D9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374288D" w14:textId="77777777" w:rsidTr="00294ABD">
              <w:trPr>
                <w:gridAfter w:val="1"/>
                <w:wAfter w:w="55" w:type="dxa"/>
                <w:trHeight w:val="304"/>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9DCEDC"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64</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B341F2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xml:space="preserve">Скоба монтажна для кріплення </w:t>
                  </w:r>
                  <w:proofErr w:type="spellStart"/>
                  <w:r w:rsidRPr="002D5B20">
                    <w:rPr>
                      <w:rFonts w:ascii="Times New Roman" w:eastAsia="Times New Roman" w:hAnsi="Times New Roman" w:cs="Times New Roman"/>
                      <w:color w:val="000000"/>
                      <w:sz w:val="24"/>
                      <w:szCs w:val="24"/>
                    </w:rPr>
                    <w:t>гофротруби</w:t>
                  </w:r>
                  <w:proofErr w:type="spellEnd"/>
                  <w:r w:rsidRPr="002D5B20">
                    <w:rPr>
                      <w:rFonts w:ascii="Times New Roman" w:eastAsia="Times New Roman" w:hAnsi="Times New Roman" w:cs="Times New Roman"/>
                      <w:color w:val="000000"/>
                      <w:sz w:val="24"/>
                      <w:szCs w:val="24"/>
                    </w:rPr>
                    <w:t xml:space="preserve"> (упак-100шт)</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299C0B30"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proofErr w:type="spellStart"/>
                  <w:r w:rsidRPr="002D5B20">
                    <w:rPr>
                      <w:rFonts w:ascii="Times New Roman" w:eastAsia="Times New Roman" w:hAnsi="Times New Roman" w:cs="Times New Roman"/>
                      <w:color w:val="000000"/>
                      <w:sz w:val="24"/>
                      <w:szCs w:val="24"/>
                    </w:rPr>
                    <w:t>упак</w:t>
                  </w:r>
                  <w:proofErr w:type="spellEnd"/>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6265F91E"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1</w:t>
                  </w:r>
                </w:p>
              </w:tc>
            </w:tr>
            <w:tr w:rsidR="00BD222F" w:rsidRPr="002D5B20" w14:paraId="2F99703B"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2A449C2A"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0176D5D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46F53ED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49789360"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551F9ACE"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2C7356C9"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0DF4B22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7F62F594"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12741B31"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61F80271" w14:textId="77777777" w:rsidTr="00294ABD">
              <w:trPr>
                <w:gridAfter w:val="1"/>
                <w:wAfter w:w="55" w:type="dxa"/>
                <w:trHeight w:val="276"/>
              </w:trPr>
              <w:tc>
                <w:tcPr>
                  <w:tcW w:w="762"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3882A5F5"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65</w:t>
                  </w:r>
                </w:p>
              </w:tc>
              <w:tc>
                <w:tcPr>
                  <w:tcW w:w="6379" w:type="dxa"/>
                  <w:gridSpan w:val="2"/>
                  <w:vMerge w:val="restart"/>
                  <w:tcBorders>
                    <w:top w:val="nil"/>
                    <w:left w:val="single" w:sz="4" w:space="0" w:color="000000"/>
                    <w:bottom w:val="nil"/>
                    <w:right w:val="single" w:sz="4" w:space="0" w:color="000000"/>
                  </w:tcBorders>
                  <w:shd w:val="clear" w:color="auto" w:fill="auto"/>
                  <w:vAlign w:val="center"/>
                  <w:hideMark/>
                </w:tcPr>
                <w:p w14:paraId="412D389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Конструкції металеві</w:t>
                  </w:r>
                </w:p>
              </w:tc>
              <w:tc>
                <w:tcPr>
                  <w:tcW w:w="1418" w:type="dxa"/>
                  <w:vMerge w:val="restart"/>
                  <w:tcBorders>
                    <w:top w:val="nil"/>
                    <w:left w:val="single" w:sz="4" w:space="0" w:color="000000"/>
                    <w:bottom w:val="dotted" w:sz="4" w:space="0" w:color="000000"/>
                    <w:right w:val="single" w:sz="4" w:space="0" w:color="000000"/>
                  </w:tcBorders>
                  <w:shd w:val="clear" w:color="auto" w:fill="auto"/>
                  <w:vAlign w:val="center"/>
                  <w:hideMark/>
                </w:tcPr>
                <w:p w14:paraId="7EE0FC34"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т</w:t>
                  </w:r>
                </w:p>
              </w:tc>
              <w:tc>
                <w:tcPr>
                  <w:tcW w:w="1417" w:type="dxa"/>
                  <w:gridSpan w:val="2"/>
                  <w:vMerge w:val="restart"/>
                  <w:tcBorders>
                    <w:top w:val="nil"/>
                    <w:left w:val="single" w:sz="4" w:space="0" w:color="000000"/>
                    <w:bottom w:val="dotted" w:sz="4" w:space="0" w:color="000000"/>
                    <w:right w:val="single" w:sz="4" w:space="0" w:color="000000"/>
                  </w:tcBorders>
                  <w:shd w:val="clear" w:color="auto" w:fill="auto"/>
                  <w:vAlign w:val="center"/>
                  <w:hideMark/>
                </w:tcPr>
                <w:p w14:paraId="183840B1"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0,025</w:t>
                  </w:r>
                </w:p>
              </w:tc>
            </w:tr>
            <w:tr w:rsidR="00BD222F" w:rsidRPr="002D5B20" w14:paraId="31B78800" w14:textId="77777777" w:rsidTr="00294ABD">
              <w:trPr>
                <w:gridAfter w:val="1"/>
                <w:wAfter w:w="55" w:type="dxa"/>
                <w:trHeight w:val="276"/>
              </w:trPr>
              <w:tc>
                <w:tcPr>
                  <w:tcW w:w="762" w:type="dxa"/>
                  <w:gridSpan w:val="2"/>
                  <w:vMerge/>
                  <w:tcBorders>
                    <w:top w:val="nil"/>
                    <w:left w:val="single" w:sz="4" w:space="0" w:color="000000"/>
                    <w:bottom w:val="dotted" w:sz="4" w:space="0" w:color="000000"/>
                    <w:right w:val="single" w:sz="4" w:space="0" w:color="000000"/>
                  </w:tcBorders>
                  <w:vAlign w:val="center"/>
                  <w:hideMark/>
                </w:tcPr>
                <w:p w14:paraId="028285F7"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vMerge/>
                  <w:tcBorders>
                    <w:top w:val="nil"/>
                    <w:left w:val="single" w:sz="4" w:space="0" w:color="000000"/>
                    <w:bottom w:val="nil"/>
                    <w:right w:val="single" w:sz="4" w:space="0" w:color="000000"/>
                  </w:tcBorders>
                  <w:vAlign w:val="center"/>
                  <w:hideMark/>
                </w:tcPr>
                <w:p w14:paraId="6E529B68"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8" w:type="dxa"/>
                  <w:vMerge/>
                  <w:tcBorders>
                    <w:top w:val="nil"/>
                    <w:left w:val="single" w:sz="4" w:space="0" w:color="000000"/>
                    <w:bottom w:val="dotted" w:sz="4" w:space="0" w:color="000000"/>
                    <w:right w:val="single" w:sz="4" w:space="0" w:color="000000"/>
                  </w:tcBorders>
                  <w:vAlign w:val="center"/>
                  <w:hideMark/>
                </w:tcPr>
                <w:p w14:paraId="7220D95E"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713FDD43"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r w:rsidR="00BD222F" w:rsidRPr="002D5B20" w14:paraId="36665332" w14:textId="77777777" w:rsidTr="00294ABD">
              <w:trPr>
                <w:gridAfter w:val="1"/>
                <w:wAfter w:w="55" w:type="dxa"/>
                <w:trHeight w:val="177"/>
              </w:trPr>
              <w:tc>
                <w:tcPr>
                  <w:tcW w:w="762" w:type="dxa"/>
                  <w:gridSpan w:val="2"/>
                  <w:vMerge/>
                  <w:tcBorders>
                    <w:top w:val="nil"/>
                    <w:left w:val="single" w:sz="4" w:space="0" w:color="000000"/>
                    <w:bottom w:val="dotted" w:sz="4" w:space="0" w:color="000000"/>
                    <w:right w:val="single" w:sz="4" w:space="0" w:color="000000"/>
                  </w:tcBorders>
                  <w:vAlign w:val="center"/>
                  <w:hideMark/>
                </w:tcPr>
                <w:p w14:paraId="68E939E5"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6379" w:type="dxa"/>
                  <w:gridSpan w:val="2"/>
                  <w:tcBorders>
                    <w:top w:val="nil"/>
                    <w:left w:val="nil"/>
                    <w:bottom w:val="dotted" w:sz="4" w:space="0" w:color="000000"/>
                    <w:right w:val="single" w:sz="4" w:space="0" w:color="000000"/>
                  </w:tcBorders>
                  <w:shd w:val="clear" w:color="auto" w:fill="auto"/>
                  <w:hideMark/>
                </w:tcPr>
                <w:p w14:paraId="13D62146" w14:textId="77777777" w:rsidR="00BD222F" w:rsidRPr="002D5B20" w:rsidRDefault="00BD222F" w:rsidP="00BD222F">
                  <w:pPr>
                    <w:spacing w:after="0" w:line="240" w:lineRule="auto"/>
                    <w:jc w:val="right"/>
                    <w:rPr>
                      <w:rFonts w:ascii="Times New Roman" w:eastAsia="Times New Roman" w:hAnsi="Times New Roman" w:cs="Times New Roman"/>
                      <w:color w:val="000000"/>
                      <w:sz w:val="24"/>
                      <w:szCs w:val="24"/>
                    </w:rPr>
                  </w:pPr>
                  <w:r w:rsidRPr="002D5B20">
                    <w:rPr>
                      <w:rFonts w:ascii="Times New Roman" w:eastAsia="Times New Roman" w:hAnsi="Times New Roman" w:cs="Times New Roman"/>
                      <w:color w:val="000000"/>
                      <w:sz w:val="24"/>
                      <w:szCs w:val="24"/>
                    </w:rPr>
                    <w:t> </w:t>
                  </w:r>
                </w:p>
              </w:tc>
              <w:tc>
                <w:tcPr>
                  <w:tcW w:w="1418" w:type="dxa"/>
                  <w:vMerge/>
                  <w:tcBorders>
                    <w:top w:val="nil"/>
                    <w:left w:val="single" w:sz="4" w:space="0" w:color="000000"/>
                    <w:bottom w:val="dotted" w:sz="4" w:space="0" w:color="000000"/>
                    <w:right w:val="single" w:sz="4" w:space="0" w:color="000000"/>
                  </w:tcBorders>
                  <w:vAlign w:val="center"/>
                  <w:hideMark/>
                </w:tcPr>
                <w:p w14:paraId="18C7474F"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c>
                <w:tcPr>
                  <w:tcW w:w="1417" w:type="dxa"/>
                  <w:gridSpan w:val="2"/>
                  <w:vMerge/>
                  <w:tcBorders>
                    <w:top w:val="nil"/>
                    <w:left w:val="single" w:sz="4" w:space="0" w:color="000000"/>
                    <w:bottom w:val="dotted" w:sz="4" w:space="0" w:color="000000"/>
                    <w:right w:val="single" w:sz="4" w:space="0" w:color="000000"/>
                  </w:tcBorders>
                  <w:vAlign w:val="center"/>
                  <w:hideMark/>
                </w:tcPr>
                <w:p w14:paraId="3007631D" w14:textId="77777777" w:rsidR="00BD222F" w:rsidRPr="002D5B20" w:rsidRDefault="00BD222F" w:rsidP="00BD222F">
                  <w:pPr>
                    <w:spacing w:after="0" w:line="240" w:lineRule="auto"/>
                    <w:rPr>
                      <w:rFonts w:ascii="Times New Roman" w:eastAsia="Times New Roman" w:hAnsi="Times New Roman" w:cs="Times New Roman"/>
                      <w:color w:val="000000"/>
                      <w:sz w:val="24"/>
                      <w:szCs w:val="24"/>
                    </w:rPr>
                  </w:pPr>
                </w:p>
              </w:tc>
            </w:tr>
          </w:tbl>
          <w:p w14:paraId="7E352605" w14:textId="77777777" w:rsidR="003542F4" w:rsidRPr="002D5B20" w:rsidRDefault="003542F4" w:rsidP="00860E1B">
            <w:pPr>
              <w:autoSpaceDE w:val="0"/>
              <w:autoSpaceDN w:val="0"/>
              <w:adjustRightInd w:val="0"/>
              <w:spacing w:after="0" w:line="240" w:lineRule="auto"/>
              <w:rPr>
                <w:rFonts w:ascii="Times New Roman" w:hAnsi="Times New Roman" w:cs="Times New Roman"/>
                <w:sz w:val="24"/>
                <w:szCs w:val="24"/>
              </w:rPr>
            </w:pPr>
          </w:p>
        </w:tc>
      </w:tr>
      <w:tr w:rsidR="00860E1B" w:rsidRPr="00860E1B" w14:paraId="13C39A74" w14:textId="77777777" w:rsidTr="00125DEA">
        <w:trPr>
          <w:gridBefore w:val="2"/>
          <w:gridAfter w:val="1"/>
          <w:wBefore w:w="80" w:type="dxa"/>
          <w:wAfter w:w="153" w:type="dxa"/>
          <w:jc w:val="center"/>
        </w:trPr>
        <w:tc>
          <w:tcPr>
            <w:tcW w:w="10206" w:type="dxa"/>
            <w:gridSpan w:val="6"/>
            <w:tcBorders>
              <w:top w:val="single" w:sz="12" w:space="0" w:color="auto"/>
              <w:left w:val="nil"/>
              <w:bottom w:val="nil"/>
              <w:right w:val="nil"/>
            </w:tcBorders>
          </w:tcPr>
          <w:p w14:paraId="07EC6AA3" w14:textId="0C4D4F6A" w:rsidR="00860E1B" w:rsidRPr="00860E1B" w:rsidRDefault="00860E1B" w:rsidP="00860E1B">
            <w:pPr>
              <w:autoSpaceDE w:val="0"/>
              <w:autoSpaceDN w:val="0"/>
              <w:adjustRightInd w:val="0"/>
              <w:spacing w:after="0" w:line="240" w:lineRule="auto"/>
              <w:rPr>
                <w:rFonts w:ascii="Arial" w:hAnsi="Arial" w:cs="Arial"/>
                <w:sz w:val="16"/>
                <w:szCs w:val="16"/>
              </w:rPr>
            </w:pPr>
          </w:p>
        </w:tc>
      </w:tr>
      <w:tr w:rsidR="00860E1B" w:rsidRPr="00860E1B" w14:paraId="3E50CF29" w14:textId="77777777" w:rsidTr="00125DEA">
        <w:tblPrEx>
          <w:jc w:val="left"/>
        </w:tblPrEx>
        <w:tc>
          <w:tcPr>
            <w:tcW w:w="1418" w:type="dxa"/>
            <w:gridSpan w:val="3"/>
            <w:tcBorders>
              <w:top w:val="nil"/>
              <w:left w:val="nil"/>
              <w:bottom w:val="nil"/>
              <w:right w:val="nil"/>
            </w:tcBorders>
          </w:tcPr>
          <w:p w14:paraId="52090033" w14:textId="77777777" w:rsidR="00860E1B" w:rsidRPr="00860E1B" w:rsidRDefault="00860E1B" w:rsidP="00860E1B">
            <w:pPr>
              <w:autoSpaceDE w:val="0"/>
              <w:autoSpaceDN w:val="0"/>
              <w:adjustRightInd w:val="0"/>
              <w:spacing w:after="0" w:line="240" w:lineRule="auto"/>
              <w:rPr>
                <w:rFonts w:ascii="Arial" w:hAnsi="Arial" w:cs="Arial"/>
                <w:sz w:val="16"/>
                <w:szCs w:val="16"/>
              </w:rPr>
            </w:pPr>
            <w:r w:rsidRPr="00860E1B">
              <w:rPr>
                <w:rFonts w:ascii="Arial" w:hAnsi="Arial" w:cs="Arial"/>
                <w:sz w:val="16"/>
                <w:szCs w:val="16"/>
              </w:rPr>
              <w:t xml:space="preserve"> </w:t>
            </w:r>
          </w:p>
        </w:tc>
        <w:tc>
          <w:tcPr>
            <w:tcW w:w="6159" w:type="dxa"/>
            <w:tcBorders>
              <w:top w:val="nil"/>
              <w:left w:val="nil"/>
              <w:bottom w:val="nil"/>
              <w:right w:val="nil"/>
            </w:tcBorders>
          </w:tcPr>
          <w:p w14:paraId="3E5976E0" w14:textId="77777777" w:rsidR="00860E1B" w:rsidRPr="00860E1B" w:rsidRDefault="00860E1B" w:rsidP="00860E1B">
            <w:pPr>
              <w:autoSpaceDE w:val="0"/>
              <w:autoSpaceDN w:val="0"/>
              <w:adjustRightInd w:val="0"/>
              <w:spacing w:after="0" w:line="240" w:lineRule="auto"/>
              <w:rPr>
                <w:rFonts w:ascii="Arial" w:hAnsi="Arial" w:cs="Arial"/>
                <w:sz w:val="16"/>
                <w:szCs w:val="16"/>
              </w:rPr>
            </w:pPr>
            <w:r w:rsidRPr="00860E1B">
              <w:rPr>
                <w:rFonts w:ascii="Arial" w:hAnsi="Arial" w:cs="Arial"/>
                <w:sz w:val="16"/>
                <w:szCs w:val="16"/>
              </w:rPr>
              <w:t xml:space="preserve"> </w:t>
            </w:r>
          </w:p>
        </w:tc>
        <w:tc>
          <w:tcPr>
            <w:tcW w:w="1418" w:type="dxa"/>
            <w:tcBorders>
              <w:top w:val="nil"/>
              <w:left w:val="nil"/>
              <w:bottom w:val="nil"/>
              <w:right w:val="nil"/>
            </w:tcBorders>
          </w:tcPr>
          <w:p w14:paraId="09323AC2" w14:textId="77777777" w:rsidR="00860E1B" w:rsidRPr="00860E1B" w:rsidRDefault="00860E1B" w:rsidP="00860E1B">
            <w:pPr>
              <w:autoSpaceDE w:val="0"/>
              <w:autoSpaceDN w:val="0"/>
              <w:adjustRightInd w:val="0"/>
              <w:spacing w:after="0" w:line="240" w:lineRule="auto"/>
              <w:rPr>
                <w:rFonts w:ascii="Arial" w:hAnsi="Arial" w:cs="Arial"/>
                <w:sz w:val="16"/>
                <w:szCs w:val="16"/>
              </w:rPr>
            </w:pPr>
            <w:r w:rsidRPr="00860E1B">
              <w:rPr>
                <w:rFonts w:ascii="Arial" w:hAnsi="Arial" w:cs="Arial"/>
                <w:sz w:val="16"/>
                <w:szCs w:val="16"/>
              </w:rPr>
              <w:t xml:space="preserve"> </w:t>
            </w:r>
          </w:p>
        </w:tc>
        <w:tc>
          <w:tcPr>
            <w:tcW w:w="1444" w:type="dxa"/>
            <w:gridSpan w:val="4"/>
            <w:tcBorders>
              <w:top w:val="nil"/>
              <w:left w:val="nil"/>
              <w:bottom w:val="nil"/>
              <w:right w:val="nil"/>
            </w:tcBorders>
          </w:tcPr>
          <w:p w14:paraId="6704CD9C" w14:textId="77777777" w:rsidR="00860E1B" w:rsidRPr="00860E1B" w:rsidRDefault="00860E1B" w:rsidP="00860E1B">
            <w:pPr>
              <w:autoSpaceDE w:val="0"/>
              <w:autoSpaceDN w:val="0"/>
              <w:adjustRightInd w:val="0"/>
              <w:spacing w:after="0" w:line="240" w:lineRule="auto"/>
              <w:rPr>
                <w:rFonts w:ascii="Arial" w:hAnsi="Arial" w:cs="Arial"/>
                <w:sz w:val="16"/>
                <w:szCs w:val="16"/>
              </w:rPr>
            </w:pPr>
            <w:r w:rsidRPr="00860E1B">
              <w:rPr>
                <w:rFonts w:ascii="Arial" w:hAnsi="Arial" w:cs="Arial"/>
                <w:sz w:val="16"/>
                <w:szCs w:val="16"/>
              </w:rPr>
              <w:t xml:space="preserve"> </w:t>
            </w:r>
          </w:p>
        </w:tc>
      </w:tr>
    </w:tbl>
    <w:p w14:paraId="3D282A8A" w14:textId="77777777" w:rsidR="00860E1B" w:rsidRPr="00860E1B" w:rsidRDefault="00860E1B" w:rsidP="00860E1B">
      <w:pPr>
        <w:widowControl w:val="0"/>
        <w:autoSpaceDE w:val="0"/>
        <w:autoSpaceDN w:val="0"/>
        <w:spacing w:after="0" w:line="240" w:lineRule="auto"/>
        <w:ind w:right="283"/>
        <w:jc w:val="both"/>
        <w:rPr>
          <w:rFonts w:ascii="Times New Roman" w:eastAsia="Times New Roman" w:hAnsi="Times New Roman" w:cs="Times New Roman"/>
          <w:sz w:val="24"/>
          <w:szCs w:val="24"/>
          <w:lang w:eastAsia="uk"/>
        </w:rPr>
      </w:pPr>
    </w:p>
    <w:p w14:paraId="6386F908" w14:textId="77777777" w:rsidR="00860E1B" w:rsidRPr="00860E1B" w:rsidRDefault="00860E1B" w:rsidP="00860E1B">
      <w:pPr>
        <w:widowControl w:val="0"/>
        <w:autoSpaceDE w:val="0"/>
        <w:autoSpaceDN w:val="0"/>
        <w:spacing w:after="0" w:line="240" w:lineRule="auto"/>
        <w:ind w:right="313"/>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роботами,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C0CA32A" w14:textId="77777777" w:rsidR="00860E1B" w:rsidRPr="00860E1B" w:rsidRDefault="00860E1B" w:rsidP="00860E1B">
      <w:pPr>
        <w:widowControl w:val="0"/>
        <w:autoSpaceDE w:val="0"/>
        <w:autoSpaceDN w:val="0"/>
        <w:spacing w:after="0" w:line="240" w:lineRule="auto"/>
        <w:ind w:right="307"/>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t>Виконання повного обсягу робіт, проводити у строгій відповідності до вимог ДБН та відповідно до чинного законодавства із застосуванням будівельних матеріалів, які мають сертифікати та інші нормативні документи.</w:t>
      </w:r>
    </w:p>
    <w:p w14:paraId="1BDC5462" w14:textId="77777777" w:rsidR="00860E1B" w:rsidRPr="00860E1B" w:rsidRDefault="00860E1B" w:rsidP="00860E1B">
      <w:pPr>
        <w:widowControl w:val="0"/>
        <w:autoSpaceDE w:val="0"/>
        <w:autoSpaceDN w:val="0"/>
        <w:spacing w:after="0"/>
        <w:ind w:right="316"/>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lastRenderedPageBreak/>
        <w:t>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w:t>
      </w:r>
      <w:r w:rsidRPr="00860E1B">
        <w:rPr>
          <w:rFonts w:ascii="Times New Roman" w:eastAsia="Times New Roman" w:hAnsi="Times New Roman" w:cs="Times New Roman"/>
          <w:spacing w:val="1"/>
          <w:sz w:val="24"/>
          <w:szCs w:val="24"/>
          <w:lang w:val="uk" w:eastAsia="uk"/>
        </w:rPr>
        <w:t xml:space="preserve"> </w:t>
      </w:r>
      <w:r w:rsidRPr="00860E1B">
        <w:rPr>
          <w:rFonts w:ascii="Times New Roman" w:eastAsia="Times New Roman" w:hAnsi="Times New Roman" w:cs="Times New Roman"/>
          <w:sz w:val="24"/>
          <w:szCs w:val="24"/>
          <w:lang w:val="uk" w:eastAsia="uk"/>
        </w:rPr>
        <w:t>робіт.</w:t>
      </w:r>
    </w:p>
    <w:p w14:paraId="6E9DEA12" w14:textId="77777777" w:rsidR="00860E1B" w:rsidRPr="00860E1B" w:rsidRDefault="00860E1B" w:rsidP="00860E1B">
      <w:pPr>
        <w:widowControl w:val="0"/>
        <w:autoSpaceDE w:val="0"/>
        <w:autoSpaceDN w:val="0"/>
        <w:spacing w:after="0"/>
        <w:ind w:right="310"/>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t>Використовувані матеріали і обладнання повинні відповідати кошторисній документації, державним стандартам і технічним умовам.</w:t>
      </w:r>
    </w:p>
    <w:p w14:paraId="3B29B6C4" w14:textId="77777777" w:rsidR="00860E1B" w:rsidRPr="00860E1B" w:rsidRDefault="00860E1B" w:rsidP="00860E1B">
      <w:pPr>
        <w:widowControl w:val="0"/>
        <w:autoSpaceDE w:val="0"/>
        <w:autoSpaceDN w:val="0"/>
        <w:spacing w:after="0" w:line="240" w:lineRule="auto"/>
        <w:ind w:right="317"/>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t>При виконанні робіт обов’язково погоджувати з замовником зразки матеріалів, виробів та їх вартість.</w:t>
      </w:r>
    </w:p>
    <w:p w14:paraId="4A554B5A" w14:textId="77777777" w:rsidR="00860E1B" w:rsidRPr="00860E1B" w:rsidRDefault="00860E1B" w:rsidP="00860E1B">
      <w:pPr>
        <w:widowControl w:val="0"/>
        <w:autoSpaceDE w:val="0"/>
        <w:autoSpaceDN w:val="0"/>
        <w:spacing w:after="0" w:line="240" w:lineRule="auto"/>
        <w:ind w:right="308"/>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t>Учасник визначає ціни з урахуванням всіх видів та обсягів робіт, що повинні бути виконані. При складанні ціни пропозиції (договірної ціни) на виконання підрядних робіт вартість матеріальних</w:t>
      </w:r>
      <w:r w:rsidRPr="00860E1B">
        <w:rPr>
          <w:rFonts w:ascii="Times New Roman" w:eastAsia="Times New Roman" w:hAnsi="Times New Roman" w:cs="Times New Roman"/>
          <w:spacing w:val="-13"/>
          <w:sz w:val="24"/>
          <w:szCs w:val="24"/>
          <w:lang w:val="uk" w:eastAsia="uk"/>
        </w:rPr>
        <w:t xml:space="preserve"> </w:t>
      </w:r>
      <w:r w:rsidRPr="00860E1B">
        <w:rPr>
          <w:rFonts w:ascii="Times New Roman" w:eastAsia="Times New Roman" w:hAnsi="Times New Roman" w:cs="Times New Roman"/>
          <w:sz w:val="24"/>
          <w:szCs w:val="24"/>
          <w:lang w:val="uk" w:eastAsia="uk"/>
        </w:rPr>
        <w:t>ресурсів</w:t>
      </w:r>
      <w:r w:rsidRPr="00860E1B">
        <w:rPr>
          <w:rFonts w:ascii="Times New Roman" w:eastAsia="Times New Roman" w:hAnsi="Times New Roman" w:cs="Times New Roman"/>
          <w:spacing w:val="-15"/>
          <w:sz w:val="24"/>
          <w:szCs w:val="24"/>
          <w:lang w:val="uk" w:eastAsia="uk"/>
        </w:rPr>
        <w:t xml:space="preserve"> </w:t>
      </w:r>
      <w:r w:rsidRPr="00860E1B">
        <w:rPr>
          <w:rFonts w:ascii="Times New Roman" w:eastAsia="Times New Roman" w:hAnsi="Times New Roman" w:cs="Times New Roman"/>
          <w:sz w:val="24"/>
          <w:szCs w:val="24"/>
          <w:lang w:val="uk" w:eastAsia="uk"/>
        </w:rPr>
        <w:t>приймається</w:t>
      </w:r>
      <w:r w:rsidRPr="00860E1B">
        <w:rPr>
          <w:rFonts w:ascii="Times New Roman" w:eastAsia="Times New Roman" w:hAnsi="Times New Roman" w:cs="Times New Roman"/>
          <w:spacing w:val="-13"/>
          <w:sz w:val="24"/>
          <w:szCs w:val="24"/>
          <w:lang w:val="uk" w:eastAsia="uk"/>
        </w:rPr>
        <w:t xml:space="preserve"> </w:t>
      </w:r>
      <w:r w:rsidRPr="00860E1B">
        <w:rPr>
          <w:rFonts w:ascii="Times New Roman" w:eastAsia="Times New Roman" w:hAnsi="Times New Roman" w:cs="Times New Roman"/>
          <w:sz w:val="24"/>
          <w:szCs w:val="24"/>
          <w:lang w:val="uk" w:eastAsia="uk"/>
        </w:rPr>
        <w:t>учасником</w:t>
      </w:r>
      <w:r w:rsidRPr="00860E1B">
        <w:rPr>
          <w:rFonts w:ascii="Times New Roman" w:eastAsia="Times New Roman" w:hAnsi="Times New Roman" w:cs="Times New Roman"/>
          <w:spacing w:val="-15"/>
          <w:sz w:val="24"/>
          <w:szCs w:val="24"/>
          <w:lang w:val="uk" w:eastAsia="uk"/>
        </w:rPr>
        <w:t xml:space="preserve"> </w:t>
      </w:r>
      <w:r w:rsidRPr="00860E1B">
        <w:rPr>
          <w:rFonts w:ascii="Times New Roman" w:eastAsia="Times New Roman" w:hAnsi="Times New Roman" w:cs="Times New Roman"/>
          <w:sz w:val="24"/>
          <w:szCs w:val="24"/>
          <w:lang w:val="uk" w:eastAsia="uk"/>
        </w:rPr>
        <w:t>за</w:t>
      </w:r>
      <w:r w:rsidRPr="00860E1B">
        <w:rPr>
          <w:rFonts w:ascii="Times New Roman" w:eastAsia="Times New Roman" w:hAnsi="Times New Roman" w:cs="Times New Roman"/>
          <w:spacing w:val="-16"/>
          <w:sz w:val="24"/>
          <w:szCs w:val="24"/>
          <w:lang w:val="uk" w:eastAsia="uk"/>
        </w:rPr>
        <w:t xml:space="preserve"> </w:t>
      </w:r>
      <w:r w:rsidRPr="00860E1B">
        <w:rPr>
          <w:rFonts w:ascii="Times New Roman" w:eastAsia="Times New Roman" w:hAnsi="Times New Roman" w:cs="Times New Roman"/>
          <w:sz w:val="24"/>
          <w:szCs w:val="24"/>
          <w:lang w:val="uk" w:eastAsia="uk"/>
        </w:rPr>
        <w:t>цінами,</w:t>
      </w:r>
      <w:r w:rsidRPr="00860E1B">
        <w:rPr>
          <w:rFonts w:ascii="Times New Roman" w:eastAsia="Times New Roman" w:hAnsi="Times New Roman" w:cs="Times New Roman"/>
          <w:spacing w:val="-15"/>
          <w:sz w:val="24"/>
          <w:szCs w:val="24"/>
          <w:lang w:val="uk" w:eastAsia="uk"/>
        </w:rPr>
        <w:t xml:space="preserve"> </w:t>
      </w:r>
      <w:r w:rsidRPr="00860E1B">
        <w:rPr>
          <w:rFonts w:ascii="Times New Roman" w:eastAsia="Times New Roman" w:hAnsi="Times New Roman" w:cs="Times New Roman"/>
          <w:sz w:val="24"/>
          <w:szCs w:val="24"/>
          <w:lang w:val="uk" w:eastAsia="uk"/>
        </w:rPr>
        <w:t>які</w:t>
      </w:r>
      <w:r w:rsidRPr="00860E1B">
        <w:rPr>
          <w:rFonts w:ascii="Times New Roman" w:eastAsia="Times New Roman" w:hAnsi="Times New Roman" w:cs="Times New Roman"/>
          <w:spacing w:val="-14"/>
          <w:sz w:val="24"/>
          <w:szCs w:val="24"/>
          <w:lang w:val="uk" w:eastAsia="uk"/>
        </w:rPr>
        <w:t xml:space="preserve"> </w:t>
      </w:r>
      <w:r w:rsidRPr="00860E1B">
        <w:rPr>
          <w:rFonts w:ascii="Times New Roman" w:eastAsia="Times New Roman" w:hAnsi="Times New Roman" w:cs="Times New Roman"/>
          <w:sz w:val="24"/>
          <w:szCs w:val="24"/>
          <w:lang w:val="uk" w:eastAsia="uk"/>
        </w:rPr>
        <w:t>не</w:t>
      </w:r>
      <w:r w:rsidRPr="00860E1B">
        <w:rPr>
          <w:rFonts w:ascii="Times New Roman" w:eastAsia="Times New Roman" w:hAnsi="Times New Roman" w:cs="Times New Roman"/>
          <w:spacing w:val="-16"/>
          <w:sz w:val="24"/>
          <w:szCs w:val="24"/>
          <w:lang w:val="uk" w:eastAsia="uk"/>
        </w:rPr>
        <w:t xml:space="preserve"> </w:t>
      </w:r>
      <w:r w:rsidRPr="00860E1B">
        <w:rPr>
          <w:rFonts w:ascii="Times New Roman" w:eastAsia="Times New Roman" w:hAnsi="Times New Roman" w:cs="Times New Roman"/>
          <w:sz w:val="24"/>
          <w:szCs w:val="24"/>
          <w:lang w:val="uk" w:eastAsia="uk"/>
        </w:rPr>
        <w:t>перевищують</w:t>
      </w:r>
      <w:r w:rsidRPr="00860E1B">
        <w:rPr>
          <w:rFonts w:ascii="Times New Roman" w:eastAsia="Times New Roman" w:hAnsi="Times New Roman" w:cs="Times New Roman"/>
          <w:spacing w:val="-14"/>
          <w:sz w:val="24"/>
          <w:szCs w:val="24"/>
          <w:lang w:val="uk" w:eastAsia="uk"/>
        </w:rPr>
        <w:t xml:space="preserve"> </w:t>
      </w:r>
      <w:r w:rsidRPr="00860E1B">
        <w:rPr>
          <w:rFonts w:ascii="Times New Roman" w:eastAsia="Times New Roman" w:hAnsi="Times New Roman" w:cs="Times New Roman"/>
          <w:sz w:val="24"/>
          <w:szCs w:val="24"/>
          <w:lang w:val="uk" w:eastAsia="uk"/>
        </w:rPr>
        <w:t>орієнтовний</w:t>
      </w:r>
      <w:r w:rsidRPr="00860E1B">
        <w:rPr>
          <w:rFonts w:ascii="Times New Roman" w:eastAsia="Times New Roman" w:hAnsi="Times New Roman" w:cs="Times New Roman"/>
          <w:spacing w:val="-14"/>
          <w:sz w:val="24"/>
          <w:szCs w:val="24"/>
          <w:lang w:val="uk" w:eastAsia="uk"/>
        </w:rPr>
        <w:t xml:space="preserve"> </w:t>
      </w:r>
      <w:r w:rsidRPr="00860E1B">
        <w:rPr>
          <w:rFonts w:ascii="Times New Roman" w:eastAsia="Times New Roman" w:hAnsi="Times New Roman" w:cs="Times New Roman"/>
          <w:sz w:val="24"/>
          <w:szCs w:val="24"/>
          <w:lang w:val="uk" w:eastAsia="uk"/>
        </w:rPr>
        <w:t>рівень цін внутрішнього ринку України, з урахуванням їх якісних характеристик, строків та об’ємів постачання.</w:t>
      </w:r>
    </w:p>
    <w:p w14:paraId="4538A6D8" w14:textId="77777777" w:rsidR="00860E1B" w:rsidRPr="00860E1B" w:rsidRDefault="00860E1B" w:rsidP="00860E1B">
      <w:pPr>
        <w:widowControl w:val="0"/>
        <w:autoSpaceDE w:val="0"/>
        <w:autoSpaceDN w:val="0"/>
        <w:spacing w:after="0" w:line="240" w:lineRule="auto"/>
        <w:ind w:right="312"/>
        <w:jc w:val="both"/>
        <w:rPr>
          <w:rFonts w:ascii="Times New Roman" w:eastAsia="Times New Roman" w:hAnsi="Times New Roman" w:cs="Times New Roman"/>
          <w:sz w:val="24"/>
          <w:szCs w:val="24"/>
          <w:lang w:val="uk" w:eastAsia="uk"/>
        </w:rPr>
      </w:pPr>
      <w:r w:rsidRPr="00860E1B">
        <w:rPr>
          <w:rFonts w:ascii="Times New Roman" w:eastAsia="Times New Roman" w:hAnsi="Times New Roman" w:cs="Times New Roman"/>
          <w:sz w:val="24"/>
          <w:szCs w:val="24"/>
          <w:lang w:val="uk" w:eastAsia="uk"/>
        </w:rPr>
        <w:t xml:space="preserve">Якщо пропозиція закупівлі учасника містить не всі види робіт або зміну обсягів та складу робіт згідно з документацією </w:t>
      </w:r>
      <w:proofErr w:type="spellStart"/>
      <w:r w:rsidRPr="00860E1B">
        <w:rPr>
          <w:rFonts w:ascii="Times New Roman" w:eastAsia="Times New Roman" w:hAnsi="Times New Roman" w:cs="Times New Roman"/>
          <w:sz w:val="24"/>
          <w:szCs w:val="24"/>
          <w:lang w:val="uk" w:eastAsia="uk"/>
        </w:rPr>
        <w:t>закупівель</w:t>
      </w:r>
      <w:proofErr w:type="spellEnd"/>
      <w:r w:rsidRPr="00860E1B">
        <w:rPr>
          <w:rFonts w:ascii="Times New Roman" w:eastAsia="Times New Roman" w:hAnsi="Times New Roman" w:cs="Times New Roman"/>
          <w:sz w:val="24"/>
          <w:szCs w:val="24"/>
          <w:lang w:val="uk" w:eastAsia="uk"/>
        </w:rPr>
        <w:t>, ця пропозиція вважається такою, що не відповідає умовам документації закупівлі, та відхиляється замовником.</w:t>
      </w:r>
    </w:p>
    <w:p w14:paraId="29657C92" w14:textId="77777777" w:rsidR="00860E1B" w:rsidRPr="00860E1B" w:rsidRDefault="00860E1B" w:rsidP="00860E1B">
      <w:pPr>
        <w:spacing w:after="0" w:line="240" w:lineRule="auto"/>
        <w:jc w:val="center"/>
        <w:rPr>
          <w:rFonts w:ascii="Times New Roman" w:eastAsia="Times New Roman" w:hAnsi="Times New Roman" w:cs="Times New Roman"/>
          <w:b/>
          <w:i/>
          <w:sz w:val="24"/>
          <w:szCs w:val="24"/>
        </w:rPr>
      </w:pPr>
    </w:p>
    <w:p w14:paraId="3568A72F" w14:textId="77777777" w:rsidR="00860E1B" w:rsidRPr="00860E1B" w:rsidRDefault="00860E1B" w:rsidP="00860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 w:eastAsia="en-US"/>
        </w:rPr>
      </w:pPr>
    </w:p>
    <w:p w14:paraId="266B22A7" w14:textId="77777777" w:rsidR="00643F35" w:rsidRPr="00860E1B" w:rsidRDefault="00643F35" w:rsidP="00860E1B">
      <w:pPr>
        <w:spacing w:after="0" w:line="240" w:lineRule="auto"/>
        <w:ind w:left="5660"/>
        <w:jc w:val="right"/>
        <w:rPr>
          <w:rFonts w:ascii="Times New Roman" w:eastAsia="Times New Roman" w:hAnsi="Times New Roman" w:cs="Times New Roman"/>
          <w:b/>
          <w:i/>
          <w:sz w:val="24"/>
          <w:szCs w:val="24"/>
          <w:lang w:val="uk"/>
        </w:rPr>
      </w:pPr>
    </w:p>
    <w:sectPr w:rsidR="00643F35" w:rsidRPr="00860E1B" w:rsidSect="00860E1B">
      <w:headerReference w:type="default" r:id="rId10"/>
      <w:pgSz w:w="11907" w:h="16840"/>
      <w:pgMar w:top="650" w:right="850" w:bottom="3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77451" w14:textId="77777777" w:rsidR="00926E02" w:rsidRDefault="00926E02">
      <w:pPr>
        <w:spacing w:after="0" w:line="240" w:lineRule="auto"/>
      </w:pPr>
      <w:r>
        <w:separator/>
      </w:r>
    </w:p>
  </w:endnote>
  <w:endnote w:type="continuationSeparator" w:id="0">
    <w:p w14:paraId="65FAA83D" w14:textId="77777777" w:rsidR="00926E02" w:rsidRDefault="009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1A267" w14:textId="77777777" w:rsidR="00926E02" w:rsidRDefault="00926E02">
      <w:pPr>
        <w:spacing w:after="0" w:line="240" w:lineRule="auto"/>
      </w:pPr>
      <w:r>
        <w:separator/>
      </w:r>
    </w:p>
  </w:footnote>
  <w:footnote w:type="continuationSeparator" w:id="0">
    <w:p w14:paraId="5DD27E20" w14:textId="77777777" w:rsidR="00926E02" w:rsidRDefault="00926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3ABD3" w14:textId="20E5E337" w:rsidR="00294ABD" w:rsidRDefault="00294ABD">
    <w:pPr>
      <w:tabs>
        <w:tab w:val="center" w:pos="4680"/>
        <w:tab w:val="right" w:pos="8535"/>
      </w:tabs>
      <w:autoSpaceDE w:val="0"/>
      <w:autoSpaceDN w:val="0"/>
      <w:spacing w:after="0" w:line="240" w:lineRule="auto"/>
      <w:rPr>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52D"/>
    <w:multiLevelType w:val="multilevel"/>
    <w:tmpl w:val="00AAD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DD682A"/>
    <w:multiLevelType w:val="hybridMultilevel"/>
    <w:tmpl w:val="C76E3B84"/>
    <w:lvl w:ilvl="0" w:tplc="736C81C4">
      <w:start w:val="1"/>
      <w:numFmt w:val="decimal"/>
      <w:lvlText w:val="%1."/>
      <w:lvlJc w:val="left"/>
      <w:pPr>
        <w:ind w:left="927" w:hanging="36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F765E34"/>
    <w:multiLevelType w:val="multilevel"/>
    <w:tmpl w:val="51709ABC"/>
    <w:lvl w:ilvl="0">
      <w:start w:val="13"/>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11551F2C"/>
    <w:multiLevelType w:val="hybridMultilevel"/>
    <w:tmpl w:val="421C9744"/>
    <w:lvl w:ilvl="0" w:tplc="879004C6">
      <w:start w:val="1"/>
      <w:numFmt w:val="decimal"/>
      <w:lvlText w:val="%1)"/>
      <w:lvlJc w:val="left"/>
      <w:pPr>
        <w:ind w:left="106" w:hanging="260"/>
      </w:pPr>
      <w:rPr>
        <w:rFonts w:hint="default"/>
        <w:spacing w:val="0"/>
        <w:w w:val="100"/>
        <w:lang w:val="uk-UA" w:eastAsia="en-US" w:bidi="ar-SA"/>
      </w:rPr>
    </w:lvl>
    <w:lvl w:ilvl="1" w:tplc="905A54AC">
      <w:numFmt w:val="bullet"/>
      <w:lvlText w:val="•"/>
      <w:lvlJc w:val="left"/>
      <w:pPr>
        <w:ind w:left="734" w:hanging="260"/>
      </w:pPr>
      <w:rPr>
        <w:rFonts w:hint="default"/>
        <w:lang w:val="uk-UA" w:eastAsia="en-US" w:bidi="ar-SA"/>
      </w:rPr>
    </w:lvl>
    <w:lvl w:ilvl="2" w:tplc="ADECA684">
      <w:numFmt w:val="bullet"/>
      <w:lvlText w:val="•"/>
      <w:lvlJc w:val="left"/>
      <w:pPr>
        <w:ind w:left="1368" w:hanging="260"/>
      </w:pPr>
      <w:rPr>
        <w:rFonts w:hint="default"/>
        <w:lang w:val="uk-UA" w:eastAsia="en-US" w:bidi="ar-SA"/>
      </w:rPr>
    </w:lvl>
    <w:lvl w:ilvl="3" w:tplc="A18CFDD4">
      <w:numFmt w:val="bullet"/>
      <w:lvlText w:val="•"/>
      <w:lvlJc w:val="left"/>
      <w:pPr>
        <w:ind w:left="2002" w:hanging="260"/>
      </w:pPr>
      <w:rPr>
        <w:rFonts w:hint="default"/>
        <w:lang w:val="uk-UA" w:eastAsia="en-US" w:bidi="ar-SA"/>
      </w:rPr>
    </w:lvl>
    <w:lvl w:ilvl="4" w:tplc="6A524488">
      <w:numFmt w:val="bullet"/>
      <w:lvlText w:val="•"/>
      <w:lvlJc w:val="left"/>
      <w:pPr>
        <w:ind w:left="2636" w:hanging="260"/>
      </w:pPr>
      <w:rPr>
        <w:rFonts w:hint="default"/>
        <w:lang w:val="uk-UA" w:eastAsia="en-US" w:bidi="ar-SA"/>
      </w:rPr>
    </w:lvl>
    <w:lvl w:ilvl="5" w:tplc="A8D22B46">
      <w:numFmt w:val="bullet"/>
      <w:lvlText w:val="•"/>
      <w:lvlJc w:val="left"/>
      <w:pPr>
        <w:ind w:left="3270" w:hanging="260"/>
      </w:pPr>
      <w:rPr>
        <w:rFonts w:hint="default"/>
        <w:lang w:val="uk-UA" w:eastAsia="en-US" w:bidi="ar-SA"/>
      </w:rPr>
    </w:lvl>
    <w:lvl w:ilvl="6" w:tplc="A4A6DC3C">
      <w:numFmt w:val="bullet"/>
      <w:lvlText w:val="•"/>
      <w:lvlJc w:val="left"/>
      <w:pPr>
        <w:ind w:left="3904" w:hanging="260"/>
      </w:pPr>
      <w:rPr>
        <w:rFonts w:hint="default"/>
        <w:lang w:val="uk-UA" w:eastAsia="en-US" w:bidi="ar-SA"/>
      </w:rPr>
    </w:lvl>
    <w:lvl w:ilvl="7" w:tplc="A0C8C6D8">
      <w:numFmt w:val="bullet"/>
      <w:lvlText w:val="•"/>
      <w:lvlJc w:val="left"/>
      <w:pPr>
        <w:ind w:left="4538" w:hanging="260"/>
      </w:pPr>
      <w:rPr>
        <w:rFonts w:hint="default"/>
        <w:lang w:val="uk-UA" w:eastAsia="en-US" w:bidi="ar-SA"/>
      </w:rPr>
    </w:lvl>
    <w:lvl w:ilvl="8" w:tplc="D27A3EA8">
      <w:numFmt w:val="bullet"/>
      <w:lvlText w:val="•"/>
      <w:lvlJc w:val="left"/>
      <w:pPr>
        <w:ind w:left="5172" w:hanging="260"/>
      </w:pPr>
      <w:rPr>
        <w:rFonts w:hint="default"/>
        <w:lang w:val="uk-UA" w:eastAsia="en-US" w:bidi="ar-SA"/>
      </w:rPr>
    </w:lvl>
  </w:abstractNum>
  <w:abstractNum w:abstractNumId="4">
    <w:nsid w:val="13AE3E59"/>
    <w:multiLevelType w:val="multilevel"/>
    <w:tmpl w:val="4900D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5AB7471"/>
    <w:multiLevelType w:val="hybridMultilevel"/>
    <w:tmpl w:val="BE08D2FA"/>
    <w:lvl w:ilvl="0" w:tplc="6FCA32D0">
      <w:start w:val="1"/>
      <w:numFmt w:val="decimal"/>
      <w:lvlText w:val="%1."/>
      <w:lvlJc w:val="left"/>
      <w:pPr>
        <w:ind w:left="106" w:hanging="411"/>
      </w:pPr>
      <w:rPr>
        <w:rFonts w:ascii="Times New Roman" w:eastAsia="Times New Roman" w:hAnsi="Times New Roman" w:cs="Times New Roman" w:hint="default"/>
        <w:b w:val="0"/>
        <w:bCs w:val="0"/>
        <w:i w:val="0"/>
        <w:iCs w:val="0"/>
        <w:spacing w:val="0"/>
        <w:w w:val="100"/>
        <w:sz w:val="24"/>
        <w:szCs w:val="24"/>
        <w:lang w:val="uk-UA" w:eastAsia="en-US" w:bidi="ar-SA"/>
      </w:rPr>
    </w:lvl>
    <w:lvl w:ilvl="1" w:tplc="A7141B00">
      <w:numFmt w:val="bullet"/>
      <w:lvlText w:val="•"/>
      <w:lvlJc w:val="left"/>
      <w:pPr>
        <w:ind w:left="734" w:hanging="411"/>
      </w:pPr>
      <w:rPr>
        <w:rFonts w:hint="default"/>
        <w:lang w:val="uk-UA" w:eastAsia="en-US" w:bidi="ar-SA"/>
      </w:rPr>
    </w:lvl>
    <w:lvl w:ilvl="2" w:tplc="23E21DB6">
      <w:numFmt w:val="bullet"/>
      <w:lvlText w:val="•"/>
      <w:lvlJc w:val="left"/>
      <w:pPr>
        <w:ind w:left="1368" w:hanging="411"/>
      </w:pPr>
      <w:rPr>
        <w:rFonts w:hint="default"/>
        <w:lang w:val="uk-UA" w:eastAsia="en-US" w:bidi="ar-SA"/>
      </w:rPr>
    </w:lvl>
    <w:lvl w:ilvl="3" w:tplc="3BB4D066">
      <w:numFmt w:val="bullet"/>
      <w:lvlText w:val="•"/>
      <w:lvlJc w:val="left"/>
      <w:pPr>
        <w:ind w:left="2002" w:hanging="411"/>
      </w:pPr>
      <w:rPr>
        <w:rFonts w:hint="default"/>
        <w:lang w:val="uk-UA" w:eastAsia="en-US" w:bidi="ar-SA"/>
      </w:rPr>
    </w:lvl>
    <w:lvl w:ilvl="4" w:tplc="840E6F4C">
      <w:numFmt w:val="bullet"/>
      <w:lvlText w:val="•"/>
      <w:lvlJc w:val="left"/>
      <w:pPr>
        <w:ind w:left="2636" w:hanging="411"/>
      </w:pPr>
      <w:rPr>
        <w:rFonts w:hint="default"/>
        <w:lang w:val="uk-UA" w:eastAsia="en-US" w:bidi="ar-SA"/>
      </w:rPr>
    </w:lvl>
    <w:lvl w:ilvl="5" w:tplc="5A3AF3AA">
      <w:numFmt w:val="bullet"/>
      <w:lvlText w:val="•"/>
      <w:lvlJc w:val="left"/>
      <w:pPr>
        <w:ind w:left="3270" w:hanging="411"/>
      </w:pPr>
      <w:rPr>
        <w:rFonts w:hint="default"/>
        <w:lang w:val="uk-UA" w:eastAsia="en-US" w:bidi="ar-SA"/>
      </w:rPr>
    </w:lvl>
    <w:lvl w:ilvl="6" w:tplc="52E6CB2A">
      <w:numFmt w:val="bullet"/>
      <w:lvlText w:val="•"/>
      <w:lvlJc w:val="left"/>
      <w:pPr>
        <w:ind w:left="3904" w:hanging="411"/>
      </w:pPr>
      <w:rPr>
        <w:rFonts w:hint="default"/>
        <w:lang w:val="uk-UA" w:eastAsia="en-US" w:bidi="ar-SA"/>
      </w:rPr>
    </w:lvl>
    <w:lvl w:ilvl="7" w:tplc="993AC508">
      <w:numFmt w:val="bullet"/>
      <w:lvlText w:val="•"/>
      <w:lvlJc w:val="left"/>
      <w:pPr>
        <w:ind w:left="4538" w:hanging="411"/>
      </w:pPr>
      <w:rPr>
        <w:rFonts w:hint="default"/>
        <w:lang w:val="uk-UA" w:eastAsia="en-US" w:bidi="ar-SA"/>
      </w:rPr>
    </w:lvl>
    <w:lvl w:ilvl="8" w:tplc="3F366468">
      <w:numFmt w:val="bullet"/>
      <w:lvlText w:val="•"/>
      <w:lvlJc w:val="left"/>
      <w:pPr>
        <w:ind w:left="5172" w:hanging="411"/>
      </w:pPr>
      <w:rPr>
        <w:rFonts w:hint="default"/>
        <w:lang w:val="uk-UA" w:eastAsia="en-US" w:bidi="ar-SA"/>
      </w:rPr>
    </w:lvl>
  </w:abstractNum>
  <w:abstractNum w:abstractNumId="6">
    <w:nsid w:val="186B6DC2"/>
    <w:multiLevelType w:val="hybridMultilevel"/>
    <w:tmpl w:val="1A7ECFCC"/>
    <w:lvl w:ilvl="0" w:tplc="5134BC42">
      <w:start w:val="1"/>
      <w:numFmt w:val="decimal"/>
      <w:lvlText w:val="%1)"/>
      <w:lvlJc w:val="left"/>
      <w:pPr>
        <w:ind w:left="106" w:hanging="283"/>
      </w:pPr>
      <w:rPr>
        <w:rFonts w:ascii="Times New Roman" w:eastAsia="Times New Roman" w:hAnsi="Times New Roman" w:cs="Times New Roman" w:hint="default"/>
        <w:b w:val="0"/>
        <w:bCs w:val="0"/>
        <w:i w:val="0"/>
        <w:iCs w:val="0"/>
        <w:spacing w:val="0"/>
        <w:w w:val="100"/>
        <w:sz w:val="24"/>
        <w:szCs w:val="24"/>
        <w:lang w:val="uk-UA" w:eastAsia="en-US" w:bidi="ar-SA"/>
      </w:rPr>
    </w:lvl>
    <w:lvl w:ilvl="1" w:tplc="D5103DBE">
      <w:start w:val="1"/>
      <w:numFmt w:val="decimal"/>
      <w:lvlText w:val="%2)"/>
      <w:lvlJc w:val="left"/>
      <w:pPr>
        <w:ind w:left="10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27E872C8">
      <w:numFmt w:val="bullet"/>
      <w:lvlText w:val="•"/>
      <w:lvlJc w:val="left"/>
      <w:pPr>
        <w:ind w:left="1368" w:hanging="260"/>
      </w:pPr>
      <w:rPr>
        <w:rFonts w:hint="default"/>
        <w:lang w:val="uk-UA" w:eastAsia="en-US" w:bidi="ar-SA"/>
      </w:rPr>
    </w:lvl>
    <w:lvl w:ilvl="3" w:tplc="EFA2C0F2">
      <w:numFmt w:val="bullet"/>
      <w:lvlText w:val="•"/>
      <w:lvlJc w:val="left"/>
      <w:pPr>
        <w:ind w:left="2002" w:hanging="260"/>
      </w:pPr>
      <w:rPr>
        <w:rFonts w:hint="default"/>
        <w:lang w:val="uk-UA" w:eastAsia="en-US" w:bidi="ar-SA"/>
      </w:rPr>
    </w:lvl>
    <w:lvl w:ilvl="4" w:tplc="7D6050CE">
      <w:numFmt w:val="bullet"/>
      <w:lvlText w:val="•"/>
      <w:lvlJc w:val="left"/>
      <w:pPr>
        <w:ind w:left="2636" w:hanging="260"/>
      </w:pPr>
      <w:rPr>
        <w:rFonts w:hint="default"/>
        <w:lang w:val="uk-UA" w:eastAsia="en-US" w:bidi="ar-SA"/>
      </w:rPr>
    </w:lvl>
    <w:lvl w:ilvl="5" w:tplc="62EA31BA">
      <w:numFmt w:val="bullet"/>
      <w:lvlText w:val="•"/>
      <w:lvlJc w:val="left"/>
      <w:pPr>
        <w:ind w:left="3270" w:hanging="260"/>
      </w:pPr>
      <w:rPr>
        <w:rFonts w:hint="default"/>
        <w:lang w:val="uk-UA" w:eastAsia="en-US" w:bidi="ar-SA"/>
      </w:rPr>
    </w:lvl>
    <w:lvl w:ilvl="6" w:tplc="1A8E243E">
      <w:numFmt w:val="bullet"/>
      <w:lvlText w:val="•"/>
      <w:lvlJc w:val="left"/>
      <w:pPr>
        <w:ind w:left="3904" w:hanging="260"/>
      </w:pPr>
      <w:rPr>
        <w:rFonts w:hint="default"/>
        <w:lang w:val="uk-UA" w:eastAsia="en-US" w:bidi="ar-SA"/>
      </w:rPr>
    </w:lvl>
    <w:lvl w:ilvl="7" w:tplc="B23E6814">
      <w:numFmt w:val="bullet"/>
      <w:lvlText w:val="•"/>
      <w:lvlJc w:val="left"/>
      <w:pPr>
        <w:ind w:left="4538" w:hanging="260"/>
      </w:pPr>
      <w:rPr>
        <w:rFonts w:hint="default"/>
        <w:lang w:val="uk-UA" w:eastAsia="en-US" w:bidi="ar-SA"/>
      </w:rPr>
    </w:lvl>
    <w:lvl w:ilvl="8" w:tplc="358828B0">
      <w:numFmt w:val="bullet"/>
      <w:lvlText w:val="•"/>
      <w:lvlJc w:val="left"/>
      <w:pPr>
        <w:ind w:left="5172" w:hanging="260"/>
      </w:pPr>
      <w:rPr>
        <w:rFonts w:hint="default"/>
        <w:lang w:val="uk-UA" w:eastAsia="en-US" w:bidi="ar-SA"/>
      </w:rPr>
    </w:lvl>
  </w:abstractNum>
  <w:abstractNum w:abstractNumId="7">
    <w:nsid w:val="1A1B2939"/>
    <w:multiLevelType w:val="multilevel"/>
    <w:tmpl w:val="51D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A0531"/>
    <w:multiLevelType w:val="multilevel"/>
    <w:tmpl w:val="CF2ED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2930910"/>
    <w:multiLevelType w:val="hybridMultilevel"/>
    <w:tmpl w:val="94AC18B6"/>
    <w:lvl w:ilvl="0" w:tplc="46B04E78">
      <w:numFmt w:val="bullet"/>
      <w:lvlText w:val="—"/>
      <w:lvlJc w:val="left"/>
      <w:pPr>
        <w:ind w:left="106" w:hanging="461"/>
      </w:pPr>
      <w:rPr>
        <w:rFonts w:ascii="Times New Roman" w:eastAsia="Times New Roman" w:hAnsi="Times New Roman" w:cs="Times New Roman" w:hint="default"/>
        <w:b w:val="0"/>
        <w:bCs w:val="0"/>
        <w:i w:val="0"/>
        <w:iCs w:val="0"/>
        <w:spacing w:val="0"/>
        <w:w w:val="100"/>
        <w:sz w:val="24"/>
        <w:szCs w:val="24"/>
        <w:lang w:val="uk-UA" w:eastAsia="en-US" w:bidi="ar-SA"/>
      </w:rPr>
    </w:lvl>
    <w:lvl w:ilvl="1" w:tplc="9F842274">
      <w:numFmt w:val="bullet"/>
      <w:lvlText w:val="●"/>
      <w:lvlJc w:val="left"/>
      <w:pPr>
        <w:ind w:left="82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046E5D4E">
      <w:numFmt w:val="bullet"/>
      <w:lvlText w:val="•"/>
      <w:lvlJc w:val="left"/>
      <w:pPr>
        <w:ind w:left="1444" w:hanging="360"/>
      </w:pPr>
      <w:rPr>
        <w:rFonts w:hint="default"/>
        <w:lang w:val="uk-UA" w:eastAsia="en-US" w:bidi="ar-SA"/>
      </w:rPr>
    </w:lvl>
    <w:lvl w:ilvl="3" w:tplc="CC6E504E">
      <w:numFmt w:val="bullet"/>
      <w:lvlText w:val="•"/>
      <w:lvlJc w:val="left"/>
      <w:pPr>
        <w:ind w:left="2069" w:hanging="360"/>
      </w:pPr>
      <w:rPr>
        <w:rFonts w:hint="default"/>
        <w:lang w:val="uk-UA" w:eastAsia="en-US" w:bidi="ar-SA"/>
      </w:rPr>
    </w:lvl>
    <w:lvl w:ilvl="4" w:tplc="1B34EA4A">
      <w:numFmt w:val="bullet"/>
      <w:lvlText w:val="•"/>
      <w:lvlJc w:val="left"/>
      <w:pPr>
        <w:ind w:left="2693" w:hanging="360"/>
      </w:pPr>
      <w:rPr>
        <w:rFonts w:hint="default"/>
        <w:lang w:val="uk-UA" w:eastAsia="en-US" w:bidi="ar-SA"/>
      </w:rPr>
    </w:lvl>
    <w:lvl w:ilvl="5" w:tplc="ADE6DF10">
      <w:numFmt w:val="bullet"/>
      <w:lvlText w:val="•"/>
      <w:lvlJc w:val="left"/>
      <w:pPr>
        <w:ind w:left="3318" w:hanging="360"/>
      </w:pPr>
      <w:rPr>
        <w:rFonts w:hint="default"/>
        <w:lang w:val="uk-UA" w:eastAsia="en-US" w:bidi="ar-SA"/>
      </w:rPr>
    </w:lvl>
    <w:lvl w:ilvl="6" w:tplc="EC2E4AC8">
      <w:numFmt w:val="bullet"/>
      <w:lvlText w:val="•"/>
      <w:lvlJc w:val="left"/>
      <w:pPr>
        <w:ind w:left="3942" w:hanging="360"/>
      </w:pPr>
      <w:rPr>
        <w:rFonts w:hint="default"/>
        <w:lang w:val="uk-UA" w:eastAsia="en-US" w:bidi="ar-SA"/>
      </w:rPr>
    </w:lvl>
    <w:lvl w:ilvl="7" w:tplc="39D4EAC8">
      <w:numFmt w:val="bullet"/>
      <w:lvlText w:val="•"/>
      <w:lvlJc w:val="left"/>
      <w:pPr>
        <w:ind w:left="4567" w:hanging="360"/>
      </w:pPr>
      <w:rPr>
        <w:rFonts w:hint="default"/>
        <w:lang w:val="uk-UA" w:eastAsia="en-US" w:bidi="ar-SA"/>
      </w:rPr>
    </w:lvl>
    <w:lvl w:ilvl="8" w:tplc="7C6007C8">
      <w:numFmt w:val="bullet"/>
      <w:lvlText w:val="•"/>
      <w:lvlJc w:val="left"/>
      <w:pPr>
        <w:ind w:left="5191" w:hanging="360"/>
      </w:pPr>
      <w:rPr>
        <w:rFonts w:hint="default"/>
        <w:lang w:val="uk-UA" w:eastAsia="en-US" w:bidi="ar-SA"/>
      </w:rPr>
    </w:lvl>
  </w:abstractNum>
  <w:abstractNum w:abstractNumId="10">
    <w:nsid w:val="24A630FD"/>
    <w:multiLevelType w:val="multilevel"/>
    <w:tmpl w:val="46BE7992"/>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AA3708"/>
    <w:multiLevelType w:val="multilevel"/>
    <w:tmpl w:val="DDB03686"/>
    <w:lvl w:ilvl="0">
      <w:start w:val="19"/>
      <w:numFmt w:val="decimal"/>
      <w:lvlText w:val="%1."/>
      <w:lvlJc w:val="left"/>
      <w:pPr>
        <w:tabs>
          <w:tab w:val="num" w:pos="360"/>
        </w:tabs>
        <w:ind w:left="360" w:hanging="360"/>
      </w:pPr>
      <w:rPr>
        <w:rFonts w:hint="default"/>
      </w:rPr>
    </w:lvl>
    <w:lvl w:ilvl="1">
      <w:start w:val="1"/>
      <w:numFmt w:val="decimal"/>
      <w:isLgl/>
      <w:suff w:val="space"/>
      <w:lvlText w:val="%1.%2."/>
      <w:lvlJc w:val="left"/>
      <w:pPr>
        <w:ind w:left="0" w:firstLine="56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4EF2D8F"/>
    <w:multiLevelType w:val="multilevel"/>
    <w:tmpl w:val="27C8A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7360715"/>
    <w:multiLevelType w:val="hybridMultilevel"/>
    <w:tmpl w:val="B0067A08"/>
    <w:lvl w:ilvl="0" w:tplc="EEEA4644">
      <w:start w:val="3"/>
      <w:numFmt w:val="decimal"/>
      <w:lvlText w:val="%1)"/>
      <w:lvlJc w:val="left"/>
      <w:pPr>
        <w:ind w:left="106" w:hanging="418"/>
      </w:pPr>
      <w:rPr>
        <w:rFonts w:ascii="Times New Roman" w:eastAsia="Times New Roman" w:hAnsi="Times New Roman" w:cs="Times New Roman" w:hint="default"/>
        <w:b w:val="0"/>
        <w:bCs w:val="0"/>
        <w:i w:val="0"/>
        <w:iCs w:val="0"/>
        <w:spacing w:val="0"/>
        <w:w w:val="100"/>
        <w:sz w:val="24"/>
        <w:szCs w:val="24"/>
        <w:lang w:val="uk-UA" w:eastAsia="en-US" w:bidi="ar-SA"/>
      </w:rPr>
    </w:lvl>
    <w:lvl w:ilvl="1" w:tplc="35D0DACC">
      <w:numFmt w:val="bullet"/>
      <w:lvlText w:val="—"/>
      <w:lvlJc w:val="left"/>
      <w:pPr>
        <w:ind w:left="106" w:hanging="310"/>
      </w:pPr>
      <w:rPr>
        <w:rFonts w:ascii="Times New Roman" w:eastAsia="Times New Roman" w:hAnsi="Times New Roman" w:cs="Times New Roman" w:hint="default"/>
        <w:b w:val="0"/>
        <w:bCs w:val="0"/>
        <w:i w:val="0"/>
        <w:iCs w:val="0"/>
        <w:spacing w:val="0"/>
        <w:w w:val="100"/>
        <w:sz w:val="24"/>
        <w:szCs w:val="24"/>
        <w:lang w:val="uk-UA" w:eastAsia="en-US" w:bidi="ar-SA"/>
      </w:rPr>
    </w:lvl>
    <w:lvl w:ilvl="2" w:tplc="7A080E54">
      <w:numFmt w:val="bullet"/>
      <w:lvlText w:val="•"/>
      <w:lvlJc w:val="left"/>
      <w:pPr>
        <w:ind w:left="1368" w:hanging="310"/>
      </w:pPr>
      <w:rPr>
        <w:rFonts w:hint="default"/>
        <w:lang w:val="uk-UA" w:eastAsia="en-US" w:bidi="ar-SA"/>
      </w:rPr>
    </w:lvl>
    <w:lvl w:ilvl="3" w:tplc="076620D0">
      <w:numFmt w:val="bullet"/>
      <w:lvlText w:val="•"/>
      <w:lvlJc w:val="left"/>
      <w:pPr>
        <w:ind w:left="2002" w:hanging="310"/>
      </w:pPr>
      <w:rPr>
        <w:rFonts w:hint="default"/>
        <w:lang w:val="uk-UA" w:eastAsia="en-US" w:bidi="ar-SA"/>
      </w:rPr>
    </w:lvl>
    <w:lvl w:ilvl="4" w:tplc="4DC84F32">
      <w:numFmt w:val="bullet"/>
      <w:lvlText w:val="•"/>
      <w:lvlJc w:val="left"/>
      <w:pPr>
        <w:ind w:left="2636" w:hanging="310"/>
      </w:pPr>
      <w:rPr>
        <w:rFonts w:hint="default"/>
        <w:lang w:val="uk-UA" w:eastAsia="en-US" w:bidi="ar-SA"/>
      </w:rPr>
    </w:lvl>
    <w:lvl w:ilvl="5" w:tplc="B2501E64">
      <w:numFmt w:val="bullet"/>
      <w:lvlText w:val="•"/>
      <w:lvlJc w:val="left"/>
      <w:pPr>
        <w:ind w:left="3270" w:hanging="310"/>
      </w:pPr>
      <w:rPr>
        <w:rFonts w:hint="default"/>
        <w:lang w:val="uk-UA" w:eastAsia="en-US" w:bidi="ar-SA"/>
      </w:rPr>
    </w:lvl>
    <w:lvl w:ilvl="6" w:tplc="47306A3C">
      <w:numFmt w:val="bullet"/>
      <w:lvlText w:val="•"/>
      <w:lvlJc w:val="left"/>
      <w:pPr>
        <w:ind w:left="3904" w:hanging="310"/>
      </w:pPr>
      <w:rPr>
        <w:rFonts w:hint="default"/>
        <w:lang w:val="uk-UA" w:eastAsia="en-US" w:bidi="ar-SA"/>
      </w:rPr>
    </w:lvl>
    <w:lvl w:ilvl="7" w:tplc="218686C6">
      <w:numFmt w:val="bullet"/>
      <w:lvlText w:val="•"/>
      <w:lvlJc w:val="left"/>
      <w:pPr>
        <w:ind w:left="4538" w:hanging="310"/>
      </w:pPr>
      <w:rPr>
        <w:rFonts w:hint="default"/>
        <w:lang w:val="uk-UA" w:eastAsia="en-US" w:bidi="ar-SA"/>
      </w:rPr>
    </w:lvl>
    <w:lvl w:ilvl="8" w:tplc="CA469074">
      <w:numFmt w:val="bullet"/>
      <w:lvlText w:val="•"/>
      <w:lvlJc w:val="left"/>
      <w:pPr>
        <w:ind w:left="5172" w:hanging="310"/>
      </w:pPr>
      <w:rPr>
        <w:rFonts w:hint="default"/>
        <w:lang w:val="uk-UA" w:eastAsia="en-US" w:bidi="ar-SA"/>
      </w:rPr>
    </w:lvl>
  </w:abstractNum>
  <w:abstractNum w:abstractNumId="14">
    <w:nsid w:val="287C5802"/>
    <w:multiLevelType w:val="multilevel"/>
    <w:tmpl w:val="2BB65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95E2F4C"/>
    <w:multiLevelType w:val="multilevel"/>
    <w:tmpl w:val="6DB8C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2BBF0C69"/>
    <w:multiLevelType w:val="multilevel"/>
    <w:tmpl w:val="8CB6A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D9026C9"/>
    <w:multiLevelType w:val="multilevel"/>
    <w:tmpl w:val="62E44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AE57FD"/>
    <w:multiLevelType w:val="multilevel"/>
    <w:tmpl w:val="9528AA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326464C1"/>
    <w:multiLevelType w:val="hybridMultilevel"/>
    <w:tmpl w:val="17903D58"/>
    <w:lvl w:ilvl="0" w:tplc="B27E28DA">
      <w:start w:val="7"/>
      <w:numFmt w:val="decimal"/>
      <w:lvlText w:val="%1)"/>
      <w:lvlJc w:val="left"/>
      <w:pPr>
        <w:ind w:left="10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904EA126">
      <w:numFmt w:val="bullet"/>
      <w:lvlText w:val="•"/>
      <w:lvlJc w:val="left"/>
      <w:pPr>
        <w:ind w:left="734" w:hanging="260"/>
      </w:pPr>
      <w:rPr>
        <w:rFonts w:hint="default"/>
        <w:lang w:val="uk-UA" w:eastAsia="en-US" w:bidi="ar-SA"/>
      </w:rPr>
    </w:lvl>
    <w:lvl w:ilvl="2" w:tplc="AD38DC3C">
      <w:numFmt w:val="bullet"/>
      <w:lvlText w:val="•"/>
      <w:lvlJc w:val="left"/>
      <w:pPr>
        <w:ind w:left="1368" w:hanging="260"/>
      </w:pPr>
      <w:rPr>
        <w:rFonts w:hint="default"/>
        <w:lang w:val="uk-UA" w:eastAsia="en-US" w:bidi="ar-SA"/>
      </w:rPr>
    </w:lvl>
    <w:lvl w:ilvl="3" w:tplc="AB5A2DE6">
      <w:numFmt w:val="bullet"/>
      <w:lvlText w:val="•"/>
      <w:lvlJc w:val="left"/>
      <w:pPr>
        <w:ind w:left="2002" w:hanging="260"/>
      </w:pPr>
      <w:rPr>
        <w:rFonts w:hint="default"/>
        <w:lang w:val="uk-UA" w:eastAsia="en-US" w:bidi="ar-SA"/>
      </w:rPr>
    </w:lvl>
    <w:lvl w:ilvl="4" w:tplc="387C6E90">
      <w:numFmt w:val="bullet"/>
      <w:lvlText w:val="•"/>
      <w:lvlJc w:val="left"/>
      <w:pPr>
        <w:ind w:left="2636" w:hanging="260"/>
      </w:pPr>
      <w:rPr>
        <w:rFonts w:hint="default"/>
        <w:lang w:val="uk-UA" w:eastAsia="en-US" w:bidi="ar-SA"/>
      </w:rPr>
    </w:lvl>
    <w:lvl w:ilvl="5" w:tplc="2B4C4630">
      <w:numFmt w:val="bullet"/>
      <w:lvlText w:val="•"/>
      <w:lvlJc w:val="left"/>
      <w:pPr>
        <w:ind w:left="3270" w:hanging="260"/>
      </w:pPr>
      <w:rPr>
        <w:rFonts w:hint="default"/>
        <w:lang w:val="uk-UA" w:eastAsia="en-US" w:bidi="ar-SA"/>
      </w:rPr>
    </w:lvl>
    <w:lvl w:ilvl="6" w:tplc="0302E664">
      <w:numFmt w:val="bullet"/>
      <w:lvlText w:val="•"/>
      <w:lvlJc w:val="left"/>
      <w:pPr>
        <w:ind w:left="3904" w:hanging="260"/>
      </w:pPr>
      <w:rPr>
        <w:rFonts w:hint="default"/>
        <w:lang w:val="uk-UA" w:eastAsia="en-US" w:bidi="ar-SA"/>
      </w:rPr>
    </w:lvl>
    <w:lvl w:ilvl="7" w:tplc="0B0E825A">
      <w:numFmt w:val="bullet"/>
      <w:lvlText w:val="•"/>
      <w:lvlJc w:val="left"/>
      <w:pPr>
        <w:ind w:left="4538" w:hanging="260"/>
      </w:pPr>
      <w:rPr>
        <w:rFonts w:hint="default"/>
        <w:lang w:val="uk-UA" w:eastAsia="en-US" w:bidi="ar-SA"/>
      </w:rPr>
    </w:lvl>
    <w:lvl w:ilvl="8" w:tplc="3202D9B6">
      <w:numFmt w:val="bullet"/>
      <w:lvlText w:val="•"/>
      <w:lvlJc w:val="left"/>
      <w:pPr>
        <w:ind w:left="5172" w:hanging="260"/>
      </w:pPr>
      <w:rPr>
        <w:rFonts w:hint="default"/>
        <w:lang w:val="uk-UA" w:eastAsia="en-US" w:bidi="ar-SA"/>
      </w:rPr>
    </w:lvl>
  </w:abstractNum>
  <w:abstractNum w:abstractNumId="20">
    <w:nsid w:val="33A56BCA"/>
    <w:multiLevelType w:val="hybridMultilevel"/>
    <w:tmpl w:val="C76AB49A"/>
    <w:lvl w:ilvl="0" w:tplc="ED3490CA">
      <w:start w:val="1"/>
      <w:numFmt w:val="decimal"/>
      <w:lvlText w:val="%1."/>
      <w:lvlJc w:val="left"/>
      <w:pPr>
        <w:ind w:left="106"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4888FDA">
      <w:numFmt w:val="bullet"/>
      <w:lvlText w:val="—"/>
      <w:lvlJc w:val="left"/>
      <w:pPr>
        <w:ind w:left="106"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2" w:tplc="4166328A">
      <w:numFmt w:val="bullet"/>
      <w:lvlText w:val="•"/>
      <w:lvlJc w:val="left"/>
      <w:pPr>
        <w:ind w:left="1368" w:hanging="720"/>
      </w:pPr>
      <w:rPr>
        <w:rFonts w:hint="default"/>
        <w:lang w:val="uk-UA" w:eastAsia="en-US" w:bidi="ar-SA"/>
      </w:rPr>
    </w:lvl>
    <w:lvl w:ilvl="3" w:tplc="27EA935E">
      <w:numFmt w:val="bullet"/>
      <w:lvlText w:val="•"/>
      <w:lvlJc w:val="left"/>
      <w:pPr>
        <w:ind w:left="2002" w:hanging="720"/>
      </w:pPr>
      <w:rPr>
        <w:rFonts w:hint="default"/>
        <w:lang w:val="uk-UA" w:eastAsia="en-US" w:bidi="ar-SA"/>
      </w:rPr>
    </w:lvl>
    <w:lvl w:ilvl="4" w:tplc="015A2FEE">
      <w:numFmt w:val="bullet"/>
      <w:lvlText w:val="•"/>
      <w:lvlJc w:val="left"/>
      <w:pPr>
        <w:ind w:left="2636" w:hanging="720"/>
      </w:pPr>
      <w:rPr>
        <w:rFonts w:hint="default"/>
        <w:lang w:val="uk-UA" w:eastAsia="en-US" w:bidi="ar-SA"/>
      </w:rPr>
    </w:lvl>
    <w:lvl w:ilvl="5" w:tplc="0F8CE45C">
      <w:numFmt w:val="bullet"/>
      <w:lvlText w:val="•"/>
      <w:lvlJc w:val="left"/>
      <w:pPr>
        <w:ind w:left="3270" w:hanging="720"/>
      </w:pPr>
      <w:rPr>
        <w:rFonts w:hint="default"/>
        <w:lang w:val="uk-UA" w:eastAsia="en-US" w:bidi="ar-SA"/>
      </w:rPr>
    </w:lvl>
    <w:lvl w:ilvl="6" w:tplc="557625B4">
      <w:numFmt w:val="bullet"/>
      <w:lvlText w:val="•"/>
      <w:lvlJc w:val="left"/>
      <w:pPr>
        <w:ind w:left="3904" w:hanging="720"/>
      </w:pPr>
      <w:rPr>
        <w:rFonts w:hint="default"/>
        <w:lang w:val="uk-UA" w:eastAsia="en-US" w:bidi="ar-SA"/>
      </w:rPr>
    </w:lvl>
    <w:lvl w:ilvl="7" w:tplc="C83065B4">
      <w:numFmt w:val="bullet"/>
      <w:lvlText w:val="•"/>
      <w:lvlJc w:val="left"/>
      <w:pPr>
        <w:ind w:left="4538" w:hanging="720"/>
      </w:pPr>
      <w:rPr>
        <w:rFonts w:hint="default"/>
        <w:lang w:val="uk-UA" w:eastAsia="en-US" w:bidi="ar-SA"/>
      </w:rPr>
    </w:lvl>
    <w:lvl w:ilvl="8" w:tplc="41B66010">
      <w:numFmt w:val="bullet"/>
      <w:lvlText w:val="•"/>
      <w:lvlJc w:val="left"/>
      <w:pPr>
        <w:ind w:left="5172" w:hanging="720"/>
      </w:pPr>
      <w:rPr>
        <w:rFonts w:hint="default"/>
        <w:lang w:val="uk-UA" w:eastAsia="en-US" w:bidi="ar-SA"/>
      </w:rPr>
    </w:lvl>
  </w:abstractNum>
  <w:abstractNum w:abstractNumId="21">
    <w:nsid w:val="34653992"/>
    <w:multiLevelType w:val="hybridMultilevel"/>
    <w:tmpl w:val="91BA03A2"/>
    <w:lvl w:ilvl="0" w:tplc="CD06F93A">
      <w:start w:val="1"/>
      <w:numFmt w:val="decimal"/>
      <w:lvlText w:val="%1)"/>
      <w:lvlJc w:val="left"/>
      <w:pPr>
        <w:ind w:left="209" w:hanging="68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E0049F12">
      <w:numFmt w:val="bullet"/>
      <w:lvlText w:val="•"/>
      <w:lvlJc w:val="left"/>
      <w:pPr>
        <w:ind w:left="824" w:hanging="684"/>
      </w:pPr>
      <w:rPr>
        <w:rFonts w:hint="default"/>
        <w:lang w:val="uk-UA" w:eastAsia="en-US" w:bidi="ar-SA"/>
      </w:rPr>
    </w:lvl>
    <w:lvl w:ilvl="2" w:tplc="11D8F7CA">
      <w:numFmt w:val="bullet"/>
      <w:lvlText w:val="•"/>
      <w:lvlJc w:val="left"/>
      <w:pPr>
        <w:ind w:left="1448" w:hanging="684"/>
      </w:pPr>
      <w:rPr>
        <w:rFonts w:hint="default"/>
        <w:lang w:val="uk-UA" w:eastAsia="en-US" w:bidi="ar-SA"/>
      </w:rPr>
    </w:lvl>
    <w:lvl w:ilvl="3" w:tplc="B6C68204">
      <w:numFmt w:val="bullet"/>
      <w:lvlText w:val="•"/>
      <w:lvlJc w:val="left"/>
      <w:pPr>
        <w:ind w:left="2072" w:hanging="684"/>
      </w:pPr>
      <w:rPr>
        <w:rFonts w:hint="default"/>
        <w:lang w:val="uk-UA" w:eastAsia="en-US" w:bidi="ar-SA"/>
      </w:rPr>
    </w:lvl>
    <w:lvl w:ilvl="4" w:tplc="391E8B34">
      <w:numFmt w:val="bullet"/>
      <w:lvlText w:val="•"/>
      <w:lvlJc w:val="left"/>
      <w:pPr>
        <w:ind w:left="2696" w:hanging="684"/>
      </w:pPr>
      <w:rPr>
        <w:rFonts w:hint="default"/>
        <w:lang w:val="uk-UA" w:eastAsia="en-US" w:bidi="ar-SA"/>
      </w:rPr>
    </w:lvl>
    <w:lvl w:ilvl="5" w:tplc="B06EDEE6">
      <w:numFmt w:val="bullet"/>
      <w:lvlText w:val="•"/>
      <w:lvlJc w:val="left"/>
      <w:pPr>
        <w:ind w:left="3320" w:hanging="684"/>
      </w:pPr>
      <w:rPr>
        <w:rFonts w:hint="default"/>
        <w:lang w:val="uk-UA" w:eastAsia="en-US" w:bidi="ar-SA"/>
      </w:rPr>
    </w:lvl>
    <w:lvl w:ilvl="6" w:tplc="C2C22562">
      <w:numFmt w:val="bullet"/>
      <w:lvlText w:val="•"/>
      <w:lvlJc w:val="left"/>
      <w:pPr>
        <w:ind w:left="3944" w:hanging="684"/>
      </w:pPr>
      <w:rPr>
        <w:rFonts w:hint="default"/>
        <w:lang w:val="uk-UA" w:eastAsia="en-US" w:bidi="ar-SA"/>
      </w:rPr>
    </w:lvl>
    <w:lvl w:ilvl="7" w:tplc="ADD43340">
      <w:numFmt w:val="bullet"/>
      <w:lvlText w:val="•"/>
      <w:lvlJc w:val="left"/>
      <w:pPr>
        <w:ind w:left="4568" w:hanging="684"/>
      </w:pPr>
      <w:rPr>
        <w:rFonts w:hint="default"/>
        <w:lang w:val="uk-UA" w:eastAsia="en-US" w:bidi="ar-SA"/>
      </w:rPr>
    </w:lvl>
    <w:lvl w:ilvl="8" w:tplc="A4BEAB68">
      <w:numFmt w:val="bullet"/>
      <w:lvlText w:val="•"/>
      <w:lvlJc w:val="left"/>
      <w:pPr>
        <w:ind w:left="5192" w:hanging="684"/>
      </w:pPr>
      <w:rPr>
        <w:rFonts w:hint="default"/>
        <w:lang w:val="uk-UA" w:eastAsia="en-US" w:bidi="ar-SA"/>
      </w:rPr>
    </w:lvl>
  </w:abstractNum>
  <w:abstractNum w:abstractNumId="22">
    <w:nsid w:val="371C77EA"/>
    <w:multiLevelType w:val="hybridMultilevel"/>
    <w:tmpl w:val="365CC146"/>
    <w:lvl w:ilvl="0" w:tplc="1200E558">
      <w:start w:val="3"/>
      <w:numFmt w:val="decimal"/>
      <w:lvlText w:val="%1."/>
      <w:lvlJc w:val="left"/>
      <w:pPr>
        <w:ind w:left="106"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85471D6">
      <w:numFmt w:val="bullet"/>
      <w:lvlText w:val="•"/>
      <w:lvlJc w:val="left"/>
      <w:pPr>
        <w:ind w:left="734" w:hanging="720"/>
      </w:pPr>
      <w:rPr>
        <w:rFonts w:hint="default"/>
        <w:lang w:val="uk-UA" w:eastAsia="en-US" w:bidi="ar-SA"/>
      </w:rPr>
    </w:lvl>
    <w:lvl w:ilvl="2" w:tplc="B99C06DC">
      <w:numFmt w:val="bullet"/>
      <w:lvlText w:val="•"/>
      <w:lvlJc w:val="left"/>
      <w:pPr>
        <w:ind w:left="1368" w:hanging="720"/>
      </w:pPr>
      <w:rPr>
        <w:rFonts w:hint="default"/>
        <w:lang w:val="uk-UA" w:eastAsia="en-US" w:bidi="ar-SA"/>
      </w:rPr>
    </w:lvl>
    <w:lvl w:ilvl="3" w:tplc="A0C2DACE">
      <w:numFmt w:val="bullet"/>
      <w:lvlText w:val="•"/>
      <w:lvlJc w:val="left"/>
      <w:pPr>
        <w:ind w:left="2002" w:hanging="720"/>
      </w:pPr>
      <w:rPr>
        <w:rFonts w:hint="default"/>
        <w:lang w:val="uk-UA" w:eastAsia="en-US" w:bidi="ar-SA"/>
      </w:rPr>
    </w:lvl>
    <w:lvl w:ilvl="4" w:tplc="929CEE18">
      <w:numFmt w:val="bullet"/>
      <w:lvlText w:val="•"/>
      <w:lvlJc w:val="left"/>
      <w:pPr>
        <w:ind w:left="2636" w:hanging="720"/>
      </w:pPr>
      <w:rPr>
        <w:rFonts w:hint="default"/>
        <w:lang w:val="uk-UA" w:eastAsia="en-US" w:bidi="ar-SA"/>
      </w:rPr>
    </w:lvl>
    <w:lvl w:ilvl="5" w:tplc="D54695FE">
      <w:numFmt w:val="bullet"/>
      <w:lvlText w:val="•"/>
      <w:lvlJc w:val="left"/>
      <w:pPr>
        <w:ind w:left="3270" w:hanging="720"/>
      </w:pPr>
      <w:rPr>
        <w:rFonts w:hint="default"/>
        <w:lang w:val="uk-UA" w:eastAsia="en-US" w:bidi="ar-SA"/>
      </w:rPr>
    </w:lvl>
    <w:lvl w:ilvl="6" w:tplc="C14AD336">
      <w:numFmt w:val="bullet"/>
      <w:lvlText w:val="•"/>
      <w:lvlJc w:val="left"/>
      <w:pPr>
        <w:ind w:left="3904" w:hanging="720"/>
      </w:pPr>
      <w:rPr>
        <w:rFonts w:hint="default"/>
        <w:lang w:val="uk-UA" w:eastAsia="en-US" w:bidi="ar-SA"/>
      </w:rPr>
    </w:lvl>
    <w:lvl w:ilvl="7" w:tplc="7292E8C2">
      <w:numFmt w:val="bullet"/>
      <w:lvlText w:val="•"/>
      <w:lvlJc w:val="left"/>
      <w:pPr>
        <w:ind w:left="4538" w:hanging="720"/>
      </w:pPr>
      <w:rPr>
        <w:rFonts w:hint="default"/>
        <w:lang w:val="uk-UA" w:eastAsia="en-US" w:bidi="ar-SA"/>
      </w:rPr>
    </w:lvl>
    <w:lvl w:ilvl="8" w:tplc="1E6095C6">
      <w:numFmt w:val="bullet"/>
      <w:lvlText w:val="•"/>
      <w:lvlJc w:val="left"/>
      <w:pPr>
        <w:ind w:left="5172" w:hanging="720"/>
      </w:pPr>
      <w:rPr>
        <w:rFonts w:hint="default"/>
        <w:lang w:val="uk-UA" w:eastAsia="en-US" w:bidi="ar-SA"/>
      </w:rPr>
    </w:lvl>
  </w:abstractNum>
  <w:abstractNum w:abstractNumId="23">
    <w:nsid w:val="39250F3D"/>
    <w:multiLevelType w:val="hybridMultilevel"/>
    <w:tmpl w:val="B6FC6D9C"/>
    <w:lvl w:ilvl="0" w:tplc="84F89CAC">
      <w:start w:val="1"/>
      <w:numFmt w:val="decimal"/>
      <w:lvlText w:val="%1)"/>
      <w:lvlJc w:val="left"/>
      <w:pPr>
        <w:ind w:left="106" w:hanging="341"/>
      </w:pPr>
      <w:rPr>
        <w:rFonts w:ascii="Times New Roman" w:eastAsia="Times New Roman" w:hAnsi="Times New Roman" w:cs="Times New Roman" w:hint="default"/>
        <w:b w:val="0"/>
        <w:bCs w:val="0"/>
        <w:i w:val="0"/>
        <w:iCs w:val="0"/>
        <w:spacing w:val="0"/>
        <w:w w:val="100"/>
        <w:sz w:val="24"/>
        <w:szCs w:val="24"/>
        <w:lang w:val="uk-UA" w:eastAsia="en-US" w:bidi="ar-SA"/>
      </w:rPr>
    </w:lvl>
    <w:lvl w:ilvl="1" w:tplc="1BECB60C">
      <w:numFmt w:val="bullet"/>
      <w:lvlText w:val="•"/>
      <w:lvlJc w:val="left"/>
      <w:pPr>
        <w:ind w:left="734" w:hanging="341"/>
      </w:pPr>
      <w:rPr>
        <w:rFonts w:hint="default"/>
        <w:lang w:val="uk-UA" w:eastAsia="en-US" w:bidi="ar-SA"/>
      </w:rPr>
    </w:lvl>
    <w:lvl w:ilvl="2" w:tplc="768A0D0E">
      <w:numFmt w:val="bullet"/>
      <w:lvlText w:val="•"/>
      <w:lvlJc w:val="left"/>
      <w:pPr>
        <w:ind w:left="1368" w:hanging="341"/>
      </w:pPr>
      <w:rPr>
        <w:rFonts w:hint="default"/>
        <w:lang w:val="uk-UA" w:eastAsia="en-US" w:bidi="ar-SA"/>
      </w:rPr>
    </w:lvl>
    <w:lvl w:ilvl="3" w:tplc="4E406112">
      <w:numFmt w:val="bullet"/>
      <w:lvlText w:val="•"/>
      <w:lvlJc w:val="left"/>
      <w:pPr>
        <w:ind w:left="2002" w:hanging="341"/>
      </w:pPr>
      <w:rPr>
        <w:rFonts w:hint="default"/>
        <w:lang w:val="uk-UA" w:eastAsia="en-US" w:bidi="ar-SA"/>
      </w:rPr>
    </w:lvl>
    <w:lvl w:ilvl="4" w:tplc="85688DB0">
      <w:numFmt w:val="bullet"/>
      <w:lvlText w:val="•"/>
      <w:lvlJc w:val="left"/>
      <w:pPr>
        <w:ind w:left="2636" w:hanging="341"/>
      </w:pPr>
      <w:rPr>
        <w:rFonts w:hint="default"/>
        <w:lang w:val="uk-UA" w:eastAsia="en-US" w:bidi="ar-SA"/>
      </w:rPr>
    </w:lvl>
    <w:lvl w:ilvl="5" w:tplc="34A884EC">
      <w:numFmt w:val="bullet"/>
      <w:lvlText w:val="•"/>
      <w:lvlJc w:val="left"/>
      <w:pPr>
        <w:ind w:left="3270" w:hanging="341"/>
      </w:pPr>
      <w:rPr>
        <w:rFonts w:hint="default"/>
        <w:lang w:val="uk-UA" w:eastAsia="en-US" w:bidi="ar-SA"/>
      </w:rPr>
    </w:lvl>
    <w:lvl w:ilvl="6" w:tplc="F7340F46">
      <w:numFmt w:val="bullet"/>
      <w:lvlText w:val="•"/>
      <w:lvlJc w:val="left"/>
      <w:pPr>
        <w:ind w:left="3904" w:hanging="341"/>
      </w:pPr>
      <w:rPr>
        <w:rFonts w:hint="default"/>
        <w:lang w:val="uk-UA" w:eastAsia="en-US" w:bidi="ar-SA"/>
      </w:rPr>
    </w:lvl>
    <w:lvl w:ilvl="7" w:tplc="5A667AE0">
      <w:numFmt w:val="bullet"/>
      <w:lvlText w:val="•"/>
      <w:lvlJc w:val="left"/>
      <w:pPr>
        <w:ind w:left="4538" w:hanging="341"/>
      </w:pPr>
      <w:rPr>
        <w:rFonts w:hint="default"/>
        <w:lang w:val="uk-UA" w:eastAsia="en-US" w:bidi="ar-SA"/>
      </w:rPr>
    </w:lvl>
    <w:lvl w:ilvl="8" w:tplc="5880AF50">
      <w:numFmt w:val="bullet"/>
      <w:lvlText w:val="•"/>
      <w:lvlJc w:val="left"/>
      <w:pPr>
        <w:ind w:left="5172" w:hanging="341"/>
      </w:pPr>
      <w:rPr>
        <w:rFonts w:hint="default"/>
        <w:lang w:val="uk-UA" w:eastAsia="en-US" w:bidi="ar-SA"/>
      </w:rPr>
    </w:lvl>
  </w:abstractNum>
  <w:abstractNum w:abstractNumId="24">
    <w:nsid w:val="39582D2B"/>
    <w:multiLevelType w:val="hybridMultilevel"/>
    <w:tmpl w:val="285A71C6"/>
    <w:lvl w:ilvl="0" w:tplc="50FC362A">
      <w:numFmt w:val="bullet"/>
      <w:lvlText w:val="●"/>
      <w:lvlJc w:val="left"/>
      <w:pPr>
        <w:ind w:left="82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59C9814">
      <w:numFmt w:val="bullet"/>
      <w:lvlText w:val="•"/>
      <w:lvlJc w:val="left"/>
      <w:pPr>
        <w:ind w:left="1382" w:hanging="360"/>
      </w:pPr>
      <w:rPr>
        <w:rFonts w:hint="default"/>
        <w:lang w:val="uk-UA" w:eastAsia="en-US" w:bidi="ar-SA"/>
      </w:rPr>
    </w:lvl>
    <w:lvl w:ilvl="2" w:tplc="B636DD86">
      <w:numFmt w:val="bullet"/>
      <w:lvlText w:val="•"/>
      <w:lvlJc w:val="left"/>
      <w:pPr>
        <w:ind w:left="1944" w:hanging="360"/>
      </w:pPr>
      <w:rPr>
        <w:rFonts w:hint="default"/>
        <w:lang w:val="uk-UA" w:eastAsia="en-US" w:bidi="ar-SA"/>
      </w:rPr>
    </w:lvl>
    <w:lvl w:ilvl="3" w:tplc="E04A2544">
      <w:numFmt w:val="bullet"/>
      <w:lvlText w:val="•"/>
      <w:lvlJc w:val="left"/>
      <w:pPr>
        <w:ind w:left="2506" w:hanging="360"/>
      </w:pPr>
      <w:rPr>
        <w:rFonts w:hint="default"/>
        <w:lang w:val="uk-UA" w:eastAsia="en-US" w:bidi="ar-SA"/>
      </w:rPr>
    </w:lvl>
    <w:lvl w:ilvl="4" w:tplc="2CF4D7BE">
      <w:numFmt w:val="bullet"/>
      <w:lvlText w:val="•"/>
      <w:lvlJc w:val="left"/>
      <w:pPr>
        <w:ind w:left="3068" w:hanging="360"/>
      </w:pPr>
      <w:rPr>
        <w:rFonts w:hint="default"/>
        <w:lang w:val="uk-UA" w:eastAsia="en-US" w:bidi="ar-SA"/>
      </w:rPr>
    </w:lvl>
    <w:lvl w:ilvl="5" w:tplc="182EF9AA">
      <w:numFmt w:val="bullet"/>
      <w:lvlText w:val="•"/>
      <w:lvlJc w:val="left"/>
      <w:pPr>
        <w:ind w:left="3630" w:hanging="360"/>
      </w:pPr>
      <w:rPr>
        <w:rFonts w:hint="default"/>
        <w:lang w:val="uk-UA" w:eastAsia="en-US" w:bidi="ar-SA"/>
      </w:rPr>
    </w:lvl>
    <w:lvl w:ilvl="6" w:tplc="9D4AB818">
      <w:numFmt w:val="bullet"/>
      <w:lvlText w:val="•"/>
      <w:lvlJc w:val="left"/>
      <w:pPr>
        <w:ind w:left="4192" w:hanging="360"/>
      </w:pPr>
      <w:rPr>
        <w:rFonts w:hint="default"/>
        <w:lang w:val="uk-UA" w:eastAsia="en-US" w:bidi="ar-SA"/>
      </w:rPr>
    </w:lvl>
    <w:lvl w:ilvl="7" w:tplc="1EBA17C6">
      <w:numFmt w:val="bullet"/>
      <w:lvlText w:val="•"/>
      <w:lvlJc w:val="left"/>
      <w:pPr>
        <w:ind w:left="4754" w:hanging="360"/>
      </w:pPr>
      <w:rPr>
        <w:rFonts w:hint="default"/>
        <w:lang w:val="uk-UA" w:eastAsia="en-US" w:bidi="ar-SA"/>
      </w:rPr>
    </w:lvl>
    <w:lvl w:ilvl="8" w:tplc="65A83DDA">
      <w:numFmt w:val="bullet"/>
      <w:lvlText w:val="•"/>
      <w:lvlJc w:val="left"/>
      <w:pPr>
        <w:ind w:left="5316" w:hanging="360"/>
      </w:pPr>
      <w:rPr>
        <w:rFonts w:hint="default"/>
        <w:lang w:val="uk-UA" w:eastAsia="en-US" w:bidi="ar-SA"/>
      </w:rPr>
    </w:lvl>
  </w:abstractNum>
  <w:abstractNum w:abstractNumId="25">
    <w:nsid w:val="395E164A"/>
    <w:multiLevelType w:val="hybridMultilevel"/>
    <w:tmpl w:val="862A9102"/>
    <w:lvl w:ilvl="0" w:tplc="9FFE4C70">
      <w:start w:val="6"/>
      <w:numFmt w:val="decimal"/>
      <w:lvlText w:val="%1."/>
      <w:lvlJc w:val="left"/>
      <w:pPr>
        <w:ind w:left="106" w:hanging="442"/>
      </w:pPr>
      <w:rPr>
        <w:rFonts w:ascii="Times New Roman" w:eastAsia="Times New Roman" w:hAnsi="Times New Roman" w:cs="Times New Roman" w:hint="default"/>
        <w:b w:val="0"/>
        <w:bCs w:val="0"/>
        <w:i w:val="0"/>
        <w:iCs w:val="0"/>
        <w:spacing w:val="0"/>
        <w:w w:val="100"/>
        <w:sz w:val="24"/>
        <w:szCs w:val="24"/>
        <w:lang w:val="uk-UA" w:eastAsia="en-US" w:bidi="ar-SA"/>
      </w:rPr>
    </w:lvl>
    <w:lvl w:ilvl="1" w:tplc="C9EC0112">
      <w:numFmt w:val="bullet"/>
      <w:lvlText w:val="•"/>
      <w:lvlJc w:val="left"/>
      <w:pPr>
        <w:ind w:left="734" w:hanging="442"/>
      </w:pPr>
      <w:rPr>
        <w:rFonts w:hint="default"/>
        <w:lang w:val="uk-UA" w:eastAsia="en-US" w:bidi="ar-SA"/>
      </w:rPr>
    </w:lvl>
    <w:lvl w:ilvl="2" w:tplc="7C5C3D92">
      <w:numFmt w:val="bullet"/>
      <w:lvlText w:val="•"/>
      <w:lvlJc w:val="left"/>
      <w:pPr>
        <w:ind w:left="1368" w:hanging="442"/>
      </w:pPr>
      <w:rPr>
        <w:rFonts w:hint="default"/>
        <w:lang w:val="uk-UA" w:eastAsia="en-US" w:bidi="ar-SA"/>
      </w:rPr>
    </w:lvl>
    <w:lvl w:ilvl="3" w:tplc="78F83D7C">
      <w:numFmt w:val="bullet"/>
      <w:lvlText w:val="•"/>
      <w:lvlJc w:val="left"/>
      <w:pPr>
        <w:ind w:left="2002" w:hanging="442"/>
      </w:pPr>
      <w:rPr>
        <w:rFonts w:hint="default"/>
        <w:lang w:val="uk-UA" w:eastAsia="en-US" w:bidi="ar-SA"/>
      </w:rPr>
    </w:lvl>
    <w:lvl w:ilvl="4" w:tplc="3A483D0A">
      <w:numFmt w:val="bullet"/>
      <w:lvlText w:val="•"/>
      <w:lvlJc w:val="left"/>
      <w:pPr>
        <w:ind w:left="2636" w:hanging="442"/>
      </w:pPr>
      <w:rPr>
        <w:rFonts w:hint="default"/>
        <w:lang w:val="uk-UA" w:eastAsia="en-US" w:bidi="ar-SA"/>
      </w:rPr>
    </w:lvl>
    <w:lvl w:ilvl="5" w:tplc="230CEB60">
      <w:numFmt w:val="bullet"/>
      <w:lvlText w:val="•"/>
      <w:lvlJc w:val="left"/>
      <w:pPr>
        <w:ind w:left="3270" w:hanging="442"/>
      </w:pPr>
      <w:rPr>
        <w:rFonts w:hint="default"/>
        <w:lang w:val="uk-UA" w:eastAsia="en-US" w:bidi="ar-SA"/>
      </w:rPr>
    </w:lvl>
    <w:lvl w:ilvl="6" w:tplc="758C1414">
      <w:numFmt w:val="bullet"/>
      <w:lvlText w:val="•"/>
      <w:lvlJc w:val="left"/>
      <w:pPr>
        <w:ind w:left="3904" w:hanging="442"/>
      </w:pPr>
      <w:rPr>
        <w:rFonts w:hint="default"/>
        <w:lang w:val="uk-UA" w:eastAsia="en-US" w:bidi="ar-SA"/>
      </w:rPr>
    </w:lvl>
    <w:lvl w:ilvl="7" w:tplc="9E6E8B6E">
      <w:numFmt w:val="bullet"/>
      <w:lvlText w:val="•"/>
      <w:lvlJc w:val="left"/>
      <w:pPr>
        <w:ind w:left="4538" w:hanging="442"/>
      </w:pPr>
      <w:rPr>
        <w:rFonts w:hint="default"/>
        <w:lang w:val="uk-UA" w:eastAsia="en-US" w:bidi="ar-SA"/>
      </w:rPr>
    </w:lvl>
    <w:lvl w:ilvl="8" w:tplc="7F5ED528">
      <w:numFmt w:val="bullet"/>
      <w:lvlText w:val="•"/>
      <w:lvlJc w:val="left"/>
      <w:pPr>
        <w:ind w:left="5172" w:hanging="442"/>
      </w:pPr>
      <w:rPr>
        <w:rFonts w:hint="default"/>
        <w:lang w:val="uk-UA" w:eastAsia="en-US" w:bidi="ar-SA"/>
      </w:rPr>
    </w:lvl>
  </w:abstractNum>
  <w:abstractNum w:abstractNumId="26">
    <w:nsid w:val="3A0B091E"/>
    <w:multiLevelType w:val="hybridMultilevel"/>
    <w:tmpl w:val="C5F830CC"/>
    <w:lvl w:ilvl="0" w:tplc="834EC7E6">
      <w:numFmt w:val="bullet"/>
      <w:lvlText w:val="—"/>
      <w:lvlJc w:val="left"/>
      <w:pPr>
        <w:ind w:left="464" w:hanging="358"/>
      </w:pPr>
      <w:rPr>
        <w:rFonts w:ascii="Times New Roman" w:eastAsia="Times New Roman" w:hAnsi="Times New Roman" w:cs="Times New Roman" w:hint="default"/>
        <w:b w:val="0"/>
        <w:bCs w:val="0"/>
        <w:i w:val="0"/>
        <w:iCs w:val="0"/>
        <w:spacing w:val="0"/>
        <w:w w:val="100"/>
        <w:sz w:val="24"/>
        <w:szCs w:val="24"/>
        <w:lang w:val="uk-UA" w:eastAsia="en-US" w:bidi="ar-SA"/>
      </w:rPr>
    </w:lvl>
    <w:lvl w:ilvl="1" w:tplc="52785C0E">
      <w:numFmt w:val="bullet"/>
      <w:lvlText w:val="•"/>
      <w:lvlJc w:val="left"/>
      <w:pPr>
        <w:ind w:left="1058" w:hanging="358"/>
      </w:pPr>
      <w:rPr>
        <w:rFonts w:hint="default"/>
        <w:lang w:val="uk-UA" w:eastAsia="en-US" w:bidi="ar-SA"/>
      </w:rPr>
    </w:lvl>
    <w:lvl w:ilvl="2" w:tplc="ED4860F6">
      <w:numFmt w:val="bullet"/>
      <w:lvlText w:val="•"/>
      <w:lvlJc w:val="left"/>
      <w:pPr>
        <w:ind w:left="1656" w:hanging="358"/>
      </w:pPr>
      <w:rPr>
        <w:rFonts w:hint="default"/>
        <w:lang w:val="uk-UA" w:eastAsia="en-US" w:bidi="ar-SA"/>
      </w:rPr>
    </w:lvl>
    <w:lvl w:ilvl="3" w:tplc="39E2ED2A">
      <w:numFmt w:val="bullet"/>
      <w:lvlText w:val="•"/>
      <w:lvlJc w:val="left"/>
      <w:pPr>
        <w:ind w:left="2254" w:hanging="358"/>
      </w:pPr>
      <w:rPr>
        <w:rFonts w:hint="default"/>
        <w:lang w:val="uk-UA" w:eastAsia="en-US" w:bidi="ar-SA"/>
      </w:rPr>
    </w:lvl>
    <w:lvl w:ilvl="4" w:tplc="F33259DA">
      <w:numFmt w:val="bullet"/>
      <w:lvlText w:val="•"/>
      <w:lvlJc w:val="left"/>
      <w:pPr>
        <w:ind w:left="2852" w:hanging="358"/>
      </w:pPr>
      <w:rPr>
        <w:rFonts w:hint="default"/>
        <w:lang w:val="uk-UA" w:eastAsia="en-US" w:bidi="ar-SA"/>
      </w:rPr>
    </w:lvl>
    <w:lvl w:ilvl="5" w:tplc="6B6ECDDC">
      <w:numFmt w:val="bullet"/>
      <w:lvlText w:val="•"/>
      <w:lvlJc w:val="left"/>
      <w:pPr>
        <w:ind w:left="3450" w:hanging="358"/>
      </w:pPr>
      <w:rPr>
        <w:rFonts w:hint="default"/>
        <w:lang w:val="uk-UA" w:eastAsia="en-US" w:bidi="ar-SA"/>
      </w:rPr>
    </w:lvl>
    <w:lvl w:ilvl="6" w:tplc="06FEB824">
      <w:numFmt w:val="bullet"/>
      <w:lvlText w:val="•"/>
      <w:lvlJc w:val="left"/>
      <w:pPr>
        <w:ind w:left="4048" w:hanging="358"/>
      </w:pPr>
      <w:rPr>
        <w:rFonts w:hint="default"/>
        <w:lang w:val="uk-UA" w:eastAsia="en-US" w:bidi="ar-SA"/>
      </w:rPr>
    </w:lvl>
    <w:lvl w:ilvl="7" w:tplc="D026CD4A">
      <w:numFmt w:val="bullet"/>
      <w:lvlText w:val="•"/>
      <w:lvlJc w:val="left"/>
      <w:pPr>
        <w:ind w:left="4646" w:hanging="358"/>
      </w:pPr>
      <w:rPr>
        <w:rFonts w:hint="default"/>
        <w:lang w:val="uk-UA" w:eastAsia="en-US" w:bidi="ar-SA"/>
      </w:rPr>
    </w:lvl>
    <w:lvl w:ilvl="8" w:tplc="2D6265C0">
      <w:numFmt w:val="bullet"/>
      <w:lvlText w:val="•"/>
      <w:lvlJc w:val="left"/>
      <w:pPr>
        <w:ind w:left="5244" w:hanging="358"/>
      </w:pPr>
      <w:rPr>
        <w:rFonts w:hint="default"/>
        <w:lang w:val="uk-UA" w:eastAsia="en-US" w:bidi="ar-SA"/>
      </w:rPr>
    </w:lvl>
  </w:abstractNum>
  <w:abstractNum w:abstractNumId="27">
    <w:nsid w:val="3A545CCF"/>
    <w:multiLevelType w:val="hybridMultilevel"/>
    <w:tmpl w:val="519C2604"/>
    <w:lvl w:ilvl="0" w:tplc="E5CC5548">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388E12A4">
      <w:start w:val="1"/>
      <w:numFmt w:val="decimal"/>
      <w:lvlText w:val="%2."/>
      <w:lvlJc w:val="left"/>
      <w:pPr>
        <w:ind w:left="82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77BCD3F6">
      <w:numFmt w:val="bullet"/>
      <w:lvlText w:val="•"/>
      <w:lvlJc w:val="left"/>
      <w:pPr>
        <w:ind w:left="1944" w:hanging="360"/>
      </w:pPr>
      <w:rPr>
        <w:rFonts w:hint="default"/>
        <w:lang w:val="uk-UA" w:eastAsia="en-US" w:bidi="ar-SA"/>
      </w:rPr>
    </w:lvl>
    <w:lvl w:ilvl="3" w:tplc="1400837E">
      <w:numFmt w:val="bullet"/>
      <w:lvlText w:val="•"/>
      <w:lvlJc w:val="left"/>
      <w:pPr>
        <w:ind w:left="2506" w:hanging="360"/>
      </w:pPr>
      <w:rPr>
        <w:rFonts w:hint="default"/>
        <w:lang w:val="uk-UA" w:eastAsia="en-US" w:bidi="ar-SA"/>
      </w:rPr>
    </w:lvl>
    <w:lvl w:ilvl="4" w:tplc="2194AE6E">
      <w:numFmt w:val="bullet"/>
      <w:lvlText w:val="•"/>
      <w:lvlJc w:val="left"/>
      <w:pPr>
        <w:ind w:left="3068" w:hanging="360"/>
      </w:pPr>
      <w:rPr>
        <w:rFonts w:hint="default"/>
        <w:lang w:val="uk-UA" w:eastAsia="en-US" w:bidi="ar-SA"/>
      </w:rPr>
    </w:lvl>
    <w:lvl w:ilvl="5" w:tplc="5F56CC26">
      <w:numFmt w:val="bullet"/>
      <w:lvlText w:val="•"/>
      <w:lvlJc w:val="left"/>
      <w:pPr>
        <w:ind w:left="3630" w:hanging="360"/>
      </w:pPr>
      <w:rPr>
        <w:rFonts w:hint="default"/>
        <w:lang w:val="uk-UA" w:eastAsia="en-US" w:bidi="ar-SA"/>
      </w:rPr>
    </w:lvl>
    <w:lvl w:ilvl="6" w:tplc="6518DAD0">
      <w:numFmt w:val="bullet"/>
      <w:lvlText w:val="•"/>
      <w:lvlJc w:val="left"/>
      <w:pPr>
        <w:ind w:left="4192" w:hanging="360"/>
      </w:pPr>
      <w:rPr>
        <w:rFonts w:hint="default"/>
        <w:lang w:val="uk-UA" w:eastAsia="en-US" w:bidi="ar-SA"/>
      </w:rPr>
    </w:lvl>
    <w:lvl w:ilvl="7" w:tplc="01B00D88">
      <w:numFmt w:val="bullet"/>
      <w:lvlText w:val="•"/>
      <w:lvlJc w:val="left"/>
      <w:pPr>
        <w:ind w:left="4754" w:hanging="360"/>
      </w:pPr>
      <w:rPr>
        <w:rFonts w:hint="default"/>
        <w:lang w:val="uk-UA" w:eastAsia="en-US" w:bidi="ar-SA"/>
      </w:rPr>
    </w:lvl>
    <w:lvl w:ilvl="8" w:tplc="8FCE484A">
      <w:numFmt w:val="bullet"/>
      <w:lvlText w:val="•"/>
      <w:lvlJc w:val="left"/>
      <w:pPr>
        <w:ind w:left="5316" w:hanging="360"/>
      </w:pPr>
      <w:rPr>
        <w:rFonts w:hint="default"/>
        <w:lang w:val="uk-UA" w:eastAsia="en-US" w:bidi="ar-SA"/>
      </w:rPr>
    </w:lvl>
  </w:abstractNum>
  <w:abstractNum w:abstractNumId="28">
    <w:nsid w:val="3D9F375D"/>
    <w:multiLevelType w:val="hybridMultilevel"/>
    <w:tmpl w:val="77EC16D6"/>
    <w:lvl w:ilvl="0" w:tplc="60DAEFE4">
      <w:start w:val="1"/>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979224CC">
      <w:numFmt w:val="bullet"/>
      <w:lvlText w:val="•"/>
      <w:lvlJc w:val="left"/>
      <w:pPr>
        <w:ind w:left="950" w:hanging="240"/>
      </w:pPr>
      <w:rPr>
        <w:rFonts w:hint="default"/>
        <w:lang w:val="uk-UA" w:eastAsia="en-US" w:bidi="ar-SA"/>
      </w:rPr>
    </w:lvl>
    <w:lvl w:ilvl="2" w:tplc="F94EC35C">
      <w:numFmt w:val="bullet"/>
      <w:lvlText w:val="•"/>
      <w:lvlJc w:val="left"/>
      <w:pPr>
        <w:ind w:left="1560" w:hanging="240"/>
      </w:pPr>
      <w:rPr>
        <w:rFonts w:hint="default"/>
        <w:lang w:val="uk-UA" w:eastAsia="en-US" w:bidi="ar-SA"/>
      </w:rPr>
    </w:lvl>
    <w:lvl w:ilvl="3" w:tplc="26923B44">
      <w:numFmt w:val="bullet"/>
      <w:lvlText w:val="•"/>
      <w:lvlJc w:val="left"/>
      <w:pPr>
        <w:ind w:left="2170" w:hanging="240"/>
      </w:pPr>
      <w:rPr>
        <w:rFonts w:hint="default"/>
        <w:lang w:val="uk-UA" w:eastAsia="en-US" w:bidi="ar-SA"/>
      </w:rPr>
    </w:lvl>
    <w:lvl w:ilvl="4" w:tplc="2C4A8F8E">
      <w:numFmt w:val="bullet"/>
      <w:lvlText w:val="•"/>
      <w:lvlJc w:val="left"/>
      <w:pPr>
        <w:ind w:left="2780" w:hanging="240"/>
      </w:pPr>
      <w:rPr>
        <w:rFonts w:hint="default"/>
        <w:lang w:val="uk-UA" w:eastAsia="en-US" w:bidi="ar-SA"/>
      </w:rPr>
    </w:lvl>
    <w:lvl w:ilvl="5" w:tplc="BDF2895C">
      <w:numFmt w:val="bullet"/>
      <w:lvlText w:val="•"/>
      <w:lvlJc w:val="left"/>
      <w:pPr>
        <w:ind w:left="3390" w:hanging="240"/>
      </w:pPr>
      <w:rPr>
        <w:rFonts w:hint="default"/>
        <w:lang w:val="uk-UA" w:eastAsia="en-US" w:bidi="ar-SA"/>
      </w:rPr>
    </w:lvl>
    <w:lvl w:ilvl="6" w:tplc="33360B20">
      <w:numFmt w:val="bullet"/>
      <w:lvlText w:val="•"/>
      <w:lvlJc w:val="left"/>
      <w:pPr>
        <w:ind w:left="4000" w:hanging="240"/>
      </w:pPr>
      <w:rPr>
        <w:rFonts w:hint="default"/>
        <w:lang w:val="uk-UA" w:eastAsia="en-US" w:bidi="ar-SA"/>
      </w:rPr>
    </w:lvl>
    <w:lvl w:ilvl="7" w:tplc="394A1F72">
      <w:numFmt w:val="bullet"/>
      <w:lvlText w:val="•"/>
      <w:lvlJc w:val="left"/>
      <w:pPr>
        <w:ind w:left="4610" w:hanging="240"/>
      </w:pPr>
      <w:rPr>
        <w:rFonts w:hint="default"/>
        <w:lang w:val="uk-UA" w:eastAsia="en-US" w:bidi="ar-SA"/>
      </w:rPr>
    </w:lvl>
    <w:lvl w:ilvl="8" w:tplc="C796599E">
      <w:numFmt w:val="bullet"/>
      <w:lvlText w:val="•"/>
      <w:lvlJc w:val="left"/>
      <w:pPr>
        <w:ind w:left="5220" w:hanging="240"/>
      </w:pPr>
      <w:rPr>
        <w:rFonts w:hint="default"/>
        <w:lang w:val="uk-UA" w:eastAsia="en-US" w:bidi="ar-SA"/>
      </w:rPr>
    </w:lvl>
  </w:abstractNum>
  <w:abstractNum w:abstractNumId="29">
    <w:nsid w:val="3E6C0811"/>
    <w:multiLevelType w:val="multilevel"/>
    <w:tmpl w:val="46524E00"/>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F722D70"/>
    <w:multiLevelType w:val="hybridMultilevel"/>
    <w:tmpl w:val="9808F038"/>
    <w:lvl w:ilvl="0" w:tplc="311C56C8">
      <w:start w:val="6"/>
      <w:numFmt w:val="decimal"/>
      <w:lvlText w:val="%1."/>
      <w:lvlJc w:val="left"/>
      <w:pPr>
        <w:ind w:left="106" w:hanging="396"/>
      </w:pPr>
      <w:rPr>
        <w:rFonts w:ascii="Times New Roman" w:eastAsia="Times New Roman" w:hAnsi="Times New Roman" w:cs="Times New Roman" w:hint="default"/>
        <w:b w:val="0"/>
        <w:bCs w:val="0"/>
        <w:i w:val="0"/>
        <w:iCs w:val="0"/>
        <w:spacing w:val="0"/>
        <w:w w:val="100"/>
        <w:sz w:val="24"/>
        <w:szCs w:val="24"/>
        <w:lang w:val="uk-UA" w:eastAsia="en-US" w:bidi="ar-SA"/>
      </w:rPr>
    </w:lvl>
    <w:lvl w:ilvl="1" w:tplc="C73E4142">
      <w:numFmt w:val="bullet"/>
      <w:lvlText w:val="—"/>
      <w:lvlJc w:val="left"/>
      <w:pPr>
        <w:ind w:left="106"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2" w:tplc="F9583F9E">
      <w:numFmt w:val="bullet"/>
      <w:lvlText w:val="•"/>
      <w:lvlJc w:val="left"/>
      <w:pPr>
        <w:ind w:left="1368" w:hanging="720"/>
      </w:pPr>
      <w:rPr>
        <w:rFonts w:hint="default"/>
        <w:lang w:val="uk-UA" w:eastAsia="en-US" w:bidi="ar-SA"/>
      </w:rPr>
    </w:lvl>
    <w:lvl w:ilvl="3" w:tplc="F3465DF8">
      <w:numFmt w:val="bullet"/>
      <w:lvlText w:val="•"/>
      <w:lvlJc w:val="left"/>
      <w:pPr>
        <w:ind w:left="2002" w:hanging="720"/>
      </w:pPr>
      <w:rPr>
        <w:rFonts w:hint="default"/>
        <w:lang w:val="uk-UA" w:eastAsia="en-US" w:bidi="ar-SA"/>
      </w:rPr>
    </w:lvl>
    <w:lvl w:ilvl="4" w:tplc="4B78AA1C">
      <w:numFmt w:val="bullet"/>
      <w:lvlText w:val="•"/>
      <w:lvlJc w:val="left"/>
      <w:pPr>
        <w:ind w:left="2636" w:hanging="720"/>
      </w:pPr>
      <w:rPr>
        <w:rFonts w:hint="default"/>
        <w:lang w:val="uk-UA" w:eastAsia="en-US" w:bidi="ar-SA"/>
      </w:rPr>
    </w:lvl>
    <w:lvl w:ilvl="5" w:tplc="6DC471D0">
      <w:numFmt w:val="bullet"/>
      <w:lvlText w:val="•"/>
      <w:lvlJc w:val="left"/>
      <w:pPr>
        <w:ind w:left="3270" w:hanging="720"/>
      </w:pPr>
      <w:rPr>
        <w:rFonts w:hint="default"/>
        <w:lang w:val="uk-UA" w:eastAsia="en-US" w:bidi="ar-SA"/>
      </w:rPr>
    </w:lvl>
    <w:lvl w:ilvl="6" w:tplc="92C406E2">
      <w:numFmt w:val="bullet"/>
      <w:lvlText w:val="•"/>
      <w:lvlJc w:val="left"/>
      <w:pPr>
        <w:ind w:left="3904" w:hanging="720"/>
      </w:pPr>
      <w:rPr>
        <w:rFonts w:hint="default"/>
        <w:lang w:val="uk-UA" w:eastAsia="en-US" w:bidi="ar-SA"/>
      </w:rPr>
    </w:lvl>
    <w:lvl w:ilvl="7" w:tplc="655E5960">
      <w:numFmt w:val="bullet"/>
      <w:lvlText w:val="•"/>
      <w:lvlJc w:val="left"/>
      <w:pPr>
        <w:ind w:left="4538" w:hanging="720"/>
      </w:pPr>
      <w:rPr>
        <w:rFonts w:hint="default"/>
        <w:lang w:val="uk-UA" w:eastAsia="en-US" w:bidi="ar-SA"/>
      </w:rPr>
    </w:lvl>
    <w:lvl w:ilvl="8" w:tplc="1AE422C4">
      <w:numFmt w:val="bullet"/>
      <w:lvlText w:val="•"/>
      <w:lvlJc w:val="left"/>
      <w:pPr>
        <w:ind w:left="5172" w:hanging="720"/>
      </w:pPr>
      <w:rPr>
        <w:rFonts w:hint="default"/>
        <w:lang w:val="uk-UA" w:eastAsia="en-US" w:bidi="ar-SA"/>
      </w:rPr>
    </w:lvl>
  </w:abstractNum>
  <w:abstractNum w:abstractNumId="31">
    <w:nsid w:val="48273C99"/>
    <w:multiLevelType w:val="hybridMultilevel"/>
    <w:tmpl w:val="E9F29438"/>
    <w:lvl w:ilvl="0" w:tplc="B1C2EA84">
      <w:start w:val="1"/>
      <w:numFmt w:val="decimal"/>
      <w:lvlText w:val="%1."/>
      <w:lvlJc w:val="left"/>
      <w:pPr>
        <w:ind w:left="106" w:hanging="288"/>
      </w:pPr>
      <w:rPr>
        <w:rFonts w:ascii="Times New Roman" w:eastAsia="Times New Roman" w:hAnsi="Times New Roman" w:cs="Times New Roman" w:hint="default"/>
        <w:b w:val="0"/>
        <w:bCs w:val="0"/>
        <w:i w:val="0"/>
        <w:iCs w:val="0"/>
        <w:spacing w:val="0"/>
        <w:w w:val="100"/>
        <w:sz w:val="24"/>
        <w:szCs w:val="24"/>
        <w:lang w:val="uk-UA" w:eastAsia="en-US" w:bidi="ar-SA"/>
      </w:rPr>
    </w:lvl>
    <w:lvl w:ilvl="1" w:tplc="4804389A">
      <w:start w:val="1"/>
      <w:numFmt w:val="decimal"/>
      <w:lvlText w:val="%2)"/>
      <w:lvlJc w:val="left"/>
      <w:pPr>
        <w:ind w:left="106" w:hanging="427"/>
      </w:pPr>
      <w:rPr>
        <w:rFonts w:ascii="Times New Roman" w:eastAsia="Times New Roman" w:hAnsi="Times New Roman" w:cs="Times New Roman" w:hint="default"/>
        <w:b w:val="0"/>
        <w:bCs w:val="0"/>
        <w:i w:val="0"/>
        <w:iCs w:val="0"/>
        <w:spacing w:val="0"/>
        <w:w w:val="100"/>
        <w:sz w:val="24"/>
        <w:szCs w:val="24"/>
        <w:lang w:val="uk-UA" w:eastAsia="en-US" w:bidi="ar-SA"/>
      </w:rPr>
    </w:lvl>
    <w:lvl w:ilvl="2" w:tplc="EF4AA554">
      <w:numFmt w:val="bullet"/>
      <w:lvlText w:val="—"/>
      <w:lvlJc w:val="left"/>
      <w:pPr>
        <w:ind w:left="106"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3" w:tplc="FCB660E0">
      <w:numFmt w:val="bullet"/>
      <w:lvlText w:val="•"/>
      <w:lvlJc w:val="left"/>
      <w:pPr>
        <w:ind w:left="2002" w:hanging="320"/>
      </w:pPr>
      <w:rPr>
        <w:rFonts w:hint="default"/>
        <w:lang w:val="uk-UA" w:eastAsia="en-US" w:bidi="ar-SA"/>
      </w:rPr>
    </w:lvl>
    <w:lvl w:ilvl="4" w:tplc="05DC13B8">
      <w:numFmt w:val="bullet"/>
      <w:lvlText w:val="•"/>
      <w:lvlJc w:val="left"/>
      <w:pPr>
        <w:ind w:left="2636" w:hanging="320"/>
      </w:pPr>
      <w:rPr>
        <w:rFonts w:hint="default"/>
        <w:lang w:val="uk-UA" w:eastAsia="en-US" w:bidi="ar-SA"/>
      </w:rPr>
    </w:lvl>
    <w:lvl w:ilvl="5" w:tplc="F4D2A12A">
      <w:numFmt w:val="bullet"/>
      <w:lvlText w:val="•"/>
      <w:lvlJc w:val="left"/>
      <w:pPr>
        <w:ind w:left="3270" w:hanging="320"/>
      </w:pPr>
      <w:rPr>
        <w:rFonts w:hint="default"/>
        <w:lang w:val="uk-UA" w:eastAsia="en-US" w:bidi="ar-SA"/>
      </w:rPr>
    </w:lvl>
    <w:lvl w:ilvl="6" w:tplc="3C2E3F34">
      <w:numFmt w:val="bullet"/>
      <w:lvlText w:val="•"/>
      <w:lvlJc w:val="left"/>
      <w:pPr>
        <w:ind w:left="3904" w:hanging="320"/>
      </w:pPr>
      <w:rPr>
        <w:rFonts w:hint="default"/>
        <w:lang w:val="uk-UA" w:eastAsia="en-US" w:bidi="ar-SA"/>
      </w:rPr>
    </w:lvl>
    <w:lvl w:ilvl="7" w:tplc="FCCE0242">
      <w:numFmt w:val="bullet"/>
      <w:lvlText w:val="•"/>
      <w:lvlJc w:val="left"/>
      <w:pPr>
        <w:ind w:left="4538" w:hanging="320"/>
      </w:pPr>
      <w:rPr>
        <w:rFonts w:hint="default"/>
        <w:lang w:val="uk-UA" w:eastAsia="en-US" w:bidi="ar-SA"/>
      </w:rPr>
    </w:lvl>
    <w:lvl w:ilvl="8" w:tplc="1A14B5E6">
      <w:numFmt w:val="bullet"/>
      <w:lvlText w:val="•"/>
      <w:lvlJc w:val="left"/>
      <w:pPr>
        <w:ind w:left="5172" w:hanging="320"/>
      </w:pPr>
      <w:rPr>
        <w:rFonts w:hint="default"/>
        <w:lang w:val="uk-UA" w:eastAsia="en-US" w:bidi="ar-SA"/>
      </w:rPr>
    </w:lvl>
  </w:abstractNum>
  <w:abstractNum w:abstractNumId="32">
    <w:nsid w:val="4A2C43A8"/>
    <w:multiLevelType w:val="hybridMultilevel"/>
    <w:tmpl w:val="B32626B0"/>
    <w:lvl w:ilvl="0" w:tplc="84F42F08">
      <w:start w:val="2"/>
      <w:numFmt w:val="decimal"/>
      <w:lvlText w:val="%1)"/>
      <w:lvlJc w:val="left"/>
      <w:pPr>
        <w:ind w:left="932"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F76105A">
      <w:numFmt w:val="bullet"/>
      <w:lvlText w:val="•"/>
      <w:lvlJc w:val="left"/>
      <w:pPr>
        <w:ind w:left="1490" w:hanging="260"/>
      </w:pPr>
      <w:rPr>
        <w:rFonts w:hint="default"/>
        <w:lang w:val="uk-UA" w:eastAsia="en-US" w:bidi="ar-SA"/>
      </w:rPr>
    </w:lvl>
    <w:lvl w:ilvl="2" w:tplc="954ADC58">
      <w:numFmt w:val="bullet"/>
      <w:lvlText w:val="•"/>
      <w:lvlJc w:val="left"/>
      <w:pPr>
        <w:ind w:left="2040" w:hanging="260"/>
      </w:pPr>
      <w:rPr>
        <w:rFonts w:hint="default"/>
        <w:lang w:val="uk-UA" w:eastAsia="en-US" w:bidi="ar-SA"/>
      </w:rPr>
    </w:lvl>
    <w:lvl w:ilvl="3" w:tplc="A47CA048">
      <w:numFmt w:val="bullet"/>
      <w:lvlText w:val="•"/>
      <w:lvlJc w:val="left"/>
      <w:pPr>
        <w:ind w:left="2590" w:hanging="260"/>
      </w:pPr>
      <w:rPr>
        <w:rFonts w:hint="default"/>
        <w:lang w:val="uk-UA" w:eastAsia="en-US" w:bidi="ar-SA"/>
      </w:rPr>
    </w:lvl>
    <w:lvl w:ilvl="4" w:tplc="59A4677C">
      <w:numFmt w:val="bullet"/>
      <w:lvlText w:val="•"/>
      <w:lvlJc w:val="left"/>
      <w:pPr>
        <w:ind w:left="3140" w:hanging="260"/>
      </w:pPr>
      <w:rPr>
        <w:rFonts w:hint="default"/>
        <w:lang w:val="uk-UA" w:eastAsia="en-US" w:bidi="ar-SA"/>
      </w:rPr>
    </w:lvl>
    <w:lvl w:ilvl="5" w:tplc="55F275A6">
      <w:numFmt w:val="bullet"/>
      <w:lvlText w:val="•"/>
      <w:lvlJc w:val="left"/>
      <w:pPr>
        <w:ind w:left="3690" w:hanging="260"/>
      </w:pPr>
      <w:rPr>
        <w:rFonts w:hint="default"/>
        <w:lang w:val="uk-UA" w:eastAsia="en-US" w:bidi="ar-SA"/>
      </w:rPr>
    </w:lvl>
    <w:lvl w:ilvl="6" w:tplc="D7AC643A">
      <w:numFmt w:val="bullet"/>
      <w:lvlText w:val="•"/>
      <w:lvlJc w:val="left"/>
      <w:pPr>
        <w:ind w:left="4240" w:hanging="260"/>
      </w:pPr>
      <w:rPr>
        <w:rFonts w:hint="default"/>
        <w:lang w:val="uk-UA" w:eastAsia="en-US" w:bidi="ar-SA"/>
      </w:rPr>
    </w:lvl>
    <w:lvl w:ilvl="7" w:tplc="993E6106">
      <w:numFmt w:val="bullet"/>
      <w:lvlText w:val="•"/>
      <w:lvlJc w:val="left"/>
      <w:pPr>
        <w:ind w:left="4790" w:hanging="260"/>
      </w:pPr>
      <w:rPr>
        <w:rFonts w:hint="default"/>
        <w:lang w:val="uk-UA" w:eastAsia="en-US" w:bidi="ar-SA"/>
      </w:rPr>
    </w:lvl>
    <w:lvl w:ilvl="8" w:tplc="B5E0013C">
      <w:numFmt w:val="bullet"/>
      <w:lvlText w:val="•"/>
      <w:lvlJc w:val="left"/>
      <w:pPr>
        <w:ind w:left="5340" w:hanging="260"/>
      </w:pPr>
      <w:rPr>
        <w:rFonts w:hint="default"/>
        <w:lang w:val="uk-UA" w:eastAsia="en-US" w:bidi="ar-SA"/>
      </w:rPr>
    </w:lvl>
  </w:abstractNum>
  <w:abstractNum w:abstractNumId="33">
    <w:nsid w:val="4BB052E7"/>
    <w:multiLevelType w:val="multilevel"/>
    <w:tmpl w:val="6A884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EEC6E95"/>
    <w:multiLevelType w:val="hybridMultilevel"/>
    <w:tmpl w:val="303CF7D6"/>
    <w:lvl w:ilvl="0" w:tplc="626C685C">
      <w:numFmt w:val="bullet"/>
      <w:lvlText w:val="—"/>
      <w:lvlJc w:val="left"/>
      <w:pPr>
        <w:ind w:left="106" w:hanging="300"/>
      </w:pPr>
      <w:rPr>
        <w:rFonts w:ascii="Times New Roman" w:eastAsia="Times New Roman" w:hAnsi="Times New Roman" w:cs="Times New Roman" w:hint="default"/>
        <w:b w:val="0"/>
        <w:bCs w:val="0"/>
        <w:i w:val="0"/>
        <w:iCs w:val="0"/>
        <w:spacing w:val="0"/>
        <w:w w:val="100"/>
        <w:sz w:val="24"/>
        <w:szCs w:val="24"/>
        <w:lang w:val="uk-UA" w:eastAsia="en-US" w:bidi="ar-SA"/>
      </w:rPr>
    </w:lvl>
    <w:lvl w:ilvl="1" w:tplc="17F6BB0C">
      <w:numFmt w:val="bullet"/>
      <w:lvlText w:val="•"/>
      <w:lvlJc w:val="left"/>
      <w:pPr>
        <w:ind w:left="734" w:hanging="300"/>
      </w:pPr>
      <w:rPr>
        <w:rFonts w:hint="default"/>
        <w:lang w:val="uk-UA" w:eastAsia="en-US" w:bidi="ar-SA"/>
      </w:rPr>
    </w:lvl>
    <w:lvl w:ilvl="2" w:tplc="5E32FD9A">
      <w:numFmt w:val="bullet"/>
      <w:lvlText w:val="•"/>
      <w:lvlJc w:val="left"/>
      <w:pPr>
        <w:ind w:left="1368" w:hanging="300"/>
      </w:pPr>
      <w:rPr>
        <w:rFonts w:hint="default"/>
        <w:lang w:val="uk-UA" w:eastAsia="en-US" w:bidi="ar-SA"/>
      </w:rPr>
    </w:lvl>
    <w:lvl w:ilvl="3" w:tplc="A93041CA">
      <w:numFmt w:val="bullet"/>
      <w:lvlText w:val="•"/>
      <w:lvlJc w:val="left"/>
      <w:pPr>
        <w:ind w:left="2002" w:hanging="300"/>
      </w:pPr>
      <w:rPr>
        <w:rFonts w:hint="default"/>
        <w:lang w:val="uk-UA" w:eastAsia="en-US" w:bidi="ar-SA"/>
      </w:rPr>
    </w:lvl>
    <w:lvl w:ilvl="4" w:tplc="334402BA">
      <w:numFmt w:val="bullet"/>
      <w:lvlText w:val="•"/>
      <w:lvlJc w:val="left"/>
      <w:pPr>
        <w:ind w:left="2636" w:hanging="300"/>
      </w:pPr>
      <w:rPr>
        <w:rFonts w:hint="default"/>
        <w:lang w:val="uk-UA" w:eastAsia="en-US" w:bidi="ar-SA"/>
      </w:rPr>
    </w:lvl>
    <w:lvl w:ilvl="5" w:tplc="D3E8F216">
      <w:numFmt w:val="bullet"/>
      <w:lvlText w:val="•"/>
      <w:lvlJc w:val="left"/>
      <w:pPr>
        <w:ind w:left="3270" w:hanging="300"/>
      </w:pPr>
      <w:rPr>
        <w:rFonts w:hint="default"/>
        <w:lang w:val="uk-UA" w:eastAsia="en-US" w:bidi="ar-SA"/>
      </w:rPr>
    </w:lvl>
    <w:lvl w:ilvl="6" w:tplc="ED3004A4">
      <w:numFmt w:val="bullet"/>
      <w:lvlText w:val="•"/>
      <w:lvlJc w:val="left"/>
      <w:pPr>
        <w:ind w:left="3904" w:hanging="300"/>
      </w:pPr>
      <w:rPr>
        <w:rFonts w:hint="default"/>
        <w:lang w:val="uk-UA" w:eastAsia="en-US" w:bidi="ar-SA"/>
      </w:rPr>
    </w:lvl>
    <w:lvl w:ilvl="7" w:tplc="544C5736">
      <w:numFmt w:val="bullet"/>
      <w:lvlText w:val="•"/>
      <w:lvlJc w:val="left"/>
      <w:pPr>
        <w:ind w:left="4538" w:hanging="300"/>
      </w:pPr>
      <w:rPr>
        <w:rFonts w:hint="default"/>
        <w:lang w:val="uk-UA" w:eastAsia="en-US" w:bidi="ar-SA"/>
      </w:rPr>
    </w:lvl>
    <w:lvl w:ilvl="8" w:tplc="13E6E3BA">
      <w:numFmt w:val="bullet"/>
      <w:lvlText w:val="•"/>
      <w:lvlJc w:val="left"/>
      <w:pPr>
        <w:ind w:left="5172" w:hanging="300"/>
      </w:pPr>
      <w:rPr>
        <w:rFonts w:hint="default"/>
        <w:lang w:val="uk-UA" w:eastAsia="en-US" w:bidi="ar-SA"/>
      </w:rPr>
    </w:lvl>
  </w:abstractNum>
  <w:abstractNum w:abstractNumId="35">
    <w:nsid w:val="4F7922A7"/>
    <w:multiLevelType w:val="hybridMultilevel"/>
    <w:tmpl w:val="5518D930"/>
    <w:lvl w:ilvl="0" w:tplc="C892FDDA">
      <w:start w:val="4"/>
      <w:numFmt w:val="decimal"/>
      <w:lvlText w:val="%1)"/>
      <w:lvlJc w:val="left"/>
      <w:pPr>
        <w:ind w:left="106" w:hanging="346"/>
      </w:pPr>
      <w:rPr>
        <w:rFonts w:ascii="Times New Roman" w:eastAsia="Times New Roman" w:hAnsi="Times New Roman" w:cs="Times New Roman" w:hint="default"/>
        <w:b w:val="0"/>
        <w:bCs w:val="0"/>
        <w:i w:val="0"/>
        <w:iCs w:val="0"/>
        <w:spacing w:val="0"/>
        <w:w w:val="100"/>
        <w:sz w:val="24"/>
        <w:szCs w:val="24"/>
        <w:lang w:val="uk-UA" w:eastAsia="en-US" w:bidi="ar-SA"/>
      </w:rPr>
    </w:lvl>
    <w:lvl w:ilvl="1" w:tplc="440CE162">
      <w:numFmt w:val="bullet"/>
      <w:lvlText w:val="—"/>
      <w:lvlJc w:val="left"/>
      <w:pPr>
        <w:ind w:left="106" w:hanging="387"/>
      </w:pPr>
      <w:rPr>
        <w:rFonts w:ascii="Times New Roman" w:eastAsia="Times New Roman" w:hAnsi="Times New Roman" w:cs="Times New Roman" w:hint="default"/>
        <w:b w:val="0"/>
        <w:bCs w:val="0"/>
        <w:i w:val="0"/>
        <w:iCs w:val="0"/>
        <w:spacing w:val="0"/>
        <w:w w:val="100"/>
        <w:sz w:val="24"/>
        <w:szCs w:val="24"/>
        <w:lang w:val="uk-UA" w:eastAsia="en-US" w:bidi="ar-SA"/>
      </w:rPr>
    </w:lvl>
    <w:lvl w:ilvl="2" w:tplc="1E502994">
      <w:numFmt w:val="bullet"/>
      <w:lvlText w:val="•"/>
      <w:lvlJc w:val="left"/>
      <w:pPr>
        <w:ind w:left="1368" w:hanging="387"/>
      </w:pPr>
      <w:rPr>
        <w:rFonts w:hint="default"/>
        <w:lang w:val="uk-UA" w:eastAsia="en-US" w:bidi="ar-SA"/>
      </w:rPr>
    </w:lvl>
    <w:lvl w:ilvl="3" w:tplc="55F62E2A">
      <w:numFmt w:val="bullet"/>
      <w:lvlText w:val="•"/>
      <w:lvlJc w:val="left"/>
      <w:pPr>
        <w:ind w:left="2002" w:hanging="387"/>
      </w:pPr>
      <w:rPr>
        <w:rFonts w:hint="default"/>
        <w:lang w:val="uk-UA" w:eastAsia="en-US" w:bidi="ar-SA"/>
      </w:rPr>
    </w:lvl>
    <w:lvl w:ilvl="4" w:tplc="7E12FEEE">
      <w:numFmt w:val="bullet"/>
      <w:lvlText w:val="•"/>
      <w:lvlJc w:val="left"/>
      <w:pPr>
        <w:ind w:left="2636" w:hanging="387"/>
      </w:pPr>
      <w:rPr>
        <w:rFonts w:hint="default"/>
        <w:lang w:val="uk-UA" w:eastAsia="en-US" w:bidi="ar-SA"/>
      </w:rPr>
    </w:lvl>
    <w:lvl w:ilvl="5" w:tplc="BC00F120">
      <w:numFmt w:val="bullet"/>
      <w:lvlText w:val="•"/>
      <w:lvlJc w:val="left"/>
      <w:pPr>
        <w:ind w:left="3270" w:hanging="387"/>
      </w:pPr>
      <w:rPr>
        <w:rFonts w:hint="default"/>
        <w:lang w:val="uk-UA" w:eastAsia="en-US" w:bidi="ar-SA"/>
      </w:rPr>
    </w:lvl>
    <w:lvl w:ilvl="6" w:tplc="E716E098">
      <w:numFmt w:val="bullet"/>
      <w:lvlText w:val="•"/>
      <w:lvlJc w:val="left"/>
      <w:pPr>
        <w:ind w:left="3904" w:hanging="387"/>
      </w:pPr>
      <w:rPr>
        <w:rFonts w:hint="default"/>
        <w:lang w:val="uk-UA" w:eastAsia="en-US" w:bidi="ar-SA"/>
      </w:rPr>
    </w:lvl>
    <w:lvl w:ilvl="7" w:tplc="DA8E1D7A">
      <w:numFmt w:val="bullet"/>
      <w:lvlText w:val="•"/>
      <w:lvlJc w:val="left"/>
      <w:pPr>
        <w:ind w:left="4538" w:hanging="387"/>
      </w:pPr>
      <w:rPr>
        <w:rFonts w:hint="default"/>
        <w:lang w:val="uk-UA" w:eastAsia="en-US" w:bidi="ar-SA"/>
      </w:rPr>
    </w:lvl>
    <w:lvl w:ilvl="8" w:tplc="3C3C3A6C">
      <w:numFmt w:val="bullet"/>
      <w:lvlText w:val="•"/>
      <w:lvlJc w:val="left"/>
      <w:pPr>
        <w:ind w:left="5172" w:hanging="387"/>
      </w:pPr>
      <w:rPr>
        <w:rFonts w:hint="default"/>
        <w:lang w:val="uk-UA" w:eastAsia="en-US" w:bidi="ar-SA"/>
      </w:rPr>
    </w:lvl>
  </w:abstractNum>
  <w:abstractNum w:abstractNumId="36">
    <w:nsid w:val="526D5E37"/>
    <w:multiLevelType w:val="hybridMultilevel"/>
    <w:tmpl w:val="779AE070"/>
    <w:lvl w:ilvl="0" w:tplc="C81A00F6">
      <w:start w:val="5"/>
      <w:numFmt w:val="decimal"/>
      <w:lvlText w:val="%1."/>
      <w:lvlJc w:val="left"/>
      <w:pPr>
        <w:ind w:left="106" w:hanging="293"/>
      </w:pPr>
      <w:rPr>
        <w:rFonts w:ascii="Times New Roman" w:eastAsia="Times New Roman" w:hAnsi="Times New Roman" w:cs="Times New Roman" w:hint="default"/>
        <w:b w:val="0"/>
        <w:bCs w:val="0"/>
        <w:i w:val="0"/>
        <w:iCs w:val="0"/>
        <w:spacing w:val="0"/>
        <w:w w:val="100"/>
        <w:sz w:val="24"/>
        <w:szCs w:val="24"/>
        <w:lang w:val="uk-UA" w:eastAsia="en-US" w:bidi="ar-SA"/>
      </w:rPr>
    </w:lvl>
    <w:lvl w:ilvl="1" w:tplc="485C4434">
      <w:numFmt w:val="bullet"/>
      <w:lvlText w:val="—"/>
      <w:lvlJc w:val="left"/>
      <w:pPr>
        <w:ind w:left="106"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2" w:tplc="E35A889E">
      <w:numFmt w:val="bullet"/>
      <w:lvlText w:val="•"/>
      <w:lvlJc w:val="left"/>
      <w:pPr>
        <w:ind w:left="1368" w:hanging="298"/>
      </w:pPr>
      <w:rPr>
        <w:rFonts w:hint="default"/>
        <w:lang w:val="uk-UA" w:eastAsia="en-US" w:bidi="ar-SA"/>
      </w:rPr>
    </w:lvl>
    <w:lvl w:ilvl="3" w:tplc="A0BCC3CE">
      <w:numFmt w:val="bullet"/>
      <w:lvlText w:val="•"/>
      <w:lvlJc w:val="left"/>
      <w:pPr>
        <w:ind w:left="2002" w:hanging="298"/>
      </w:pPr>
      <w:rPr>
        <w:rFonts w:hint="default"/>
        <w:lang w:val="uk-UA" w:eastAsia="en-US" w:bidi="ar-SA"/>
      </w:rPr>
    </w:lvl>
    <w:lvl w:ilvl="4" w:tplc="3B269DB8">
      <w:numFmt w:val="bullet"/>
      <w:lvlText w:val="•"/>
      <w:lvlJc w:val="left"/>
      <w:pPr>
        <w:ind w:left="2636" w:hanging="298"/>
      </w:pPr>
      <w:rPr>
        <w:rFonts w:hint="default"/>
        <w:lang w:val="uk-UA" w:eastAsia="en-US" w:bidi="ar-SA"/>
      </w:rPr>
    </w:lvl>
    <w:lvl w:ilvl="5" w:tplc="3D9AA47C">
      <w:numFmt w:val="bullet"/>
      <w:lvlText w:val="•"/>
      <w:lvlJc w:val="left"/>
      <w:pPr>
        <w:ind w:left="3270" w:hanging="298"/>
      </w:pPr>
      <w:rPr>
        <w:rFonts w:hint="default"/>
        <w:lang w:val="uk-UA" w:eastAsia="en-US" w:bidi="ar-SA"/>
      </w:rPr>
    </w:lvl>
    <w:lvl w:ilvl="6" w:tplc="C1BE12D2">
      <w:numFmt w:val="bullet"/>
      <w:lvlText w:val="•"/>
      <w:lvlJc w:val="left"/>
      <w:pPr>
        <w:ind w:left="3904" w:hanging="298"/>
      </w:pPr>
      <w:rPr>
        <w:rFonts w:hint="default"/>
        <w:lang w:val="uk-UA" w:eastAsia="en-US" w:bidi="ar-SA"/>
      </w:rPr>
    </w:lvl>
    <w:lvl w:ilvl="7" w:tplc="6EFA0126">
      <w:numFmt w:val="bullet"/>
      <w:lvlText w:val="•"/>
      <w:lvlJc w:val="left"/>
      <w:pPr>
        <w:ind w:left="4538" w:hanging="298"/>
      </w:pPr>
      <w:rPr>
        <w:rFonts w:hint="default"/>
        <w:lang w:val="uk-UA" w:eastAsia="en-US" w:bidi="ar-SA"/>
      </w:rPr>
    </w:lvl>
    <w:lvl w:ilvl="8" w:tplc="687E162C">
      <w:numFmt w:val="bullet"/>
      <w:lvlText w:val="•"/>
      <w:lvlJc w:val="left"/>
      <w:pPr>
        <w:ind w:left="5172" w:hanging="298"/>
      </w:pPr>
      <w:rPr>
        <w:rFonts w:hint="default"/>
        <w:lang w:val="uk-UA" w:eastAsia="en-US" w:bidi="ar-SA"/>
      </w:rPr>
    </w:lvl>
  </w:abstractNum>
  <w:abstractNum w:abstractNumId="37">
    <w:nsid w:val="52CB7994"/>
    <w:multiLevelType w:val="multilevel"/>
    <w:tmpl w:val="D3AE3C58"/>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53D73715"/>
    <w:multiLevelType w:val="multilevel"/>
    <w:tmpl w:val="B88669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9">
    <w:nsid w:val="5628115F"/>
    <w:multiLevelType w:val="multilevel"/>
    <w:tmpl w:val="34AAE1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5E99515B"/>
    <w:multiLevelType w:val="multilevel"/>
    <w:tmpl w:val="ADD8A894"/>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24C37EE"/>
    <w:multiLevelType w:val="multilevel"/>
    <w:tmpl w:val="B53AE910"/>
    <w:lvl w:ilvl="0">
      <w:start w:val="12"/>
      <w:numFmt w:val="decimal"/>
      <w:lvlText w:val="%1."/>
      <w:lvlJc w:val="left"/>
      <w:pPr>
        <w:ind w:left="405" w:hanging="405"/>
      </w:pPr>
      <w:rPr>
        <w:rFonts w:hint="default"/>
      </w:rPr>
    </w:lvl>
    <w:lvl w:ilvl="1">
      <w:start w:val="1"/>
      <w:numFmt w:val="decimal"/>
      <w:lvlText w:val="%1.%2."/>
      <w:lvlJc w:val="left"/>
      <w:pPr>
        <w:ind w:left="1115"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nsid w:val="69FD4F4E"/>
    <w:multiLevelType w:val="multilevel"/>
    <w:tmpl w:val="3C9C81A8"/>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B1C4FBF"/>
    <w:multiLevelType w:val="multilevel"/>
    <w:tmpl w:val="26329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6DBD2A80"/>
    <w:multiLevelType w:val="multilevel"/>
    <w:tmpl w:val="4D68DD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nsid w:val="6E172C16"/>
    <w:multiLevelType w:val="multilevel"/>
    <w:tmpl w:val="EA901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E3709B6"/>
    <w:multiLevelType w:val="hybridMultilevel"/>
    <w:tmpl w:val="983CDF48"/>
    <w:lvl w:ilvl="0" w:tplc="FFFFFFFF">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51A3E08"/>
    <w:multiLevelType w:val="multilevel"/>
    <w:tmpl w:val="DD26B0B8"/>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75CF5DB7"/>
    <w:multiLevelType w:val="hybridMultilevel"/>
    <w:tmpl w:val="E81ADD06"/>
    <w:lvl w:ilvl="0" w:tplc="BDDC49A2">
      <w:numFmt w:val="bullet"/>
      <w:lvlText w:val="—"/>
      <w:lvlJc w:val="left"/>
      <w:pPr>
        <w:ind w:left="106" w:hanging="310"/>
      </w:pPr>
      <w:rPr>
        <w:rFonts w:ascii="Times New Roman" w:eastAsia="Times New Roman" w:hAnsi="Times New Roman" w:cs="Times New Roman" w:hint="default"/>
        <w:b w:val="0"/>
        <w:bCs w:val="0"/>
        <w:i w:val="0"/>
        <w:iCs w:val="0"/>
        <w:spacing w:val="0"/>
        <w:w w:val="100"/>
        <w:sz w:val="24"/>
        <w:szCs w:val="24"/>
        <w:lang w:val="uk-UA" w:eastAsia="en-US" w:bidi="ar-SA"/>
      </w:rPr>
    </w:lvl>
    <w:lvl w:ilvl="1" w:tplc="5E02042C">
      <w:numFmt w:val="bullet"/>
      <w:lvlText w:val="•"/>
      <w:lvlJc w:val="left"/>
      <w:pPr>
        <w:ind w:left="734" w:hanging="310"/>
      </w:pPr>
      <w:rPr>
        <w:rFonts w:hint="default"/>
        <w:lang w:val="uk-UA" w:eastAsia="en-US" w:bidi="ar-SA"/>
      </w:rPr>
    </w:lvl>
    <w:lvl w:ilvl="2" w:tplc="7DF0CA64">
      <w:numFmt w:val="bullet"/>
      <w:lvlText w:val="•"/>
      <w:lvlJc w:val="left"/>
      <w:pPr>
        <w:ind w:left="1368" w:hanging="310"/>
      </w:pPr>
      <w:rPr>
        <w:rFonts w:hint="default"/>
        <w:lang w:val="uk-UA" w:eastAsia="en-US" w:bidi="ar-SA"/>
      </w:rPr>
    </w:lvl>
    <w:lvl w:ilvl="3" w:tplc="DE829A56">
      <w:numFmt w:val="bullet"/>
      <w:lvlText w:val="•"/>
      <w:lvlJc w:val="left"/>
      <w:pPr>
        <w:ind w:left="2002" w:hanging="310"/>
      </w:pPr>
      <w:rPr>
        <w:rFonts w:hint="default"/>
        <w:lang w:val="uk-UA" w:eastAsia="en-US" w:bidi="ar-SA"/>
      </w:rPr>
    </w:lvl>
    <w:lvl w:ilvl="4" w:tplc="55980148">
      <w:numFmt w:val="bullet"/>
      <w:lvlText w:val="•"/>
      <w:lvlJc w:val="left"/>
      <w:pPr>
        <w:ind w:left="2636" w:hanging="310"/>
      </w:pPr>
      <w:rPr>
        <w:rFonts w:hint="default"/>
        <w:lang w:val="uk-UA" w:eastAsia="en-US" w:bidi="ar-SA"/>
      </w:rPr>
    </w:lvl>
    <w:lvl w:ilvl="5" w:tplc="81121A44">
      <w:numFmt w:val="bullet"/>
      <w:lvlText w:val="•"/>
      <w:lvlJc w:val="left"/>
      <w:pPr>
        <w:ind w:left="3270" w:hanging="310"/>
      </w:pPr>
      <w:rPr>
        <w:rFonts w:hint="default"/>
        <w:lang w:val="uk-UA" w:eastAsia="en-US" w:bidi="ar-SA"/>
      </w:rPr>
    </w:lvl>
    <w:lvl w:ilvl="6" w:tplc="2542CADC">
      <w:numFmt w:val="bullet"/>
      <w:lvlText w:val="•"/>
      <w:lvlJc w:val="left"/>
      <w:pPr>
        <w:ind w:left="3904" w:hanging="310"/>
      </w:pPr>
      <w:rPr>
        <w:rFonts w:hint="default"/>
        <w:lang w:val="uk-UA" w:eastAsia="en-US" w:bidi="ar-SA"/>
      </w:rPr>
    </w:lvl>
    <w:lvl w:ilvl="7" w:tplc="0040D224">
      <w:numFmt w:val="bullet"/>
      <w:lvlText w:val="•"/>
      <w:lvlJc w:val="left"/>
      <w:pPr>
        <w:ind w:left="4538" w:hanging="310"/>
      </w:pPr>
      <w:rPr>
        <w:rFonts w:hint="default"/>
        <w:lang w:val="uk-UA" w:eastAsia="en-US" w:bidi="ar-SA"/>
      </w:rPr>
    </w:lvl>
    <w:lvl w:ilvl="8" w:tplc="41CCC4A8">
      <w:numFmt w:val="bullet"/>
      <w:lvlText w:val="•"/>
      <w:lvlJc w:val="left"/>
      <w:pPr>
        <w:ind w:left="5172" w:hanging="310"/>
      </w:pPr>
      <w:rPr>
        <w:rFonts w:hint="default"/>
        <w:lang w:val="uk-UA" w:eastAsia="en-US" w:bidi="ar-SA"/>
      </w:rPr>
    </w:lvl>
  </w:abstractNum>
  <w:abstractNum w:abstractNumId="49">
    <w:nsid w:val="792A23CF"/>
    <w:multiLevelType w:val="hybridMultilevel"/>
    <w:tmpl w:val="724E9B3C"/>
    <w:lvl w:ilvl="0" w:tplc="0422000F">
      <w:start w:val="1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0"/>
  </w:num>
  <w:num w:numId="2">
    <w:abstractNumId w:val="47"/>
  </w:num>
  <w:num w:numId="3">
    <w:abstractNumId w:val="7"/>
  </w:num>
  <w:num w:numId="4">
    <w:abstractNumId w:val="28"/>
  </w:num>
  <w:num w:numId="5">
    <w:abstractNumId w:val="21"/>
  </w:num>
  <w:num w:numId="6">
    <w:abstractNumId w:val="9"/>
  </w:num>
  <w:num w:numId="7">
    <w:abstractNumId w:val="6"/>
  </w:num>
  <w:num w:numId="8">
    <w:abstractNumId w:val="32"/>
  </w:num>
  <w:num w:numId="9">
    <w:abstractNumId w:val="30"/>
  </w:num>
  <w:num w:numId="10">
    <w:abstractNumId w:val="5"/>
  </w:num>
  <w:num w:numId="11">
    <w:abstractNumId w:val="19"/>
  </w:num>
  <w:num w:numId="12">
    <w:abstractNumId w:val="3"/>
  </w:num>
  <w:num w:numId="13">
    <w:abstractNumId w:val="24"/>
  </w:num>
  <w:num w:numId="14">
    <w:abstractNumId w:val="27"/>
  </w:num>
  <w:num w:numId="15">
    <w:abstractNumId w:val="25"/>
  </w:num>
  <w:num w:numId="16">
    <w:abstractNumId w:val="36"/>
  </w:num>
  <w:num w:numId="17">
    <w:abstractNumId w:val="35"/>
  </w:num>
  <w:num w:numId="18">
    <w:abstractNumId w:val="13"/>
  </w:num>
  <w:num w:numId="19">
    <w:abstractNumId w:val="48"/>
  </w:num>
  <w:num w:numId="20">
    <w:abstractNumId w:val="34"/>
  </w:num>
  <w:num w:numId="21">
    <w:abstractNumId w:val="31"/>
  </w:num>
  <w:num w:numId="22">
    <w:abstractNumId w:val="23"/>
  </w:num>
  <w:num w:numId="23">
    <w:abstractNumId w:val="26"/>
  </w:num>
  <w:num w:numId="24">
    <w:abstractNumId w:val="22"/>
  </w:num>
  <w:num w:numId="25">
    <w:abstractNumId w:val="20"/>
  </w:num>
  <w:num w:numId="26">
    <w:abstractNumId w:val="14"/>
  </w:num>
  <w:num w:numId="27">
    <w:abstractNumId w:val="39"/>
  </w:num>
  <w:num w:numId="28">
    <w:abstractNumId w:val="15"/>
  </w:num>
  <w:num w:numId="29">
    <w:abstractNumId w:val="44"/>
  </w:num>
  <w:num w:numId="30">
    <w:abstractNumId w:val="18"/>
  </w:num>
  <w:num w:numId="31">
    <w:abstractNumId w:val="37"/>
  </w:num>
  <w:num w:numId="32">
    <w:abstractNumId w:val="12"/>
  </w:num>
  <w:num w:numId="33">
    <w:abstractNumId w:val="45"/>
  </w:num>
  <w:num w:numId="34">
    <w:abstractNumId w:val="43"/>
  </w:num>
  <w:num w:numId="35">
    <w:abstractNumId w:val="8"/>
  </w:num>
  <w:num w:numId="36">
    <w:abstractNumId w:val="0"/>
  </w:num>
  <w:num w:numId="37">
    <w:abstractNumId w:val="33"/>
  </w:num>
  <w:num w:numId="38">
    <w:abstractNumId w:val="17"/>
  </w:num>
  <w:num w:numId="39">
    <w:abstractNumId w:val="4"/>
  </w:num>
  <w:num w:numId="40">
    <w:abstractNumId w:val="46"/>
  </w:num>
  <w:num w:numId="41">
    <w:abstractNumId w:val="16"/>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42"/>
  </w:num>
  <w:num w:numId="45">
    <w:abstractNumId w:val="49"/>
  </w:num>
  <w:num w:numId="46">
    <w:abstractNumId w:val="38"/>
  </w:num>
  <w:num w:numId="47">
    <w:abstractNumId w:val="10"/>
  </w:num>
  <w:num w:numId="48">
    <w:abstractNumId w:val="29"/>
  </w:num>
  <w:num w:numId="49">
    <w:abstractNumId w:val="41"/>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05"/>
    <w:rsid w:val="00024CF5"/>
    <w:rsid w:val="00031636"/>
    <w:rsid w:val="00054789"/>
    <w:rsid w:val="000B277B"/>
    <w:rsid w:val="00125DEA"/>
    <w:rsid w:val="001E241F"/>
    <w:rsid w:val="002128D5"/>
    <w:rsid w:val="002566BC"/>
    <w:rsid w:val="00264E73"/>
    <w:rsid w:val="00293FC9"/>
    <w:rsid w:val="00294ABD"/>
    <w:rsid w:val="002B52F5"/>
    <w:rsid w:val="002D5B20"/>
    <w:rsid w:val="002F1153"/>
    <w:rsid w:val="0033405E"/>
    <w:rsid w:val="003542F4"/>
    <w:rsid w:val="0037557D"/>
    <w:rsid w:val="003A5F17"/>
    <w:rsid w:val="004509B5"/>
    <w:rsid w:val="00453B2E"/>
    <w:rsid w:val="00455922"/>
    <w:rsid w:val="00481C1D"/>
    <w:rsid w:val="004C1F65"/>
    <w:rsid w:val="004D6A1F"/>
    <w:rsid w:val="004E68F5"/>
    <w:rsid w:val="00503219"/>
    <w:rsid w:val="00547211"/>
    <w:rsid w:val="005943DB"/>
    <w:rsid w:val="00606B7B"/>
    <w:rsid w:val="00643F35"/>
    <w:rsid w:val="006C47B1"/>
    <w:rsid w:val="006E3FA7"/>
    <w:rsid w:val="006E6B14"/>
    <w:rsid w:val="006F0161"/>
    <w:rsid w:val="006F3F28"/>
    <w:rsid w:val="00732098"/>
    <w:rsid w:val="0075286B"/>
    <w:rsid w:val="007A32AD"/>
    <w:rsid w:val="00814B19"/>
    <w:rsid w:val="008306C4"/>
    <w:rsid w:val="00860E1B"/>
    <w:rsid w:val="008A2128"/>
    <w:rsid w:val="008D5A05"/>
    <w:rsid w:val="00926E02"/>
    <w:rsid w:val="00933C85"/>
    <w:rsid w:val="00937441"/>
    <w:rsid w:val="00946F83"/>
    <w:rsid w:val="009704D1"/>
    <w:rsid w:val="009D2CEC"/>
    <w:rsid w:val="009F1C64"/>
    <w:rsid w:val="00A238F7"/>
    <w:rsid w:val="00A523EB"/>
    <w:rsid w:val="00A57B88"/>
    <w:rsid w:val="00B02184"/>
    <w:rsid w:val="00B123B1"/>
    <w:rsid w:val="00B926E4"/>
    <w:rsid w:val="00BA5194"/>
    <w:rsid w:val="00BB1AE1"/>
    <w:rsid w:val="00BD222F"/>
    <w:rsid w:val="00BD4431"/>
    <w:rsid w:val="00BF01C0"/>
    <w:rsid w:val="00C01196"/>
    <w:rsid w:val="00C47C9C"/>
    <w:rsid w:val="00C609CA"/>
    <w:rsid w:val="00C82D36"/>
    <w:rsid w:val="00CD31F9"/>
    <w:rsid w:val="00CE1D14"/>
    <w:rsid w:val="00CF6420"/>
    <w:rsid w:val="00CF66EC"/>
    <w:rsid w:val="00D753EE"/>
    <w:rsid w:val="00DB1391"/>
    <w:rsid w:val="00DC2C3D"/>
    <w:rsid w:val="00E62999"/>
    <w:rsid w:val="00E97A29"/>
    <w:rsid w:val="00EB45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1D"/>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link w:val="a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8">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72DAB"/>
    <w:rPr>
      <w:sz w:val="16"/>
      <w:szCs w:val="16"/>
    </w:rPr>
  </w:style>
  <w:style w:type="paragraph" w:styleId="aa">
    <w:name w:val="annotation text"/>
    <w:basedOn w:val="a"/>
    <w:link w:val="ab"/>
    <w:uiPriority w:val="99"/>
    <w:semiHidden/>
    <w:unhideWhenUsed/>
    <w:rsid w:val="00172DAB"/>
    <w:pPr>
      <w:spacing w:line="240" w:lineRule="auto"/>
    </w:pPr>
    <w:rPr>
      <w:sz w:val="20"/>
      <w:szCs w:val="20"/>
    </w:rPr>
  </w:style>
  <w:style w:type="character" w:customStyle="1" w:styleId="ab">
    <w:name w:val="Текст примітки Знак"/>
    <w:basedOn w:val="a0"/>
    <w:link w:val="aa"/>
    <w:uiPriority w:val="99"/>
    <w:semiHidden/>
    <w:rsid w:val="00172DAB"/>
    <w:rPr>
      <w:sz w:val="20"/>
      <w:szCs w:val="20"/>
    </w:rPr>
  </w:style>
  <w:style w:type="paragraph" w:styleId="ac">
    <w:name w:val="annotation subject"/>
    <w:basedOn w:val="aa"/>
    <w:next w:val="aa"/>
    <w:link w:val="ad"/>
    <w:uiPriority w:val="99"/>
    <w:semiHidden/>
    <w:unhideWhenUsed/>
    <w:rsid w:val="00172DAB"/>
    <w:rPr>
      <w:b/>
      <w:bCs/>
    </w:rPr>
  </w:style>
  <w:style w:type="character" w:customStyle="1" w:styleId="ad">
    <w:name w:val="Тема примітки Знак"/>
    <w:basedOn w:val="ab"/>
    <w:link w:val="ac"/>
    <w:uiPriority w:val="99"/>
    <w:semiHidden/>
    <w:rsid w:val="00172DAB"/>
    <w:rPr>
      <w:b/>
      <w:bCs/>
      <w:sz w:val="20"/>
      <w:szCs w:val="20"/>
    </w:rPr>
  </w:style>
  <w:style w:type="paragraph" w:styleId="ae">
    <w:name w:val="Balloon Text"/>
    <w:basedOn w:val="a"/>
    <w:link w:val="af"/>
    <w:uiPriority w:val="99"/>
    <w:semiHidden/>
    <w:unhideWhenUsed/>
    <w:rsid w:val="00172DAB"/>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172DAB"/>
    <w:rPr>
      <w:rFonts w:ascii="Segoe UI" w:hAnsi="Segoe UI" w:cs="Segoe UI"/>
      <w:sz w:val="18"/>
      <w:szCs w:val="18"/>
    </w:r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styleId="af5">
    <w:name w:val="Body Text"/>
    <w:basedOn w:val="a"/>
    <w:link w:val="af6"/>
    <w:uiPriority w:val="99"/>
    <w:unhideWhenUsed/>
    <w:qFormat/>
    <w:rsid w:val="00643F35"/>
    <w:pPr>
      <w:spacing w:after="120"/>
    </w:pPr>
  </w:style>
  <w:style w:type="character" w:customStyle="1" w:styleId="af6">
    <w:name w:val="Основний текст Знак"/>
    <w:basedOn w:val="a0"/>
    <w:link w:val="af5"/>
    <w:uiPriority w:val="99"/>
    <w:rsid w:val="00643F35"/>
  </w:style>
  <w:style w:type="table" w:customStyle="1" w:styleId="TableNormal10">
    <w:name w:val="Table Normal1"/>
    <w:uiPriority w:val="2"/>
    <w:semiHidden/>
    <w:unhideWhenUsed/>
    <w:qFormat/>
    <w:rsid w:val="00643F35"/>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3F35"/>
    <w:pPr>
      <w:widowControl w:val="0"/>
      <w:autoSpaceDE w:val="0"/>
      <w:autoSpaceDN w:val="0"/>
      <w:spacing w:after="0" w:line="227" w:lineRule="exact"/>
    </w:pPr>
    <w:rPr>
      <w:rFonts w:ascii="Arial" w:eastAsia="Arial" w:hAnsi="Arial" w:cs="Times New Roman"/>
      <w:lang w:val="uk" w:eastAsia="uk"/>
    </w:rPr>
  </w:style>
  <w:style w:type="paragraph" w:styleId="af7">
    <w:name w:val="header"/>
    <w:basedOn w:val="a"/>
    <w:link w:val="af8"/>
    <w:uiPriority w:val="99"/>
    <w:unhideWhenUsed/>
    <w:rsid w:val="00503219"/>
    <w:pPr>
      <w:tabs>
        <w:tab w:val="center" w:pos="4513"/>
        <w:tab w:val="right" w:pos="9026"/>
      </w:tabs>
      <w:spacing w:after="0" w:line="240" w:lineRule="auto"/>
    </w:pPr>
  </w:style>
  <w:style w:type="character" w:customStyle="1" w:styleId="af8">
    <w:name w:val="Верхній колонтитул Знак"/>
    <w:basedOn w:val="a0"/>
    <w:link w:val="af7"/>
    <w:uiPriority w:val="99"/>
    <w:rsid w:val="00503219"/>
  </w:style>
  <w:style w:type="paragraph" w:styleId="af9">
    <w:name w:val="footer"/>
    <w:basedOn w:val="a"/>
    <w:link w:val="afa"/>
    <w:uiPriority w:val="99"/>
    <w:unhideWhenUsed/>
    <w:rsid w:val="00503219"/>
    <w:pPr>
      <w:tabs>
        <w:tab w:val="center" w:pos="4513"/>
        <w:tab w:val="right" w:pos="9026"/>
      </w:tabs>
      <w:spacing w:after="0" w:line="240" w:lineRule="auto"/>
    </w:pPr>
  </w:style>
  <w:style w:type="character" w:customStyle="1" w:styleId="afa">
    <w:name w:val="Нижній колонтитул Знак"/>
    <w:basedOn w:val="a0"/>
    <w:link w:val="af9"/>
    <w:uiPriority w:val="99"/>
    <w:rsid w:val="00503219"/>
  </w:style>
  <w:style w:type="character" w:customStyle="1" w:styleId="xfmc2">
    <w:name w:val="xfmc2"/>
    <w:basedOn w:val="a0"/>
    <w:rsid w:val="000B277B"/>
  </w:style>
  <w:style w:type="paragraph" w:styleId="afb">
    <w:name w:val="Normal (Web)"/>
    <w:basedOn w:val="a"/>
    <w:uiPriority w:val="99"/>
    <w:unhideWhenUsed/>
    <w:rsid w:val="00CF66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CF66EC"/>
    <w:rPr>
      <w:b/>
      <w:bCs/>
    </w:rPr>
  </w:style>
  <w:style w:type="numbering" w:customStyle="1" w:styleId="11">
    <w:name w:val="Нет списка1"/>
    <w:next w:val="a2"/>
    <w:uiPriority w:val="99"/>
    <w:semiHidden/>
    <w:unhideWhenUsed/>
    <w:rsid w:val="00860E1B"/>
  </w:style>
  <w:style w:type="table" w:customStyle="1" w:styleId="TableNormal2">
    <w:name w:val="Table Normal2"/>
    <w:unhideWhenUsed/>
    <w:qFormat/>
    <w:rsid w:val="00860E1B"/>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afd">
    <w:name w:val="List Paragraph"/>
    <w:basedOn w:val="a"/>
    <w:uiPriority w:val="1"/>
    <w:qFormat/>
    <w:rsid w:val="00860E1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860E1B"/>
    <w:rPr>
      <w:b/>
      <w:sz w:val="48"/>
      <w:szCs w:val="48"/>
    </w:rPr>
  </w:style>
  <w:style w:type="character" w:customStyle="1" w:styleId="20">
    <w:name w:val="Заголовок 2 Знак"/>
    <w:basedOn w:val="a0"/>
    <w:link w:val="2"/>
    <w:uiPriority w:val="9"/>
    <w:semiHidden/>
    <w:rsid w:val="00860E1B"/>
    <w:rPr>
      <w:b/>
      <w:sz w:val="36"/>
      <w:szCs w:val="36"/>
    </w:rPr>
  </w:style>
  <w:style w:type="character" w:customStyle="1" w:styleId="30">
    <w:name w:val="Заголовок 3 Знак"/>
    <w:basedOn w:val="a0"/>
    <w:link w:val="3"/>
    <w:uiPriority w:val="9"/>
    <w:semiHidden/>
    <w:rsid w:val="00860E1B"/>
    <w:rPr>
      <w:b/>
      <w:sz w:val="28"/>
      <w:szCs w:val="28"/>
    </w:rPr>
  </w:style>
  <w:style w:type="character" w:customStyle="1" w:styleId="40">
    <w:name w:val="Заголовок 4 Знак"/>
    <w:basedOn w:val="a0"/>
    <w:link w:val="4"/>
    <w:uiPriority w:val="9"/>
    <w:semiHidden/>
    <w:rsid w:val="00860E1B"/>
    <w:rPr>
      <w:b/>
      <w:sz w:val="24"/>
      <w:szCs w:val="24"/>
    </w:rPr>
  </w:style>
  <w:style w:type="character" w:customStyle="1" w:styleId="50">
    <w:name w:val="Заголовок 5 Знак"/>
    <w:basedOn w:val="a0"/>
    <w:link w:val="5"/>
    <w:uiPriority w:val="9"/>
    <w:semiHidden/>
    <w:rsid w:val="00860E1B"/>
    <w:rPr>
      <w:b/>
    </w:rPr>
  </w:style>
  <w:style w:type="character" w:customStyle="1" w:styleId="60">
    <w:name w:val="Заголовок 6 Знак"/>
    <w:basedOn w:val="a0"/>
    <w:link w:val="6"/>
    <w:uiPriority w:val="9"/>
    <w:semiHidden/>
    <w:rsid w:val="00860E1B"/>
    <w:rPr>
      <w:b/>
      <w:sz w:val="20"/>
      <w:szCs w:val="20"/>
    </w:rPr>
  </w:style>
  <w:style w:type="numbering" w:customStyle="1" w:styleId="110">
    <w:name w:val="Нет списка11"/>
    <w:next w:val="a2"/>
    <w:uiPriority w:val="99"/>
    <w:semiHidden/>
    <w:unhideWhenUsed/>
    <w:rsid w:val="00860E1B"/>
  </w:style>
  <w:style w:type="table" w:customStyle="1" w:styleId="TableNormal11">
    <w:name w:val="Table Normal11"/>
    <w:rsid w:val="00860E1B"/>
    <w:tblPr>
      <w:tblCellMar>
        <w:top w:w="0" w:type="dxa"/>
        <w:left w:w="0" w:type="dxa"/>
        <w:bottom w:w="0" w:type="dxa"/>
        <w:right w:w="0" w:type="dxa"/>
      </w:tblCellMar>
    </w:tblPr>
  </w:style>
  <w:style w:type="table" w:customStyle="1" w:styleId="TableNormal21">
    <w:name w:val="Table Normal21"/>
    <w:rsid w:val="00860E1B"/>
    <w:tblPr>
      <w:tblCellMar>
        <w:top w:w="0" w:type="dxa"/>
        <w:left w:w="0" w:type="dxa"/>
        <w:bottom w:w="0" w:type="dxa"/>
        <w:right w:w="0" w:type="dxa"/>
      </w:tblCellMar>
    </w:tblPr>
  </w:style>
  <w:style w:type="table" w:customStyle="1" w:styleId="TableNormal3">
    <w:name w:val="Table Normal3"/>
    <w:rsid w:val="00860E1B"/>
    <w:tblPr>
      <w:tblCellMar>
        <w:top w:w="0" w:type="dxa"/>
        <w:left w:w="0" w:type="dxa"/>
        <w:bottom w:w="0" w:type="dxa"/>
        <w:right w:w="0" w:type="dxa"/>
      </w:tblCellMar>
    </w:tblPr>
  </w:style>
  <w:style w:type="character" w:customStyle="1" w:styleId="a5">
    <w:name w:val="Підзаголовок Знак"/>
    <w:basedOn w:val="a0"/>
    <w:link w:val="a4"/>
    <w:rsid w:val="00860E1B"/>
    <w:rPr>
      <w:rFonts w:ascii="Georgia" w:eastAsia="Georgia" w:hAnsi="Georgia" w:cs="Georgia"/>
      <w:i/>
      <w:color w:val="666666"/>
      <w:sz w:val="48"/>
      <w:szCs w:val="48"/>
    </w:rPr>
  </w:style>
  <w:style w:type="table" w:customStyle="1" w:styleId="TableNormal111">
    <w:name w:val="Table Normal111"/>
    <w:uiPriority w:val="2"/>
    <w:semiHidden/>
    <w:unhideWhenUsed/>
    <w:qFormat/>
    <w:rsid w:val="00860E1B"/>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8"/>
    <w:uiPriority w:val="59"/>
    <w:rsid w:val="00860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E97A29"/>
    <w:rPr>
      <w:color w:val="800080"/>
      <w:u w:val="single"/>
    </w:rPr>
  </w:style>
  <w:style w:type="paragraph" w:customStyle="1" w:styleId="xl146">
    <w:name w:val="xl146"/>
    <w:basedOn w:val="a"/>
    <w:rsid w:val="00E97A2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7">
    <w:name w:val="xl147"/>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8">
    <w:name w:val="xl148"/>
    <w:basedOn w:val="a"/>
    <w:rsid w:val="00E97A2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9">
    <w:name w:val="xl149"/>
    <w:basedOn w:val="a"/>
    <w:rsid w:val="00E97A29"/>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0">
    <w:name w:val="xl150"/>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51">
    <w:name w:val="xl151"/>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2">
    <w:name w:val="xl152"/>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3">
    <w:name w:val="xl153"/>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u w:val="single"/>
    </w:rPr>
  </w:style>
  <w:style w:type="paragraph" w:customStyle="1" w:styleId="xl154">
    <w:name w:val="xl154"/>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55">
    <w:name w:val="xl155"/>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156">
    <w:name w:val="xl156"/>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57">
    <w:name w:val="xl157"/>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8">
    <w:name w:val="xl158"/>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9">
    <w:name w:val="xl159"/>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60">
    <w:name w:val="xl160"/>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6"/>
      <w:szCs w:val="16"/>
      <w:u w:val="single"/>
    </w:rPr>
  </w:style>
  <w:style w:type="paragraph" w:customStyle="1" w:styleId="xl161">
    <w:name w:val="xl161"/>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62">
    <w:name w:val="xl162"/>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i/>
      <w:iCs/>
      <w:sz w:val="16"/>
      <w:szCs w:val="16"/>
    </w:rPr>
  </w:style>
  <w:style w:type="paragraph" w:customStyle="1" w:styleId="xl163">
    <w:name w:val="xl163"/>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64">
    <w:name w:val="xl164"/>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65">
    <w:name w:val="xl165"/>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66">
    <w:name w:val="xl166"/>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67">
    <w:name w:val="xl167"/>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68">
    <w:name w:val="xl168"/>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69">
    <w:name w:val="xl169"/>
    <w:basedOn w:val="a"/>
    <w:rsid w:val="00E97A29"/>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70">
    <w:name w:val="xl170"/>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71">
    <w:name w:val="xl171"/>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72">
    <w:name w:val="xl172"/>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73">
    <w:name w:val="xl173"/>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74">
    <w:name w:val="xl174"/>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5">
    <w:name w:val="xl175"/>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6">
    <w:name w:val="xl176"/>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77">
    <w:name w:val="xl177"/>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78">
    <w:name w:val="xl178"/>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79">
    <w:name w:val="xl179"/>
    <w:basedOn w:val="a"/>
    <w:rsid w:val="00E97A2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80">
    <w:name w:val="xl180"/>
    <w:basedOn w:val="a"/>
    <w:rsid w:val="00E97A2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81">
    <w:name w:val="xl181"/>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82">
    <w:name w:val="xl182"/>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83">
    <w:name w:val="xl183"/>
    <w:basedOn w:val="a"/>
    <w:rsid w:val="00E97A2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84">
    <w:name w:val="xl184"/>
    <w:basedOn w:val="a"/>
    <w:rsid w:val="00E97A2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85">
    <w:name w:val="xl185"/>
    <w:basedOn w:val="a"/>
    <w:rsid w:val="00E97A2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86">
    <w:name w:val="xl186"/>
    <w:basedOn w:val="a"/>
    <w:rsid w:val="00E97A2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39">
    <w:name w:val="xl139"/>
    <w:basedOn w:val="a"/>
    <w:rsid w:val="00293FC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0">
    <w:name w:val="xl140"/>
    <w:basedOn w:val="a"/>
    <w:rsid w:val="00293FC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1">
    <w:name w:val="xl141"/>
    <w:basedOn w:val="a"/>
    <w:rsid w:val="00293FC9"/>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2">
    <w:name w:val="xl142"/>
    <w:basedOn w:val="a"/>
    <w:rsid w:val="00293FC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43">
    <w:name w:val="xl143"/>
    <w:basedOn w:val="a"/>
    <w:rsid w:val="00293FC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4">
    <w:name w:val="xl144"/>
    <w:basedOn w:val="a"/>
    <w:rsid w:val="00293FC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5">
    <w:name w:val="xl145"/>
    <w:basedOn w:val="a"/>
    <w:rsid w:val="00293FC9"/>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u w:val="single"/>
    </w:rPr>
  </w:style>
  <w:style w:type="paragraph" w:customStyle="1" w:styleId="xl136">
    <w:name w:val="xl136"/>
    <w:basedOn w:val="a"/>
    <w:rsid w:val="00BB1AE1"/>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i/>
      <w:iCs/>
      <w:sz w:val="16"/>
      <w:szCs w:val="16"/>
    </w:rPr>
  </w:style>
  <w:style w:type="paragraph" w:customStyle="1" w:styleId="xl137">
    <w:name w:val="xl137"/>
    <w:basedOn w:val="a"/>
    <w:rsid w:val="00BB1AE1"/>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38">
    <w:name w:val="xl138"/>
    <w:basedOn w:val="a"/>
    <w:rsid w:val="00BB1AE1"/>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1D"/>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link w:val="a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8">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72DAB"/>
    <w:rPr>
      <w:sz w:val="16"/>
      <w:szCs w:val="16"/>
    </w:rPr>
  </w:style>
  <w:style w:type="paragraph" w:styleId="aa">
    <w:name w:val="annotation text"/>
    <w:basedOn w:val="a"/>
    <w:link w:val="ab"/>
    <w:uiPriority w:val="99"/>
    <w:semiHidden/>
    <w:unhideWhenUsed/>
    <w:rsid w:val="00172DAB"/>
    <w:pPr>
      <w:spacing w:line="240" w:lineRule="auto"/>
    </w:pPr>
    <w:rPr>
      <w:sz w:val="20"/>
      <w:szCs w:val="20"/>
    </w:rPr>
  </w:style>
  <w:style w:type="character" w:customStyle="1" w:styleId="ab">
    <w:name w:val="Текст примітки Знак"/>
    <w:basedOn w:val="a0"/>
    <w:link w:val="aa"/>
    <w:uiPriority w:val="99"/>
    <w:semiHidden/>
    <w:rsid w:val="00172DAB"/>
    <w:rPr>
      <w:sz w:val="20"/>
      <w:szCs w:val="20"/>
    </w:rPr>
  </w:style>
  <w:style w:type="paragraph" w:styleId="ac">
    <w:name w:val="annotation subject"/>
    <w:basedOn w:val="aa"/>
    <w:next w:val="aa"/>
    <w:link w:val="ad"/>
    <w:uiPriority w:val="99"/>
    <w:semiHidden/>
    <w:unhideWhenUsed/>
    <w:rsid w:val="00172DAB"/>
    <w:rPr>
      <w:b/>
      <w:bCs/>
    </w:rPr>
  </w:style>
  <w:style w:type="character" w:customStyle="1" w:styleId="ad">
    <w:name w:val="Тема примітки Знак"/>
    <w:basedOn w:val="ab"/>
    <w:link w:val="ac"/>
    <w:uiPriority w:val="99"/>
    <w:semiHidden/>
    <w:rsid w:val="00172DAB"/>
    <w:rPr>
      <w:b/>
      <w:bCs/>
      <w:sz w:val="20"/>
      <w:szCs w:val="20"/>
    </w:rPr>
  </w:style>
  <w:style w:type="paragraph" w:styleId="ae">
    <w:name w:val="Balloon Text"/>
    <w:basedOn w:val="a"/>
    <w:link w:val="af"/>
    <w:uiPriority w:val="99"/>
    <w:semiHidden/>
    <w:unhideWhenUsed/>
    <w:rsid w:val="00172DAB"/>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172DAB"/>
    <w:rPr>
      <w:rFonts w:ascii="Segoe UI" w:hAnsi="Segoe UI" w:cs="Segoe UI"/>
      <w:sz w:val="18"/>
      <w:szCs w:val="18"/>
    </w:r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styleId="af5">
    <w:name w:val="Body Text"/>
    <w:basedOn w:val="a"/>
    <w:link w:val="af6"/>
    <w:uiPriority w:val="99"/>
    <w:unhideWhenUsed/>
    <w:qFormat/>
    <w:rsid w:val="00643F35"/>
    <w:pPr>
      <w:spacing w:after="120"/>
    </w:pPr>
  </w:style>
  <w:style w:type="character" w:customStyle="1" w:styleId="af6">
    <w:name w:val="Основний текст Знак"/>
    <w:basedOn w:val="a0"/>
    <w:link w:val="af5"/>
    <w:uiPriority w:val="99"/>
    <w:rsid w:val="00643F35"/>
  </w:style>
  <w:style w:type="table" w:customStyle="1" w:styleId="TableNormal10">
    <w:name w:val="Table Normal1"/>
    <w:uiPriority w:val="2"/>
    <w:semiHidden/>
    <w:unhideWhenUsed/>
    <w:qFormat/>
    <w:rsid w:val="00643F35"/>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3F35"/>
    <w:pPr>
      <w:widowControl w:val="0"/>
      <w:autoSpaceDE w:val="0"/>
      <w:autoSpaceDN w:val="0"/>
      <w:spacing w:after="0" w:line="227" w:lineRule="exact"/>
    </w:pPr>
    <w:rPr>
      <w:rFonts w:ascii="Arial" w:eastAsia="Arial" w:hAnsi="Arial" w:cs="Times New Roman"/>
      <w:lang w:val="uk" w:eastAsia="uk"/>
    </w:rPr>
  </w:style>
  <w:style w:type="paragraph" w:styleId="af7">
    <w:name w:val="header"/>
    <w:basedOn w:val="a"/>
    <w:link w:val="af8"/>
    <w:uiPriority w:val="99"/>
    <w:unhideWhenUsed/>
    <w:rsid w:val="00503219"/>
    <w:pPr>
      <w:tabs>
        <w:tab w:val="center" w:pos="4513"/>
        <w:tab w:val="right" w:pos="9026"/>
      </w:tabs>
      <w:spacing w:after="0" w:line="240" w:lineRule="auto"/>
    </w:pPr>
  </w:style>
  <w:style w:type="character" w:customStyle="1" w:styleId="af8">
    <w:name w:val="Верхній колонтитул Знак"/>
    <w:basedOn w:val="a0"/>
    <w:link w:val="af7"/>
    <w:uiPriority w:val="99"/>
    <w:rsid w:val="00503219"/>
  </w:style>
  <w:style w:type="paragraph" w:styleId="af9">
    <w:name w:val="footer"/>
    <w:basedOn w:val="a"/>
    <w:link w:val="afa"/>
    <w:uiPriority w:val="99"/>
    <w:unhideWhenUsed/>
    <w:rsid w:val="00503219"/>
    <w:pPr>
      <w:tabs>
        <w:tab w:val="center" w:pos="4513"/>
        <w:tab w:val="right" w:pos="9026"/>
      </w:tabs>
      <w:spacing w:after="0" w:line="240" w:lineRule="auto"/>
    </w:pPr>
  </w:style>
  <w:style w:type="character" w:customStyle="1" w:styleId="afa">
    <w:name w:val="Нижній колонтитул Знак"/>
    <w:basedOn w:val="a0"/>
    <w:link w:val="af9"/>
    <w:uiPriority w:val="99"/>
    <w:rsid w:val="00503219"/>
  </w:style>
  <w:style w:type="character" w:customStyle="1" w:styleId="xfmc2">
    <w:name w:val="xfmc2"/>
    <w:basedOn w:val="a0"/>
    <w:rsid w:val="000B277B"/>
  </w:style>
  <w:style w:type="paragraph" w:styleId="afb">
    <w:name w:val="Normal (Web)"/>
    <w:basedOn w:val="a"/>
    <w:uiPriority w:val="99"/>
    <w:unhideWhenUsed/>
    <w:rsid w:val="00CF66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CF66EC"/>
    <w:rPr>
      <w:b/>
      <w:bCs/>
    </w:rPr>
  </w:style>
  <w:style w:type="numbering" w:customStyle="1" w:styleId="11">
    <w:name w:val="Нет списка1"/>
    <w:next w:val="a2"/>
    <w:uiPriority w:val="99"/>
    <w:semiHidden/>
    <w:unhideWhenUsed/>
    <w:rsid w:val="00860E1B"/>
  </w:style>
  <w:style w:type="table" w:customStyle="1" w:styleId="TableNormal2">
    <w:name w:val="Table Normal2"/>
    <w:unhideWhenUsed/>
    <w:qFormat/>
    <w:rsid w:val="00860E1B"/>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afd">
    <w:name w:val="List Paragraph"/>
    <w:basedOn w:val="a"/>
    <w:uiPriority w:val="1"/>
    <w:qFormat/>
    <w:rsid w:val="00860E1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860E1B"/>
    <w:rPr>
      <w:b/>
      <w:sz w:val="48"/>
      <w:szCs w:val="48"/>
    </w:rPr>
  </w:style>
  <w:style w:type="character" w:customStyle="1" w:styleId="20">
    <w:name w:val="Заголовок 2 Знак"/>
    <w:basedOn w:val="a0"/>
    <w:link w:val="2"/>
    <w:uiPriority w:val="9"/>
    <w:semiHidden/>
    <w:rsid w:val="00860E1B"/>
    <w:rPr>
      <w:b/>
      <w:sz w:val="36"/>
      <w:szCs w:val="36"/>
    </w:rPr>
  </w:style>
  <w:style w:type="character" w:customStyle="1" w:styleId="30">
    <w:name w:val="Заголовок 3 Знак"/>
    <w:basedOn w:val="a0"/>
    <w:link w:val="3"/>
    <w:uiPriority w:val="9"/>
    <w:semiHidden/>
    <w:rsid w:val="00860E1B"/>
    <w:rPr>
      <w:b/>
      <w:sz w:val="28"/>
      <w:szCs w:val="28"/>
    </w:rPr>
  </w:style>
  <w:style w:type="character" w:customStyle="1" w:styleId="40">
    <w:name w:val="Заголовок 4 Знак"/>
    <w:basedOn w:val="a0"/>
    <w:link w:val="4"/>
    <w:uiPriority w:val="9"/>
    <w:semiHidden/>
    <w:rsid w:val="00860E1B"/>
    <w:rPr>
      <w:b/>
      <w:sz w:val="24"/>
      <w:szCs w:val="24"/>
    </w:rPr>
  </w:style>
  <w:style w:type="character" w:customStyle="1" w:styleId="50">
    <w:name w:val="Заголовок 5 Знак"/>
    <w:basedOn w:val="a0"/>
    <w:link w:val="5"/>
    <w:uiPriority w:val="9"/>
    <w:semiHidden/>
    <w:rsid w:val="00860E1B"/>
    <w:rPr>
      <w:b/>
    </w:rPr>
  </w:style>
  <w:style w:type="character" w:customStyle="1" w:styleId="60">
    <w:name w:val="Заголовок 6 Знак"/>
    <w:basedOn w:val="a0"/>
    <w:link w:val="6"/>
    <w:uiPriority w:val="9"/>
    <w:semiHidden/>
    <w:rsid w:val="00860E1B"/>
    <w:rPr>
      <w:b/>
      <w:sz w:val="20"/>
      <w:szCs w:val="20"/>
    </w:rPr>
  </w:style>
  <w:style w:type="numbering" w:customStyle="1" w:styleId="110">
    <w:name w:val="Нет списка11"/>
    <w:next w:val="a2"/>
    <w:uiPriority w:val="99"/>
    <w:semiHidden/>
    <w:unhideWhenUsed/>
    <w:rsid w:val="00860E1B"/>
  </w:style>
  <w:style w:type="table" w:customStyle="1" w:styleId="TableNormal11">
    <w:name w:val="Table Normal11"/>
    <w:rsid w:val="00860E1B"/>
    <w:tblPr>
      <w:tblCellMar>
        <w:top w:w="0" w:type="dxa"/>
        <w:left w:w="0" w:type="dxa"/>
        <w:bottom w:w="0" w:type="dxa"/>
        <w:right w:w="0" w:type="dxa"/>
      </w:tblCellMar>
    </w:tblPr>
  </w:style>
  <w:style w:type="table" w:customStyle="1" w:styleId="TableNormal21">
    <w:name w:val="Table Normal21"/>
    <w:rsid w:val="00860E1B"/>
    <w:tblPr>
      <w:tblCellMar>
        <w:top w:w="0" w:type="dxa"/>
        <w:left w:w="0" w:type="dxa"/>
        <w:bottom w:w="0" w:type="dxa"/>
        <w:right w:w="0" w:type="dxa"/>
      </w:tblCellMar>
    </w:tblPr>
  </w:style>
  <w:style w:type="table" w:customStyle="1" w:styleId="TableNormal3">
    <w:name w:val="Table Normal3"/>
    <w:rsid w:val="00860E1B"/>
    <w:tblPr>
      <w:tblCellMar>
        <w:top w:w="0" w:type="dxa"/>
        <w:left w:w="0" w:type="dxa"/>
        <w:bottom w:w="0" w:type="dxa"/>
        <w:right w:w="0" w:type="dxa"/>
      </w:tblCellMar>
    </w:tblPr>
  </w:style>
  <w:style w:type="character" w:customStyle="1" w:styleId="a5">
    <w:name w:val="Підзаголовок Знак"/>
    <w:basedOn w:val="a0"/>
    <w:link w:val="a4"/>
    <w:rsid w:val="00860E1B"/>
    <w:rPr>
      <w:rFonts w:ascii="Georgia" w:eastAsia="Georgia" w:hAnsi="Georgia" w:cs="Georgia"/>
      <w:i/>
      <w:color w:val="666666"/>
      <w:sz w:val="48"/>
      <w:szCs w:val="48"/>
    </w:rPr>
  </w:style>
  <w:style w:type="table" w:customStyle="1" w:styleId="TableNormal111">
    <w:name w:val="Table Normal111"/>
    <w:uiPriority w:val="2"/>
    <w:semiHidden/>
    <w:unhideWhenUsed/>
    <w:qFormat/>
    <w:rsid w:val="00860E1B"/>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8"/>
    <w:uiPriority w:val="59"/>
    <w:rsid w:val="00860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E97A29"/>
    <w:rPr>
      <w:color w:val="800080"/>
      <w:u w:val="single"/>
    </w:rPr>
  </w:style>
  <w:style w:type="paragraph" w:customStyle="1" w:styleId="xl146">
    <w:name w:val="xl146"/>
    <w:basedOn w:val="a"/>
    <w:rsid w:val="00E97A2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7">
    <w:name w:val="xl147"/>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8">
    <w:name w:val="xl148"/>
    <w:basedOn w:val="a"/>
    <w:rsid w:val="00E97A2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9">
    <w:name w:val="xl149"/>
    <w:basedOn w:val="a"/>
    <w:rsid w:val="00E97A29"/>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0">
    <w:name w:val="xl150"/>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51">
    <w:name w:val="xl151"/>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2">
    <w:name w:val="xl152"/>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3">
    <w:name w:val="xl153"/>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u w:val="single"/>
    </w:rPr>
  </w:style>
  <w:style w:type="paragraph" w:customStyle="1" w:styleId="xl154">
    <w:name w:val="xl154"/>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55">
    <w:name w:val="xl155"/>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156">
    <w:name w:val="xl156"/>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57">
    <w:name w:val="xl157"/>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8">
    <w:name w:val="xl158"/>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9">
    <w:name w:val="xl159"/>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60">
    <w:name w:val="xl160"/>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6"/>
      <w:szCs w:val="16"/>
      <w:u w:val="single"/>
    </w:rPr>
  </w:style>
  <w:style w:type="paragraph" w:customStyle="1" w:styleId="xl161">
    <w:name w:val="xl161"/>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62">
    <w:name w:val="xl162"/>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i/>
      <w:iCs/>
      <w:sz w:val="16"/>
      <w:szCs w:val="16"/>
    </w:rPr>
  </w:style>
  <w:style w:type="paragraph" w:customStyle="1" w:styleId="xl163">
    <w:name w:val="xl163"/>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64">
    <w:name w:val="xl164"/>
    <w:basedOn w:val="a"/>
    <w:rsid w:val="00E97A2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65">
    <w:name w:val="xl165"/>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66">
    <w:name w:val="xl166"/>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67">
    <w:name w:val="xl167"/>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68">
    <w:name w:val="xl168"/>
    <w:basedOn w:val="a"/>
    <w:rsid w:val="00E97A29"/>
    <w:pPr>
      <w:pBdr>
        <w:top w:val="dotted"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69">
    <w:name w:val="xl169"/>
    <w:basedOn w:val="a"/>
    <w:rsid w:val="00E97A29"/>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70">
    <w:name w:val="xl170"/>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71">
    <w:name w:val="xl171"/>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72">
    <w:name w:val="xl172"/>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73">
    <w:name w:val="xl173"/>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74">
    <w:name w:val="xl174"/>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5">
    <w:name w:val="xl175"/>
    <w:basedOn w:val="a"/>
    <w:rsid w:val="00E97A2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6">
    <w:name w:val="xl176"/>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77">
    <w:name w:val="xl177"/>
    <w:basedOn w:val="a"/>
    <w:rsid w:val="00E97A29"/>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78">
    <w:name w:val="xl178"/>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79">
    <w:name w:val="xl179"/>
    <w:basedOn w:val="a"/>
    <w:rsid w:val="00E97A2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80">
    <w:name w:val="xl180"/>
    <w:basedOn w:val="a"/>
    <w:rsid w:val="00E97A2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81">
    <w:name w:val="xl181"/>
    <w:basedOn w:val="a"/>
    <w:rsid w:val="00E97A2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82">
    <w:name w:val="xl182"/>
    <w:basedOn w:val="a"/>
    <w:rsid w:val="00E97A2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83">
    <w:name w:val="xl183"/>
    <w:basedOn w:val="a"/>
    <w:rsid w:val="00E97A2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84">
    <w:name w:val="xl184"/>
    <w:basedOn w:val="a"/>
    <w:rsid w:val="00E97A2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85">
    <w:name w:val="xl185"/>
    <w:basedOn w:val="a"/>
    <w:rsid w:val="00E97A2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86">
    <w:name w:val="xl186"/>
    <w:basedOn w:val="a"/>
    <w:rsid w:val="00E97A2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39">
    <w:name w:val="xl139"/>
    <w:basedOn w:val="a"/>
    <w:rsid w:val="00293FC9"/>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0">
    <w:name w:val="xl140"/>
    <w:basedOn w:val="a"/>
    <w:rsid w:val="00293FC9"/>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1">
    <w:name w:val="xl141"/>
    <w:basedOn w:val="a"/>
    <w:rsid w:val="00293FC9"/>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2">
    <w:name w:val="xl142"/>
    <w:basedOn w:val="a"/>
    <w:rsid w:val="00293FC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43">
    <w:name w:val="xl143"/>
    <w:basedOn w:val="a"/>
    <w:rsid w:val="00293FC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4">
    <w:name w:val="xl144"/>
    <w:basedOn w:val="a"/>
    <w:rsid w:val="00293FC9"/>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5">
    <w:name w:val="xl145"/>
    <w:basedOn w:val="a"/>
    <w:rsid w:val="00293FC9"/>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u w:val="single"/>
    </w:rPr>
  </w:style>
  <w:style w:type="paragraph" w:customStyle="1" w:styleId="xl136">
    <w:name w:val="xl136"/>
    <w:basedOn w:val="a"/>
    <w:rsid w:val="00BB1AE1"/>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i/>
      <w:iCs/>
      <w:sz w:val="16"/>
      <w:szCs w:val="16"/>
    </w:rPr>
  </w:style>
  <w:style w:type="paragraph" w:customStyle="1" w:styleId="xl137">
    <w:name w:val="xl137"/>
    <w:basedOn w:val="a"/>
    <w:rsid w:val="00BB1AE1"/>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138">
    <w:name w:val="xl138"/>
    <w:basedOn w:val="a"/>
    <w:rsid w:val="00BB1AE1"/>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87914">
      <w:bodyDiv w:val="1"/>
      <w:marLeft w:val="0"/>
      <w:marRight w:val="0"/>
      <w:marTop w:val="0"/>
      <w:marBottom w:val="0"/>
      <w:divBdr>
        <w:top w:val="none" w:sz="0" w:space="0" w:color="auto"/>
        <w:left w:val="none" w:sz="0" w:space="0" w:color="auto"/>
        <w:bottom w:val="none" w:sz="0" w:space="0" w:color="auto"/>
        <w:right w:val="none" w:sz="0" w:space="0" w:color="auto"/>
      </w:divBdr>
    </w:div>
    <w:div w:id="724453482">
      <w:bodyDiv w:val="1"/>
      <w:marLeft w:val="0"/>
      <w:marRight w:val="0"/>
      <w:marTop w:val="0"/>
      <w:marBottom w:val="0"/>
      <w:divBdr>
        <w:top w:val="none" w:sz="0" w:space="0" w:color="auto"/>
        <w:left w:val="none" w:sz="0" w:space="0" w:color="auto"/>
        <w:bottom w:val="none" w:sz="0" w:space="0" w:color="auto"/>
        <w:right w:val="none" w:sz="0" w:space="0" w:color="auto"/>
      </w:divBdr>
    </w:div>
    <w:div w:id="1064060192">
      <w:bodyDiv w:val="1"/>
      <w:marLeft w:val="0"/>
      <w:marRight w:val="0"/>
      <w:marTop w:val="0"/>
      <w:marBottom w:val="0"/>
      <w:divBdr>
        <w:top w:val="none" w:sz="0" w:space="0" w:color="auto"/>
        <w:left w:val="none" w:sz="0" w:space="0" w:color="auto"/>
        <w:bottom w:val="none" w:sz="0" w:space="0" w:color="auto"/>
        <w:right w:val="none" w:sz="0" w:space="0" w:color="auto"/>
      </w:divBdr>
    </w:div>
    <w:div w:id="1259143946">
      <w:bodyDiv w:val="1"/>
      <w:marLeft w:val="0"/>
      <w:marRight w:val="0"/>
      <w:marTop w:val="0"/>
      <w:marBottom w:val="0"/>
      <w:divBdr>
        <w:top w:val="none" w:sz="0" w:space="0" w:color="auto"/>
        <w:left w:val="none" w:sz="0" w:space="0" w:color="auto"/>
        <w:bottom w:val="none" w:sz="0" w:space="0" w:color="auto"/>
        <w:right w:val="none" w:sz="0" w:space="0" w:color="auto"/>
      </w:divBdr>
      <w:divsChild>
        <w:div w:id="284242779">
          <w:marLeft w:val="0"/>
          <w:marRight w:val="0"/>
          <w:marTop w:val="0"/>
          <w:marBottom w:val="0"/>
          <w:divBdr>
            <w:top w:val="none" w:sz="0" w:space="0" w:color="auto"/>
            <w:left w:val="none" w:sz="0" w:space="0" w:color="auto"/>
            <w:bottom w:val="none" w:sz="0" w:space="0" w:color="auto"/>
            <w:right w:val="none" w:sz="0" w:space="0" w:color="auto"/>
          </w:divBdr>
        </w:div>
        <w:div w:id="820342671">
          <w:marLeft w:val="0"/>
          <w:marRight w:val="0"/>
          <w:marTop w:val="0"/>
          <w:marBottom w:val="0"/>
          <w:divBdr>
            <w:top w:val="none" w:sz="0" w:space="0" w:color="auto"/>
            <w:left w:val="none" w:sz="0" w:space="0" w:color="auto"/>
            <w:bottom w:val="none" w:sz="0" w:space="0" w:color="auto"/>
            <w:right w:val="none" w:sz="0" w:space="0" w:color="auto"/>
          </w:divBdr>
        </w:div>
        <w:div w:id="1797335749">
          <w:marLeft w:val="0"/>
          <w:marRight w:val="0"/>
          <w:marTop w:val="0"/>
          <w:marBottom w:val="0"/>
          <w:divBdr>
            <w:top w:val="none" w:sz="0" w:space="0" w:color="auto"/>
            <w:left w:val="none" w:sz="0" w:space="0" w:color="auto"/>
            <w:bottom w:val="none" w:sz="0" w:space="0" w:color="auto"/>
            <w:right w:val="none" w:sz="0" w:space="0" w:color="auto"/>
          </w:divBdr>
        </w:div>
      </w:divsChild>
    </w:div>
    <w:div w:id="1275865855">
      <w:bodyDiv w:val="1"/>
      <w:marLeft w:val="0"/>
      <w:marRight w:val="0"/>
      <w:marTop w:val="0"/>
      <w:marBottom w:val="0"/>
      <w:divBdr>
        <w:top w:val="none" w:sz="0" w:space="0" w:color="auto"/>
        <w:left w:val="none" w:sz="0" w:space="0" w:color="auto"/>
        <w:bottom w:val="none" w:sz="0" w:space="0" w:color="auto"/>
        <w:right w:val="none" w:sz="0" w:space="0" w:color="auto"/>
      </w:divBdr>
    </w:div>
    <w:div w:id="1353452909">
      <w:bodyDiv w:val="1"/>
      <w:marLeft w:val="0"/>
      <w:marRight w:val="0"/>
      <w:marTop w:val="0"/>
      <w:marBottom w:val="0"/>
      <w:divBdr>
        <w:top w:val="none" w:sz="0" w:space="0" w:color="auto"/>
        <w:left w:val="none" w:sz="0" w:space="0" w:color="auto"/>
        <w:bottom w:val="none" w:sz="0" w:space="0" w:color="auto"/>
        <w:right w:val="none" w:sz="0" w:space="0" w:color="auto"/>
      </w:divBdr>
    </w:div>
    <w:div w:id="1391028374">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733000412">
      <w:bodyDiv w:val="1"/>
      <w:marLeft w:val="0"/>
      <w:marRight w:val="0"/>
      <w:marTop w:val="0"/>
      <w:marBottom w:val="0"/>
      <w:divBdr>
        <w:top w:val="none" w:sz="0" w:space="0" w:color="auto"/>
        <w:left w:val="none" w:sz="0" w:space="0" w:color="auto"/>
        <w:bottom w:val="none" w:sz="0" w:space="0" w:color="auto"/>
        <w:right w:val="none" w:sz="0" w:space="0" w:color="auto"/>
      </w:divBdr>
    </w:div>
    <w:div w:id="1853371594">
      <w:bodyDiv w:val="1"/>
      <w:marLeft w:val="0"/>
      <w:marRight w:val="0"/>
      <w:marTop w:val="0"/>
      <w:marBottom w:val="0"/>
      <w:divBdr>
        <w:top w:val="none" w:sz="0" w:space="0" w:color="auto"/>
        <w:left w:val="none" w:sz="0" w:space="0" w:color="auto"/>
        <w:bottom w:val="none" w:sz="0" w:space="0" w:color="auto"/>
        <w:right w:val="none" w:sz="0" w:space="0" w:color="auto"/>
      </w:divBdr>
    </w:div>
    <w:div w:id="1880043441">
      <w:bodyDiv w:val="1"/>
      <w:marLeft w:val="0"/>
      <w:marRight w:val="0"/>
      <w:marTop w:val="0"/>
      <w:marBottom w:val="0"/>
      <w:divBdr>
        <w:top w:val="none" w:sz="0" w:space="0" w:color="auto"/>
        <w:left w:val="none" w:sz="0" w:space="0" w:color="auto"/>
        <w:bottom w:val="none" w:sz="0" w:space="0" w:color="auto"/>
        <w:right w:val="none" w:sz="0" w:space="0" w:color="auto"/>
      </w:divBdr>
    </w:div>
    <w:div w:id="1906531638">
      <w:bodyDiv w:val="1"/>
      <w:marLeft w:val="0"/>
      <w:marRight w:val="0"/>
      <w:marTop w:val="0"/>
      <w:marBottom w:val="0"/>
      <w:divBdr>
        <w:top w:val="none" w:sz="0" w:space="0" w:color="auto"/>
        <w:left w:val="none" w:sz="0" w:space="0" w:color="auto"/>
        <w:bottom w:val="none" w:sz="0" w:space="0" w:color="auto"/>
        <w:right w:val="none" w:sz="0" w:space="0" w:color="auto"/>
      </w:divBdr>
    </w:div>
    <w:div w:id="2079202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741179-345E-4C55-9A91-A3D38B3A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31161</Words>
  <Characters>17762</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48826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cp:lastPrinted>2025-11-13T07:32:00Z</cp:lastPrinted>
  <dcterms:created xsi:type="dcterms:W3CDTF">2025-11-17T07:46:00Z</dcterms:created>
  <dcterms:modified xsi:type="dcterms:W3CDTF">2025-11-17T07:50:00Z</dcterms:modified>
</cp:coreProperties>
</file>