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4EAE6" w14:textId="2333A721" w:rsidR="00F23C9A" w:rsidRPr="00465F9C" w:rsidRDefault="0030614B" w:rsidP="000B2EE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proofErr w:type="spellStart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  <w:proofErr w:type="spellEnd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>до</w:t>
      </w:r>
      <w:proofErr w:type="gramEnd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наказу ДСА України </w:t>
      </w:r>
    </w:p>
    <w:p w14:paraId="68D41E58" w14:textId="4EFD1EBA" w:rsidR="00F23C9A" w:rsidRPr="00465F9C" w:rsidRDefault="00F23C9A" w:rsidP="000B2EE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500" w:type="dxa"/>
        <w:tblInd w:w="-1026" w:type="dxa"/>
        <w:tblLook w:val="04A0" w:firstRow="1" w:lastRow="0" w:firstColumn="1" w:lastColumn="0" w:noHBand="0" w:noVBand="1"/>
      </w:tblPr>
      <w:tblGrid>
        <w:gridCol w:w="1560"/>
        <w:gridCol w:w="3260"/>
        <w:gridCol w:w="1701"/>
        <w:gridCol w:w="2126"/>
        <w:gridCol w:w="1853"/>
      </w:tblGrid>
      <w:tr w:rsidR="00F23C9A" w:rsidRPr="00880F34" w14:paraId="1CB9BD96" w14:textId="77777777" w:rsidTr="00F026B5">
        <w:trPr>
          <w:trHeight w:val="657"/>
        </w:trPr>
        <w:tc>
          <w:tcPr>
            <w:tcW w:w="10500" w:type="dxa"/>
            <w:gridSpan w:val="5"/>
            <w:hideMark/>
          </w:tcPr>
          <w:p w14:paraId="2C9CF6ED" w14:textId="31E9E71E" w:rsidR="00F23C9A" w:rsidRPr="00077CB0" w:rsidRDefault="00F23C9A" w:rsidP="00A248EF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461C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лютий</w:t>
            </w:r>
            <w:r w:rsidR="000B2E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</w:t>
            </w:r>
            <w:r w:rsidR="00741D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5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 </w:t>
            </w:r>
            <w:r w:rsidR="000B2E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Івано-Франківського окружного адміністративного суду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bookmarkStart w:id="0" w:name="_GoBack"/>
            <w:bookmarkEnd w:id="0"/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3A2D63"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880F34" w14:paraId="5A24C5F3" w14:textId="77777777" w:rsidTr="00CA0838">
        <w:trPr>
          <w:trHeight w:val="253"/>
        </w:trPr>
        <w:tc>
          <w:tcPr>
            <w:tcW w:w="1560" w:type="dxa"/>
            <w:vMerge w:val="restart"/>
            <w:hideMark/>
          </w:tcPr>
          <w:p w14:paraId="1CAAF504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260" w:type="dxa"/>
            <w:vMerge w:val="restart"/>
            <w:hideMark/>
          </w:tcPr>
          <w:p w14:paraId="658665E7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0004BBF" w14:textId="70F31694" w:rsidR="00F23C9A" w:rsidRPr="00077CB0" w:rsidRDefault="00F23C9A" w:rsidP="005D782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8F35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5D782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="003A2D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5666CFC1" w14:textId="3DA812F3" w:rsidR="00F23C9A" w:rsidRPr="00077CB0" w:rsidRDefault="00F23C9A" w:rsidP="005D7827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</w:t>
            </w:r>
            <w:r w:rsidR="005D782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="00933E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1853" w:type="dxa"/>
            <w:vMerge w:val="restart"/>
            <w:hideMark/>
          </w:tcPr>
          <w:p w14:paraId="413CF236" w14:textId="38BF4187" w:rsidR="00F23C9A" w:rsidRPr="00077CB0" w:rsidRDefault="00F23C9A" w:rsidP="005D7827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5D782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F23C9A" w:rsidRPr="00880F34" w14:paraId="2F411A58" w14:textId="77777777" w:rsidTr="00CA0838">
        <w:trPr>
          <w:trHeight w:val="360"/>
        </w:trPr>
        <w:tc>
          <w:tcPr>
            <w:tcW w:w="1560" w:type="dxa"/>
            <w:vMerge/>
            <w:hideMark/>
          </w:tcPr>
          <w:p w14:paraId="4FCAEE4B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260" w:type="dxa"/>
            <w:vMerge/>
            <w:hideMark/>
          </w:tcPr>
          <w:p w14:paraId="3724861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3F86195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6860A2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6DFB7507" w14:textId="77777777" w:rsidTr="00CA0838">
        <w:trPr>
          <w:trHeight w:val="1519"/>
        </w:trPr>
        <w:tc>
          <w:tcPr>
            <w:tcW w:w="1560" w:type="dxa"/>
            <w:vMerge/>
            <w:hideMark/>
          </w:tcPr>
          <w:p w14:paraId="6F9C6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260" w:type="dxa"/>
            <w:vMerge/>
            <w:hideMark/>
          </w:tcPr>
          <w:p w14:paraId="5EEAE107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4FF89410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E5500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5792201" w14:textId="77777777" w:rsidTr="00CA0838">
        <w:trPr>
          <w:trHeight w:val="343"/>
        </w:trPr>
        <w:tc>
          <w:tcPr>
            <w:tcW w:w="1560" w:type="dxa"/>
            <w:hideMark/>
          </w:tcPr>
          <w:p w14:paraId="62C582C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4E37FD04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54F256AC" w14:textId="43B01534" w:rsidR="00F23C9A" w:rsidRPr="00880F34" w:rsidRDefault="00B45347" w:rsidP="00741DC3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  <w:r w:rsidR="00461CA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</w:p>
        </w:tc>
        <w:tc>
          <w:tcPr>
            <w:tcW w:w="2126" w:type="dxa"/>
            <w:hideMark/>
          </w:tcPr>
          <w:p w14:paraId="6FF3E49D" w14:textId="1D6541D6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7A965CF5" w14:textId="509B6584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35898019" w14:textId="77777777" w:rsidTr="00CA0838">
        <w:trPr>
          <w:trHeight w:val="213"/>
        </w:trPr>
        <w:tc>
          <w:tcPr>
            <w:tcW w:w="1560" w:type="dxa"/>
            <w:noWrap/>
            <w:hideMark/>
          </w:tcPr>
          <w:p w14:paraId="431A7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A16942E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</w:t>
            </w:r>
          </w:p>
        </w:tc>
        <w:tc>
          <w:tcPr>
            <w:tcW w:w="1701" w:type="dxa"/>
            <w:hideMark/>
          </w:tcPr>
          <w:p w14:paraId="7F3F9A26" w14:textId="74924A53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4609A428" w14:textId="2B3A3609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noWrap/>
            <w:hideMark/>
          </w:tcPr>
          <w:p w14:paraId="7AEB7236" w14:textId="7337AFB0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4FD71C7F" w14:textId="77777777" w:rsidTr="00741DC3">
        <w:trPr>
          <w:trHeight w:val="500"/>
        </w:trPr>
        <w:tc>
          <w:tcPr>
            <w:tcW w:w="1560" w:type="dxa"/>
            <w:noWrap/>
            <w:hideMark/>
          </w:tcPr>
          <w:p w14:paraId="770409EF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70FE0145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5B83A030" w14:textId="591D2EAF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</w:tcPr>
          <w:p w14:paraId="63A52F78" w14:textId="619C77A7" w:rsidR="00F23C9A" w:rsidRPr="00616FFD" w:rsidRDefault="00461CAF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30025</w:t>
            </w:r>
          </w:p>
        </w:tc>
        <w:tc>
          <w:tcPr>
            <w:tcW w:w="1853" w:type="dxa"/>
          </w:tcPr>
          <w:p w14:paraId="531B0D39" w14:textId="7C7429C6" w:rsidR="00F23C9A" w:rsidRPr="00880F34" w:rsidRDefault="00741DC3" w:rsidP="00D14C30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14:paraId="6E7028C1" w14:textId="77777777" w:rsidTr="00741DC3">
        <w:trPr>
          <w:trHeight w:val="615"/>
        </w:trPr>
        <w:tc>
          <w:tcPr>
            <w:tcW w:w="1560" w:type="dxa"/>
            <w:noWrap/>
            <w:hideMark/>
          </w:tcPr>
          <w:p w14:paraId="0A6D175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16255154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</w:tcPr>
          <w:p w14:paraId="30ADCC7F" w14:textId="51716C3A" w:rsidR="00F23C9A" w:rsidRPr="00880F34" w:rsidRDefault="00461CAF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</w:p>
        </w:tc>
        <w:tc>
          <w:tcPr>
            <w:tcW w:w="2126" w:type="dxa"/>
          </w:tcPr>
          <w:p w14:paraId="168AFAD5" w14:textId="4AA71AD5" w:rsidR="00F23C9A" w:rsidRPr="00616FFD" w:rsidRDefault="00461CAF" w:rsidP="00F7369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26878</w:t>
            </w:r>
          </w:p>
        </w:tc>
        <w:tc>
          <w:tcPr>
            <w:tcW w:w="1853" w:type="dxa"/>
          </w:tcPr>
          <w:p w14:paraId="6CC576EC" w14:textId="0F738C1D" w:rsidR="00F23C9A" w:rsidRPr="00880F34" w:rsidRDefault="00741DC3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21,7</w:t>
            </w:r>
          </w:p>
        </w:tc>
      </w:tr>
      <w:tr w:rsidR="00F23C9A" w:rsidRPr="00880F34" w14:paraId="4375B54A" w14:textId="77777777" w:rsidTr="00741DC3">
        <w:trPr>
          <w:trHeight w:val="930"/>
        </w:trPr>
        <w:tc>
          <w:tcPr>
            <w:tcW w:w="1560" w:type="dxa"/>
            <w:noWrap/>
            <w:hideMark/>
          </w:tcPr>
          <w:p w14:paraId="5FD8590A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260" w:type="dxa"/>
            <w:hideMark/>
          </w:tcPr>
          <w:p w14:paraId="09DCC840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75FAFD23" w14:textId="525B1525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</w:tcPr>
          <w:p w14:paraId="38CE2944" w14:textId="0B470FBA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5811F1CA" w14:textId="4032F989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0AAFC80" w14:textId="77777777" w:rsidTr="00741DC3">
        <w:trPr>
          <w:trHeight w:val="540"/>
        </w:trPr>
        <w:tc>
          <w:tcPr>
            <w:tcW w:w="1560" w:type="dxa"/>
            <w:noWrap/>
            <w:hideMark/>
          </w:tcPr>
          <w:p w14:paraId="15B8A8B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82DE765" w14:textId="5D52E489" w:rsidR="00F23C9A" w:rsidRPr="00713EDE" w:rsidRDefault="00ED250F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44130940" w14:textId="6742EA93" w:rsidR="00F23C9A" w:rsidRPr="00880F34" w:rsidRDefault="00D14C30" w:rsidP="00BF369F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461CA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  <w:tc>
          <w:tcPr>
            <w:tcW w:w="2126" w:type="dxa"/>
          </w:tcPr>
          <w:p w14:paraId="2956A3E2" w14:textId="07BD3D11" w:rsidR="00F23C9A" w:rsidRPr="00616FFD" w:rsidRDefault="00461CAF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17572</w:t>
            </w:r>
          </w:p>
        </w:tc>
        <w:tc>
          <w:tcPr>
            <w:tcW w:w="1853" w:type="dxa"/>
          </w:tcPr>
          <w:p w14:paraId="7BD9E173" w14:textId="5ED2FFB0" w:rsidR="00F23C9A" w:rsidRPr="00880F34" w:rsidRDefault="00741DC3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26,4</w:t>
            </w:r>
          </w:p>
        </w:tc>
      </w:tr>
      <w:tr w:rsidR="00F23C9A" w:rsidRPr="00880F34" w14:paraId="0201C0FC" w14:textId="77777777" w:rsidTr="00741DC3">
        <w:trPr>
          <w:trHeight w:val="300"/>
        </w:trPr>
        <w:tc>
          <w:tcPr>
            <w:tcW w:w="1560" w:type="dxa"/>
            <w:noWrap/>
            <w:hideMark/>
          </w:tcPr>
          <w:p w14:paraId="6AA5A0E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F1B899F" w14:textId="03C4FD4A" w:rsidR="00F23C9A" w:rsidRPr="00713EDE" w:rsidRDefault="00ED250F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0E7B9DB0" w14:textId="59DF3CED" w:rsidR="00F23C9A" w:rsidRPr="00880F34" w:rsidRDefault="00D14C30" w:rsidP="00741DC3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741DC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</w:tc>
        <w:tc>
          <w:tcPr>
            <w:tcW w:w="2126" w:type="dxa"/>
          </w:tcPr>
          <w:p w14:paraId="375D2568" w14:textId="01DC66EF" w:rsidR="00F23C9A" w:rsidRPr="00616FFD" w:rsidRDefault="00461CAF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16920</w:t>
            </w:r>
          </w:p>
        </w:tc>
        <w:tc>
          <w:tcPr>
            <w:tcW w:w="1853" w:type="dxa"/>
          </w:tcPr>
          <w:p w14:paraId="0B70D0AA" w14:textId="5FA7E3E5" w:rsidR="00F23C9A" w:rsidRPr="00880F34" w:rsidRDefault="00741DC3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20,4</w:t>
            </w:r>
          </w:p>
        </w:tc>
      </w:tr>
      <w:tr w:rsidR="00F23C9A" w:rsidRPr="00880F34" w14:paraId="667CF913" w14:textId="77777777" w:rsidTr="00741DC3">
        <w:trPr>
          <w:trHeight w:val="315"/>
        </w:trPr>
        <w:tc>
          <w:tcPr>
            <w:tcW w:w="1560" w:type="dxa"/>
            <w:noWrap/>
            <w:hideMark/>
          </w:tcPr>
          <w:p w14:paraId="1855320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176C1B86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29688EEA" w14:textId="650540F8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</w:tcPr>
          <w:p w14:paraId="2B3F796E" w14:textId="159A4F8D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3D22434F" w14:textId="5BEA8573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C3606E9" w14:textId="77777777" w:rsidTr="00741DC3">
        <w:trPr>
          <w:trHeight w:val="300"/>
        </w:trPr>
        <w:tc>
          <w:tcPr>
            <w:tcW w:w="1560" w:type="dxa"/>
            <w:noWrap/>
            <w:hideMark/>
          </w:tcPr>
          <w:p w14:paraId="636C43C3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4B708554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36B7BA2A" w14:textId="4D732A3D" w:rsidR="00F23C9A" w:rsidRPr="00880F34" w:rsidRDefault="00D14C30" w:rsidP="00741DC3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741DC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</w:p>
        </w:tc>
        <w:tc>
          <w:tcPr>
            <w:tcW w:w="2126" w:type="dxa"/>
          </w:tcPr>
          <w:p w14:paraId="416D9E25" w14:textId="7F658350" w:rsidR="00F23C9A" w:rsidRPr="00616FFD" w:rsidRDefault="00461CAF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17463</w:t>
            </w:r>
          </w:p>
        </w:tc>
        <w:tc>
          <w:tcPr>
            <w:tcW w:w="1853" w:type="dxa"/>
          </w:tcPr>
          <w:p w14:paraId="2558D6D2" w14:textId="46DEA3AE" w:rsidR="00F23C9A" w:rsidRPr="00880F34" w:rsidRDefault="00741DC3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14:paraId="24621879" w14:textId="77777777" w:rsidTr="00741DC3">
        <w:trPr>
          <w:trHeight w:val="570"/>
        </w:trPr>
        <w:tc>
          <w:tcPr>
            <w:tcW w:w="1560" w:type="dxa"/>
            <w:noWrap/>
            <w:hideMark/>
          </w:tcPr>
          <w:p w14:paraId="1FB4039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57F9B33B" w14:textId="66277F4C" w:rsidR="00F23C9A" w:rsidRPr="00713EDE" w:rsidRDefault="00ED250F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215DCB4E" w14:textId="2CD5650E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</w:tcPr>
          <w:p w14:paraId="264D4641" w14:textId="746B7F82" w:rsidR="00F23C9A" w:rsidRPr="00616FFD" w:rsidRDefault="00461CAF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13172</w:t>
            </w:r>
          </w:p>
        </w:tc>
        <w:tc>
          <w:tcPr>
            <w:tcW w:w="1853" w:type="dxa"/>
          </w:tcPr>
          <w:p w14:paraId="7D8CFA0F" w14:textId="663A1BBB" w:rsidR="00F23C9A" w:rsidRPr="00880F34" w:rsidRDefault="00741DC3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14:paraId="66F4AF50" w14:textId="77777777" w:rsidTr="00741DC3">
        <w:trPr>
          <w:trHeight w:val="315"/>
        </w:trPr>
        <w:tc>
          <w:tcPr>
            <w:tcW w:w="1560" w:type="dxa"/>
            <w:noWrap/>
            <w:hideMark/>
          </w:tcPr>
          <w:p w14:paraId="625199B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F8317C9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13346219" w14:textId="034FE8CE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</w:tcPr>
          <w:p w14:paraId="5BA41818" w14:textId="2BA2E4CE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413D47B5" w14:textId="23306EA2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1688F5F" w14:textId="77777777" w:rsidTr="00741DC3">
        <w:trPr>
          <w:trHeight w:val="337"/>
        </w:trPr>
        <w:tc>
          <w:tcPr>
            <w:tcW w:w="1560" w:type="dxa"/>
            <w:noWrap/>
            <w:hideMark/>
          </w:tcPr>
          <w:p w14:paraId="53F6719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3071A745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132AD8FC" w14:textId="11928954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</w:tcPr>
          <w:p w14:paraId="6DD309FF" w14:textId="5B07A146" w:rsidR="00F23C9A" w:rsidRPr="00616FFD" w:rsidRDefault="00461CAF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13172</w:t>
            </w:r>
          </w:p>
        </w:tc>
        <w:tc>
          <w:tcPr>
            <w:tcW w:w="1853" w:type="dxa"/>
          </w:tcPr>
          <w:p w14:paraId="54335C4B" w14:textId="5E46C6C0" w:rsidR="00F23C9A" w:rsidRPr="00880F34" w:rsidRDefault="00741DC3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0B2EE3" w14:paraId="0542CEBB" w14:textId="77777777" w:rsidTr="00741DC3">
        <w:trPr>
          <w:trHeight w:val="569"/>
        </w:trPr>
        <w:tc>
          <w:tcPr>
            <w:tcW w:w="1560" w:type="dxa"/>
            <w:noWrap/>
            <w:hideMark/>
          </w:tcPr>
          <w:p w14:paraId="33511F75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4A308D37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43A65C49" w14:textId="3DAB1AAE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</w:tcPr>
          <w:p w14:paraId="602F262C" w14:textId="4EC2EECB" w:rsidR="00F23C9A" w:rsidRPr="00616FFD" w:rsidRDefault="00461CAF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11850</w:t>
            </w:r>
          </w:p>
        </w:tc>
        <w:tc>
          <w:tcPr>
            <w:tcW w:w="1853" w:type="dxa"/>
          </w:tcPr>
          <w:p w14:paraId="0BD85508" w14:textId="5C438A37" w:rsidR="00F23C9A" w:rsidRPr="00880F34" w:rsidRDefault="00741DC3" w:rsidP="00B45347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100</w:t>
            </w:r>
          </w:p>
        </w:tc>
      </w:tr>
      <w:tr w:rsidR="00F23C9A" w:rsidRPr="00880F34" w14:paraId="40800028" w14:textId="77777777" w:rsidTr="00741DC3">
        <w:trPr>
          <w:trHeight w:val="420"/>
        </w:trPr>
        <w:tc>
          <w:tcPr>
            <w:tcW w:w="1560" w:type="dxa"/>
            <w:noWrap/>
            <w:hideMark/>
          </w:tcPr>
          <w:p w14:paraId="6F017F99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2788FC1B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4D3C6476" w14:textId="1C8C4E9F" w:rsidR="00F23C9A" w:rsidRPr="00880F34" w:rsidRDefault="00B45347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  <w:tc>
          <w:tcPr>
            <w:tcW w:w="2126" w:type="dxa"/>
          </w:tcPr>
          <w:p w14:paraId="20E6D5BD" w14:textId="274FBEF5" w:rsidR="00F23C9A" w:rsidRPr="00616FFD" w:rsidRDefault="00461CAF" w:rsidP="00F7369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23975</w:t>
            </w:r>
          </w:p>
        </w:tc>
        <w:tc>
          <w:tcPr>
            <w:tcW w:w="1853" w:type="dxa"/>
          </w:tcPr>
          <w:p w14:paraId="52A28974" w14:textId="261A5159" w:rsidR="00F23C9A" w:rsidRPr="00880F34" w:rsidRDefault="00741DC3" w:rsidP="00D40F33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14:paraId="35A1CF0F" w14:textId="77777777" w:rsidTr="00741DC3">
        <w:trPr>
          <w:trHeight w:val="315"/>
        </w:trPr>
        <w:tc>
          <w:tcPr>
            <w:tcW w:w="1560" w:type="dxa"/>
            <w:noWrap/>
            <w:hideMark/>
          </w:tcPr>
          <w:p w14:paraId="0992D04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04D1426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  <w:r w:rsidR="00005EB0"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14:paraId="080AE647" w14:textId="221E7F98" w:rsidR="00F23C9A" w:rsidRPr="00880F34" w:rsidRDefault="00F23C9A" w:rsidP="00D14C30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</w:tcPr>
          <w:p w14:paraId="2530D78F" w14:textId="0711A5DE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5DCA5167" w14:textId="4B14D93D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38D1E7D1" w14:textId="77777777" w:rsidTr="00741DC3">
        <w:trPr>
          <w:trHeight w:val="405"/>
        </w:trPr>
        <w:tc>
          <w:tcPr>
            <w:tcW w:w="1560" w:type="dxa"/>
            <w:noWrap/>
            <w:hideMark/>
          </w:tcPr>
          <w:p w14:paraId="1B9148D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2FA44A81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4CCB0E01" w14:textId="5EFBC7A2" w:rsidR="00F23C9A" w:rsidRPr="00880F34" w:rsidRDefault="00B45347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  <w:tc>
          <w:tcPr>
            <w:tcW w:w="2126" w:type="dxa"/>
          </w:tcPr>
          <w:p w14:paraId="24E51FB8" w14:textId="395D9558" w:rsidR="00F23C9A" w:rsidRPr="00616FFD" w:rsidRDefault="00461CAF" w:rsidP="00F7369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23975</w:t>
            </w:r>
          </w:p>
        </w:tc>
        <w:tc>
          <w:tcPr>
            <w:tcW w:w="1853" w:type="dxa"/>
          </w:tcPr>
          <w:p w14:paraId="04FEAA24" w14:textId="5AAF965A" w:rsidR="00F23C9A" w:rsidRPr="00880F34" w:rsidRDefault="00741DC3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14:paraId="754CE549" w14:textId="77777777" w:rsidTr="00741DC3">
        <w:trPr>
          <w:trHeight w:val="389"/>
        </w:trPr>
        <w:tc>
          <w:tcPr>
            <w:tcW w:w="1560" w:type="dxa"/>
            <w:noWrap/>
            <w:hideMark/>
          </w:tcPr>
          <w:p w14:paraId="67B7145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75953303" w14:textId="77777777" w:rsidR="00F23C9A" w:rsidRPr="00713EDE" w:rsidRDefault="00005EB0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77D2E443" w14:textId="359E85BF" w:rsidR="00F23C9A" w:rsidRPr="00880F34" w:rsidRDefault="00461CAF" w:rsidP="00D14C30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</w:tcPr>
          <w:p w14:paraId="708BC703" w14:textId="563730BA" w:rsidR="00F23C9A" w:rsidRPr="00741DC3" w:rsidRDefault="00461CAF" w:rsidP="00F7369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10600</w:t>
            </w:r>
          </w:p>
        </w:tc>
        <w:tc>
          <w:tcPr>
            <w:tcW w:w="1853" w:type="dxa"/>
          </w:tcPr>
          <w:p w14:paraId="3D5EB4DA" w14:textId="7CB5B0E5" w:rsidR="00F23C9A" w:rsidRPr="00880F34" w:rsidRDefault="00461CAF" w:rsidP="00E239A6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200</w:t>
            </w:r>
          </w:p>
        </w:tc>
      </w:tr>
    </w:tbl>
    <w:p w14:paraId="22051669" w14:textId="77777777"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7803C3A3" w14:textId="66877341" w:rsidR="00933EDF" w:rsidRPr="00933EDF" w:rsidRDefault="00933EDF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33ED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* До середнього розміру заробітної плати включаються суми заробітної плати, відпускних та матеріальної допомоги</w:t>
      </w:r>
      <w:r w:rsidR="006C144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 тому місяці, в якому вони нараховані</w:t>
      </w:r>
      <w:r w:rsidRPr="00933ED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</w:p>
    <w:p w14:paraId="514C9267" w14:textId="77777777"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704D340A" w14:textId="77777777" w:rsidR="00933EDF" w:rsidRDefault="00933EDF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5CD24F14" w14:textId="77777777" w:rsidR="00933EDF" w:rsidRDefault="00933EDF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38E62647" w14:textId="0D975C56" w:rsidR="000B38A9" w:rsidRPr="000B38A9" w:rsidRDefault="008F4601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Заступник </w:t>
      </w:r>
      <w:r w:rsidR="00933ED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н</w:t>
      </w:r>
      <w:r w:rsidR="000B38A9"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ачальник</w:t>
      </w:r>
      <w:r w:rsidR="00933ED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а</w:t>
      </w:r>
      <w:r w:rsidR="000B38A9"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відділу бухгалтерського</w:t>
      </w:r>
    </w:p>
    <w:p w14:paraId="12EBBDFC" w14:textId="54608A70" w:rsidR="000B38A9" w:rsidRPr="000B38A9" w:rsidRDefault="000B38A9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обліку та господарського забезпечення </w:t>
      </w:r>
    </w:p>
    <w:p w14:paraId="0F0B2BB7" w14:textId="77777777" w:rsidR="000B38A9" w:rsidRPr="000B38A9" w:rsidRDefault="000B38A9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Івано-Франківського окружного</w:t>
      </w:r>
    </w:p>
    <w:p w14:paraId="61FA7AD7" w14:textId="26F25DFF" w:rsidR="000B38A9" w:rsidRPr="000B38A9" w:rsidRDefault="000B38A9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адміністративного суду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                               </w:t>
      </w: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</w:t>
      </w:r>
      <w:r w:rsidR="00933ED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             Катерина БАЛЮК</w:t>
      </w:r>
    </w:p>
    <w:sectPr w:rsidR="000B38A9" w:rsidRPr="000B38A9" w:rsidSect="000B38A9">
      <w:headerReference w:type="default" r:id="rId9"/>
      <w:footerReference w:type="default" r:id="rId10"/>
      <w:pgSz w:w="11906" w:h="16838"/>
      <w:pgMar w:top="567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24856" w14:textId="77777777" w:rsidR="001E16F0" w:rsidRDefault="001E16F0">
      <w:pPr>
        <w:spacing w:after="0" w:line="240" w:lineRule="auto"/>
      </w:pPr>
      <w:r>
        <w:separator/>
      </w:r>
    </w:p>
  </w:endnote>
  <w:endnote w:type="continuationSeparator" w:id="0">
    <w:p w14:paraId="651DFCAD" w14:textId="77777777" w:rsidR="001E16F0" w:rsidRDefault="001E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12A69" w14:textId="77777777" w:rsidR="00A558E4" w:rsidRDefault="00A558E4">
    <w:pPr>
      <w:pStyle w:val="a3"/>
      <w:jc w:val="right"/>
    </w:pPr>
  </w:p>
  <w:p w14:paraId="18F4C6D4" w14:textId="77777777" w:rsidR="00A558E4" w:rsidRDefault="00A558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2EE50" w14:textId="77777777" w:rsidR="001E16F0" w:rsidRDefault="001E16F0">
      <w:pPr>
        <w:spacing w:after="0" w:line="240" w:lineRule="auto"/>
      </w:pPr>
      <w:r>
        <w:separator/>
      </w:r>
    </w:p>
  </w:footnote>
  <w:footnote w:type="continuationSeparator" w:id="0">
    <w:p w14:paraId="22723D4F" w14:textId="77777777" w:rsidR="001E16F0" w:rsidRDefault="001E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275218"/>
      <w:docPartObj>
        <w:docPartGallery w:val="Page Numbers (Top of Page)"/>
        <w:docPartUnique/>
      </w:docPartObj>
    </w:sdtPr>
    <w:sdtEndPr/>
    <w:sdtContent>
      <w:p w14:paraId="57287380" w14:textId="671865DC" w:rsidR="00334340" w:rsidRDefault="00334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EE3" w:rsidRPr="000B2EE3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A558E4" w:rsidRPr="00134024" w:rsidRDefault="00A558E4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58"/>
    <w:rsid w:val="00005E3F"/>
    <w:rsid w:val="00005E86"/>
    <w:rsid w:val="00005EB0"/>
    <w:rsid w:val="0000732A"/>
    <w:rsid w:val="00022178"/>
    <w:rsid w:val="00023EDB"/>
    <w:rsid w:val="00033FA9"/>
    <w:rsid w:val="00050F3E"/>
    <w:rsid w:val="00057F4D"/>
    <w:rsid w:val="00062BB4"/>
    <w:rsid w:val="0006381C"/>
    <w:rsid w:val="00073602"/>
    <w:rsid w:val="00077CB0"/>
    <w:rsid w:val="0008242C"/>
    <w:rsid w:val="00093875"/>
    <w:rsid w:val="00095C86"/>
    <w:rsid w:val="000A759E"/>
    <w:rsid w:val="000A7A64"/>
    <w:rsid w:val="000A7E05"/>
    <w:rsid w:val="000B2EE3"/>
    <w:rsid w:val="000B38A9"/>
    <w:rsid w:val="000B417D"/>
    <w:rsid w:val="000C0B73"/>
    <w:rsid w:val="000C341B"/>
    <w:rsid w:val="000C4100"/>
    <w:rsid w:val="000C7F48"/>
    <w:rsid w:val="000D276B"/>
    <w:rsid w:val="000D2CFA"/>
    <w:rsid w:val="000E1912"/>
    <w:rsid w:val="000E330B"/>
    <w:rsid w:val="000E6A78"/>
    <w:rsid w:val="000F336A"/>
    <w:rsid w:val="0010437B"/>
    <w:rsid w:val="00124097"/>
    <w:rsid w:val="001308A6"/>
    <w:rsid w:val="00134024"/>
    <w:rsid w:val="00134B9F"/>
    <w:rsid w:val="00143AF8"/>
    <w:rsid w:val="0014660E"/>
    <w:rsid w:val="00150336"/>
    <w:rsid w:val="0015067E"/>
    <w:rsid w:val="00154EF6"/>
    <w:rsid w:val="00161A65"/>
    <w:rsid w:val="0016460B"/>
    <w:rsid w:val="00165E81"/>
    <w:rsid w:val="00166C04"/>
    <w:rsid w:val="00172093"/>
    <w:rsid w:val="00187646"/>
    <w:rsid w:val="00194D12"/>
    <w:rsid w:val="001962E3"/>
    <w:rsid w:val="00196C68"/>
    <w:rsid w:val="001A07FA"/>
    <w:rsid w:val="001A6C89"/>
    <w:rsid w:val="001C3096"/>
    <w:rsid w:val="001D24F8"/>
    <w:rsid w:val="001D75A0"/>
    <w:rsid w:val="001E16E8"/>
    <w:rsid w:val="001E16F0"/>
    <w:rsid w:val="001F29EA"/>
    <w:rsid w:val="001F2C50"/>
    <w:rsid w:val="00202188"/>
    <w:rsid w:val="00203E7C"/>
    <w:rsid w:val="00204F96"/>
    <w:rsid w:val="00211A5E"/>
    <w:rsid w:val="002220CE"/>
    <w:rsid w:val="0022558F"/>
    <w:rsid w:val="002373EA"/>
    <w:rsid w:val="002637BA"/>
    <w:rsid w:val="0027063F"/>
    <w:rsid w:val="002735C2"/>
    <w:rsid w:val="00277DB7"/>
    <w:rsid w:val="00293A79"/>
    <w:rsid w:val="00296021"/>
    <w:rsid w:val="002A4968"/>
    <w:rsid w:val="002B190F"/>
    <w:rsid w:val="002B3503"/>
    <w:rsid w:val="002B73A3"/>
    <w:rsid w:val="002C488C"/>
    <w:rsid w:val="002D0437"/>
    <w:rsid w:val="002D32C4"/>
    <w:rsid w:val="002D6034"/>
    <w:rsid w:val="002E4CE7"/>
    <w:rsid w:val="002F1610"/>
    <w:rsid w:val="0030614B"/>
    <w:rsid w:val="0030783E"/>
    <w:rsid w:val="00320968"/>
    <w:rsid w:val="00322D57"/>
    <w:rsid w:val="00330725"/>
    <w:rsid w:val="00333EEE"/>
    <w:rsid w:val="00334340"/>
    <w:rsid w:val="00340E41"/>
    <w:rsid w:val="003431A1"/>
    <w:rsid w:val="003511C1"/>
    <w:rsid w:val="00355034"/>
    <w:rsid w:val="003556F7"/>
    <w:rsid w:val="00357C62"/>
    <w:rsid w:val="00362674"/>
    <w:rsid w:val="00362838"/>
    <w:rsid w:val="00365426"/>
    <w:rsid w:val="003732D2"/>
    <w:rsid w:val="00376FF1"/>
    <w:rsid w:val="003A1AF6"/>
    <w:rsid w:val="003A2D63"/>
    <w:rsid w:val="003B7C84"/>
    <w:rsid w:val="003C116C"/>
    <w:rsid w:val="003D167B"/>
    <w:rsid w:val="003D2296"/>
    <w:rsid w:val="003D5A7D"/>
    <w:rsid w:val="003E3A9B"/>
    <w:rsid w:val="003E6A6F"/>
    <w:rsid w:val="003F30E1"/>
    <w:rsid w:val="003F5EB9"/>
    <w:rsid w:val="00407C66"/>
    <w:rsid w:val="00411F41"/>
    <w:rsid w:val="0041562D"/>
    <w:rsid w:val="00415D1C"/>
    <w:rsid w:val="004253A9"/>
    <w:rsid w:val="00426267"/>
    <w:rsid w:val="00430CF9"/>
    <w:rsid w:val="00431E95"/>
    <w:rsid w:val="004335A5"/>
    <w:rsid w:val="0044204A"/>
    <w:rsid w:val="00451DD3"/>
    <w:rsid w:val="0045503C"/>
    <w:rsid w:val="00456BD5"/>
    <w:rsid w:val="00461CAF"/>
    <w:rsid w:val="004643BE"/>
    <w:rsid w:val="00465F9C"/>
    <w:rsid w:val="00470DA3"/>
    <w:rsid w:val="00472148"/>
    <w:rsid w:val="00474201"/>
    <w:rsid w:val="00480A4F"/>
    <w:rsid w:val="00487B76"/>
    <w:rsid w:val="004A475A"/>
    <w:rsid w:val="004A6D2C"/>
    <w:rsid w:val="004B79BE"/>
    <w:rsid w:val="004C11A6"/>
    <w:rsid w:val="004C58D3"/>
    <w:rsid w:val="004C59B0"/>
    <w:rsid w:val="004F08C5"/>
    <w:rsid w:val="00506C3B"/>
    <w:rsid w:val="00524C33"/>
    <w:rsid w:val="005267AA"/>
    <w:rsid w:val="005440AC"/>
    <w:rsid w:val="005447B6"/>
    <w:rsid w:val="00545E41"/>
    <w:rsid w:val="005619EE"/>
    <w:rsid w:val="00562D49"/>
    <w:rsid w:val="00564139"/>
    <w:rsid w:val="00565058"/>
    <w:rsid w:val="005707CA"/>
    <w:rsid w:val="00571637"/>
    <w:rsid w:val="0057329D"/>
    <w:rsid w:val="00575E9B"/>
    <w:rsid w:val="00591643"/>
    <w:rsid w:val="00592381"/>
    <w:rsid w:val="0059692B"/>
    <w:rsid w:val="005A5EEC"/>
    <w:rsid w:val="005C46C6"/>
    <w:rsid w:val="005C6239"/>
    <w:rsid w:val="005C6497"/>
    <w:rsid w:val="005D2773"/>
    <w:rsid w:val="005D6052"/>
    <w:rsid w:val="005D7827"/>
    <w:rsid w:val="005E4E65"/>
    <w:rsid w:val="005E6434"/>
    <w:rsid w:val="005E6A56"/>
    <w:rsid w:val="005F063C"/>
    <w:rsid w:val="005F2EB6"/>
    <w:rsid w:val="005F463B"/>
    <w:rsid w:val="005F480F"/>
    <w:rsid w:val="00605DE8"/>
    <w:rsid w:val="00616FFD"/>
    <w:rsid w:val="00627630"/>
    <w:rsid w:val="00636B3A"/>
    <w:rsid w:val="00636D97"/>
    <w:rsid w:val="0064779E"/>
    <w:rsid w:val="00650589"/>
    <w:rsid w:val="00654944"/>
    <w:rsid w:val="00655259"/>
    <w:rsid w:val="00666B45"/>
    <w:rsid w:val="00667C46"/>
    <w:rsid w:val="006747D3"/>
    <w:rsid w:val="006813BC"/>
    <w:rsid w:val="00684444"/>
    <w:rsid w:val="006872CF"/>
    <w:rsid w:val="00691201"/>
    <w:rsid w:val="00694533"/>
    <w:rsid w:val="00694D5F"/>
    <w:rsid w:val="00695782"/>
    <w:rsid w:val="0069656F"/>
    <w:rsid w:val="006C144F"/>
    <w:rsid w:val="006C26E5"/>
    <w:rsid w:val="006D0027"/>
    <w:rsid w:val="006D2CD2"/>
    <w:rsid w:val="006D7578"/>
    <w:rsid w:val="006F3E12"/>
    <w:rsid w:val="006F5A1A"/>
    <w:rsid w:val="007046A8"/>
    <w:rsid w:val="00704ED2"/>
    <w:rsid w:val="00705C37"/>
    <w:rsid w:val="00713EDE"/>
    <w:rsid w:val="00720DAD"/>
    <w:rsid w:val="007241B9"/>
    <w:rsid w:val="0073230D"/>
    <w:rsid w:val="00734831"/>
    <w:rsid w:val="00741DC3"/>
    <w:rsid w:val="00744531"/>
    <w:rsid w:val="00761BA7"/>
    <w:rsid w:val="00766A29"/>
    <w:rsid w:val="0077468F"/>
    <w:rsid w:val="00780F03"/>
    <w:rsid w:val="00785FCF"/>
    <w:rsid w:val="00786931"/>
    <w:rsid w:val="0079260F"/>
    <w:rsid w:val="007A1684"/>
    <w:rsid w:val="007B11A0"/>
    <w:rsid w:val="007B1434"/>
    <w:rsid w:val="007C1673"/>
    <w:rsid w:val="007C2BAA"/>
    <w:rsid w:val="007C68D6"/>
    <w:rsid w:val="007D219E"/>
    <w:rsid w:val="007D3F37"/>
    <w:rsid w:val="007E3437"/>
    <w:rsid w:val="007E4D49"/>
    <w:rsid w:val="007E781F"/>
    <w:rsid w:val="00800318"/>
    <w:rsid w:val="0080451D"/>
    <w:rsid w:val="008065CA"/>
    <w:rsid w:val="008101E9"/>
    <w:rsid w:val="00816B0C"/>
    <w:rsid w:val="00821275"/>
    <w:rsid w:val="00830DA7"/>
    <w:rsid w:val="00833145"/>
    <w:rsid w:val="008338A6"/>
    <w:rsid w:val="008400C8"/>
    <w:rsid w:val="00856D86"/>
    <w:rsid w:val="00867728"/>
    <w:rsid w:val="00880F34"/>
    <w:rsid w:val="00881E54"/>
    <w:rsid w:val="00885207"/>
    <w:rsid w:val="00890877"/>
    <w:rsid w:val="0089196D"/>
    <w:rsid w:val="00892CE1"/>
    <w:rsid w:val="0089789D"/>
    <w:rsid w:val="008A387F"/>
    <w:rsid w:val="008A3C2D"/>
    <w:rsid w:val="008A67B0"/>
    <w:rsid w:val="008A7D5E"/>
    <w:rsid w:val="008F3028"/>
    <w:rsid w:val="008F35FB"/>
    <w:rsid w:val="008F4601"/>
    <w:rsid w:val="008F4F93"/>
    <w:rsid w:val="008F61BE"/>
    <w:rsid w:val="00904A84"/>
    <w:rsid w:val="00905372"/>
    <w:rsid w:val="00907C9F"/>
    <w:rsid w:val="00912EF7"/>
    <w:rsid w:val="0092218A"/>
    <w:rsid w:val="00923ED6"/>
    <w:rsid w:val="00926104"/>
    <w:rsid w:val="00927D55"/>
    <w:rsid w:val="0093066E"/>
    <w:rsid w:val="00933EDF"/>
    <w:rsid w:val="00933F83"/>
    <w:rsid w:val="00936DEC"/>
    <w:rsid w:val="00944CB8"/>
    <w:rsid w:val="00956E66"/>
    <w:rsid w:val="00957DA0"/>
    <w:rsid w:val="00964074"/>
    <w:rsid w:val="009657A7"/>
    <w:rsid w:val="00971441"/>
    <w:rsid w:val="00974967"/>
    <w:rsid w:val="00981EF2"/>
    <w:rsid w:val="009876A3"/>
    <w:rsid w:val="00991B45"/>
    <w:rsid w:val="00991D4D"/>
    <w:rsid w:val="009924E4"/>
    <w:rsid w:val="009A14E8"/>
    <w:rsid w:val="009A4B9C"/>
    <w:rsid w:val="009A5039"/>
    <w:rsid w:val="009A5141"/>
    <w:rsid w:val="009A72BA"/>
    <w:rsid w:val="009B0727"/>
    <w:rsid w:val="009B4BFA"/>
    <w:rsid w:val="009B6964"/>
    <w:rsid w:val="009C0C40"/>
    <w:rsid w:val="009C3C4A"/>
    <w:rsid w:val="009D10B9"/>
    <w:rsid w:val="009D1771"/>
    <w:rsid w:val="009E0882"/>
    <w:rsid w:val="009E4B64"/>
    <w:rsid w:val="009E5FE9"/>
    <w:rsid w:val="009E615E"/>
    <w:rsid w:val="009F329F"/>
    <w:rsid w:val="00A248EF"/>
    <w:rsid w:val="00A318F2"/>
    <w:rsid w:val="00A31F7E"/>
    <w:rsid w:val="00A33B3D"/>
    <w:rsid w:val="00A425D7"/>
    <w:rsid w:val="00A558E4"/>
    <w:rsid w:val="00A55D15"/>
    <w:rsid w:val="00A60D20"/>
    <w:rsid w:val="00A71BA1"/>
    <w:rsid w:val="00A728E9"/>
    <w:rsid w:val="00A867B8"/>
    <w:rsid w:val="00AB0B3F"/>
    <w:rsid w:val="00AB6F08"/>
    <w:rsid w:val="00AC1BA2"/>
    <w:rsid w:val="00AC1CA5"/>
    <w:rsid w:val="00AC2FAD"/>
    <w:rsid w:val="00AC60E0"/>
    <w:rsid w:val="00AE1996"/>
    <w:rsid w:val="00AE3009"/>
    <w:rsid w:val="00AF163E"/>
    <w:rsid w:val="00AF3973"/>
    <w:rsid w:val="00B01653"/>
    <w:rsid w:val="00B17722"/>
    <w:rsid w:val="00B23D9A"/>
    <w:rsid w:val="00B24D05"/>
    <w:rsid w:val="00B25B2B"/>
    <w:rsid w:val="00B36013"/>
    <w:rsid w:val="00B45347"/>
    <w:rsid w:val="00B66120"/>
    <w:rsid w:val="00B701B3"/>
    <w:rsid w:val="00B93D86"/>
    <w:rsid w:val="00BA6141"/>
    <w:rsid w:val="00BC086D"/>
    <w:rsid w:val="00BC4D6A"/>
    <w:rsid w:val="00BD0389"/>
    <w:rsid w:val="00BD14F8"/>
    <w:rsid w:val="00BD4A58"/>
    <w:rsid w:val="00BE11D8"/>
    <w:rsid w:val="00BF0077"/>
    <w:rsid w:val="00BF291E"/>
    <w:rsid w:val="00BF369F"/>
    <w:rsid w:val="00BF49AE"/>
    <w:rsid w:val="00C0041F"/>
    <w:rsid w:val="00C0379F"/>
    <w:rsid w:val="00C075CE"/>
    <w:rsid w:val="00C13156"/>
    <w:rsid w:val="00C17F84"/>
    <w:rsid w:val="00C32698"/>
    <w:rsid w:val="00C36AA4"/>
    <w:rsid w:val="00C424FE"/>
    <w:rsid w:val="00C46628"/>
    <w:rsid w:val="00C50228"/>
    <w:rsid w:val="00C5113E"/>
    <w:rsid w:val="00C538E4"/>
    <w:rsid w:val="00C56597"/>
    <w:rsid w:val="00C6064C"/>
    <w:rsid w:val="00C8547A"/>
    <w:rsid w:val="00C87817"/>
    <w:rsid w:val="00C922A0"/>
    <w:rsid w:val="00C94E0B"/>
    <w:rsid w:val="00C95AFA"/>
    <w:rsid w:val="00CA0838"/>
    <w:rsid w:val="00CA097C"/>
    <w:rsid w:val="00CB79CB"/>
    <w:rsid w:val="00CD264F"/>
    <w:rsid w:val="00CD47D3"/>
    <w:rsid w:val="00CE2C79"/>
    <w:rsid w:val="00CE343E"/>
    <w:rsid w:val="00CE3D01"/>
    <w:rsid w:val="00CF0A3A"/>
    <w:rsid w:val="00D112DB"/>
    <w:rsid w:val="00D14A2B"/>
    <w:rsid w:val="00D14C30"/>
    <w:rsid w:val="00D17331"/>
    <w:rsid w:val="00D2436B"/>
    <w:rsid w:val="00D24388"/>
    <w:rsid w:val="00D24AF9"/>
    <w:rsid w:val="00D32CCB"/>
    <w:rsid w:val="00D34E07"/>
    <w:rsid w:val="00D40F33"/>
    <w:rsid w:val="00D475E1"/>
    <w:rsid w:val="00D60F14"/>
    <w:rsid w:val="00D616CE"/>
    <w:rsid w:val="00D6508C"/>
    <w:rsid w:val="00D741F9"/>
    <w:rsid w:val="00D85A9D"/>
    <w:rsid w:val="00D90654"/>
    <w:rsid w:val="00D96E8B"/>
    <w:rsid w:val="00DA047D"/>
    <w:rsid w:val="00DA34F5"/>
    <w:rsid w:val="00DB6069"/>
    <w:rsid w:val="00DC03AA"/>
    <w:rsid w:val="00DC2B1E"/>
    <w:rsid w:val="00DC5F98"/>
    <w:rsid w:val="00DC68A5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E00145"/>
    <w:rsid w:val="00E07198"/>
    <w:rsid w:val="00E239A6"/>
    <w:rsid w:val="00E31E1A"/>
    <w:rsid w:val="00E51080"/>
    <w:rsid w:val="00E53877"/>
    <w:rsid w:val="00E53A42"/>
    <w:rsid w:val="00E549D0"/>
    <w:rsid w:val="00E65BD0"/>
    <w:rsid w:val="00E756E6"/>
    <w:rsid w:val="00E83D03"/>
    <w:rsid w:val="00E84716"/>
    <w:rsid w:val="00E85571"/>
    <w:rsid w:val="00E91FF6"/>
    <w:rsid w:val="00E92466"/>
    <w:rsid w:val="00E92BF9"/>
    <w:rsid w:val="00E97D90"/>
    <w:rsid w:val="00EA5425"/>
    <w:rsid w:val="00EB0AFA"/>
    <w:rsid w:val="00EB0B59"/>
    <w:rsid w:val="00EC25F9"/>
    <w:rsid w:val="00EC7456"/>
    <w:rsid w:val="00ED07C2"/>
    <w:rsid w:val="00ED250F"/>
    <w:rsid w:val="00ED73F9"/>
    <w:rsid w:val="00EE02DE"/>
    <w:rsid w:val="00EE0F8E"/>
    <w:rsid w:val="00F026B5"/>
    <w:rsid w:val="00F07F13"/>
    <w:rsid w:val="00F15E35"/>
    <w:rsid w:val="00F2137B"/>
    <w:rsid w:val="00F23C9A"/>
    <w:rsid w:val="00F25934"/>
    <w:rsid w:val="00F34260"/>
    <w:rsid w:val="00F5239A"/>
    <w:rsid w:val="00F53E29"/>
    <w:rsid w:val="00F6627A"/>
    <w:rsid w:val="00F71DDA"/>
    <w:rsid w:val="00F720A4"/>
    <w:rsid w:val="00F73695"/>
    <w:rsid w:val="00F82714"/>
    <w:rsid w:val="00F85A19"/>
    <w:rsid w:val="00F91B1D"/>
    <w:rsid w:val="00F96AC6"/>
    <w:rsid w:val="00FA7733"/>
    <w:rsid w:val="00FA7C86"/>
    <w:rsid w:val="00FB22DF"/>
    <w:rsid w:val="00FB606D"/>
    <w:rsid w:val="00FC161E"/>
    <w:rsid w:val="00FC6B73"/>
    <w:rsid w:val="00FC73FB"/>
    <w:rsid w:val="00FE718C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BE6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і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ий текст з від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и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ий текст з від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і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ий текст з від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и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ий текст з від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62B9E-F20D-437E-97A9-AB42B566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1352</Words>
  <Characters>771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Admin</cp:lastModifiedBy>
  <cp:revision>4</cp:revision>
  <cp:lastPrinted>2025-02-04T08:47:00Z</cp:lastPrinted>
  <dcterms:created xsi:type="dcterms:W3CDTF">2025-03-03T13:32:00Z</dcterms:created>
  <dcterms:modified xsi:type="dcterms:W3CDTF">2025-03-04T07:32:00Z</dcterms:modified>
</cp:coreProperties>
</file>