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625D91BB" w:rsidR="00F23C9A" w:rsidRPr="00077CB0" w:rsidRDefault="00F23C9A" w:rsidP="00A55D15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0D2C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листопад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 </w:t>
            </w:r>
            <w:proofErr w:type="spellStart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суду</w:t>
            </w:r>
            <w:proofErr w:type="spellEnd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67F9693" w:rsidR="00F23C9A" w:rsidRPr="00880F34" w:rsidRDefault="00B45347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07A9F45B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42851</w:t>
            </w:r>
          </w:p>
        </w:tc>
        <w:tc>
          <w:tcPr>
            <w:tcW w:w="1853" w:type="dxa"/>
            <w:hideMark/>
          </w:tcPr>
          <w:p w14:paraId="531B0D39" w14:textId="0C924C36" w:rsidR="00F23C9A" w:rsidRPr="00880F34" w:rsidRDefault="000D2CFA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3ACAE5D1" w:rsidR="00F23C9A" w:rsidRPr="00616FFD" w:rsidRDefault="000D2CFA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25743</w:t>
            </w:r>
          </w:p>
        </w:tc>
        <w:tc>
          <w:tcPr>
            <w:tcW w:w="1853" w:type="dxa"/>
            <w:hideMark/>
          </w:tcPr>
          <w:p w14:paraId="6CC576EC" w14:textId="161E30DE" w:rsidR="00F23C9A" w:rsidRPr="00880F34" w:rsidRDefault="000D2CFA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5051964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956A3E2" w14:textId="3D667333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17287</w:t>
            </w:r>
          </w:p>
        </w:tc>
        <w:tc>
          <w:tcPr>
            <w:tcW w:w="1853" w:type="dxa"/>
            <w:hideMark/>
          </w:tcPr>
          <w:p w14:paraId="7BD9E173" w14:textId="455F1DCC" w:rsidR="00F23C9A" w:rsidRPr="00880F34" w:rsidRDefault="000D2CFA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534C8C91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375D2568" w14:textId="342E3548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15538</w:t>
            </w:r>
          </w:p>
        </w:tc>
        <w:tc>
          <w:tcPr>
            <w:tcW w:w="1853" w:type="dxa"/>
            <w:hideMark/>
          </w:tcPr>
          <w:p w14:paraId="0B70D0AA" w14:textId="0DE965FB" w:rsidR="00F23C9A" w:rsidRPr="00880F34" w:rsidRDefault="000D2CFA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76C80D80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416D9E25" w14:textId="1BCBAC86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15614</w:t>
            </w:r>
          </w:p>
        </w:tc>
        <w:tc>
          <w:tcPr>
            <w:tcW w:w="1853" w:type="dxa"/>
            <w:hideMark/>
          </w:tcPr>
          <w:p w14:paraId="2558D6D2" w14:textId="7D1E7D6C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6C6E73AC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14282</w:t>
            </w:r>
          </w:p>
        </w:tc>
        <w:tc>
          <w:tcPr>
            <w:tcW w:w="1853" w:type="dxa"/>
            <w:hideMark/>
          </w:tcPr>
          <w:p w14:paraId="7D8CFA0F" w14:textId="297BA7FC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0EE9FAFD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14282</w:t>
            </w:r>
          </w:p>
        </w:tc>
        <w:tc>
          <w:tcPr>
            <w:tcW w:w="1853" w:type="dxa"/>
            <w:hideMark/>
          </w:tcPr>
          <w:p w14:paraId="54335C4B" w14:textId="019CF30D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3923664D" w:rsidR="00F23C9A" w:rsidRPr="00616FFD" w:rsidRDefault="000D2CFA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12651</w:t>
            </w:r>
          </w:p>
        </w:tc>
        <w:tc>
          <w:tcPr>
            <w:tcW w:w="1853" w:type="dxa"/>
            <w:hideMark/>
          </w:tcPr>
          <w:p w14:paraId="0BD85508" w14:textId="3CBE64ED" w:rsidR="00F23C9A" w:rsidRPr="00880F34" w:rsidRDefault="000D2CFA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C8C4E9F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0E6D5BD" w14:textId="3CADE7D8" w:rsidR="00F23C9A" w:rsidRPr="00616FFD" w:rsidRDefault="000D2CFA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26109</w:t>
            </w:r>
          </w:p>
        </w:tc>
        <w:tc>
          <w:tcPr>
            <w:tcW w:w="1853" w:type="dxa"/>
            <w:hideMark/>
          </w:tcPr>
          <w:p w14:paraId="52A28974" w14:textId="72B43385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5EFBC7A2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4E51FB8" w14:textId="3A66ECBC" w:rsidR="00F23C9A" w:rsidRPr="00616FFD" w:rsidRDefault="000D2CFA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26109</w:t>
            </w:r>
          </w:p>
        </w:tc>
        <w:tc>
          <w:tcPr>
            <w:tcW w:w="1853" w:type="dxa"/>
            <w:hideMark/>
          </w:tcPr>
          <w:p w14:paraId="04FEAA24" w14:textId="0D9DFC16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58E282B" w:rsidR="00F23C9A" w:rsidRPr="00880F34" w:rsidRDefault="00BF369F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708BC703" w14:textId="391AF75A" w:rsidR="00F23C9A" w:rsidRPr="00C36AA4" w:rsidRDefault="000D2CFA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12087</w:t>
            </w:r>
          </w:p>
        </w:tc>
        <w:tc>
          <w:tcPr>
            <w:tcW w:w="1853" w:type="dxa"/>
            <w:hideMark/>
          </w:tcPr>
          <w:p w14:paraId="3D5EB4DA" w14:textId="2ABF2B29" w:rsidR="00F23C9A" w:rsidRPr="00880F34" w:rsidRDefault="00330725" w:rsidP="00E239A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0D2C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E239A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C0F8C" w14:textId="77777777" w:rsidR="005447B6" w:rsidRDefault="005447B6">
      <w:pPr>
        <w:spacing w:after="0" w:line="240" w:lineRule="auto"/>
      </w:pPr>
      <w:r>
        <w:separator/>
      </w:r>
    </w:p>
  </w:endnote>
  <w:endnote w:type="continuationSeparator" w:id="0">
    <w:p w14:paraId="4E8E52F0" w14:textId="77777777" w:rsidR="005447B6" w:rsidRDefault="0054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7D28F" w14:textId="77777777" w:rsidR="005447B6" w:rsidRDefault="005447B6">
      <w:pPr>
        <w:spacing w:after="0" w:line="240" w:lineRule="auto"/>
      </w:pPr>
      <w:r>
        <w:separator/>
      </w:r>
    </w:p>
  </w:footnote>
  <w:footnote w:type="continuationSeparator" w:id="0">
    <w:p w14:paraId="706B3E6B" w14:textId="77777777" w:rsidR="005447B6" w:rsidRDefault="0054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23EDB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D2CFA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8D3"/>
    <w:rsid w:val="004C59B0"/>
    <w:rsid w:val="004F08C5"/>
    <w:rsid w:val="00506C3B"/>
    <w:rsid w:val="00524C33"/>
    <w:rsid w:val="005267AA"/>
    <w:rsid w:val="005440AC"/>
    <w:rsid w:val="005447B6"/>
    <w:rsid w:val="00545E41"/>
    <w:rsid w:val="005619EE"/>
    <w:rsid w:val="00562D49"/>
    <w:rsid w:val="0056413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D6052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2BAA"/>
    <w:rsid w:val="007C68D6"/>
    <w:rsid w:val="007D219E"/>
    <w:rsid w:val="007D3F37"/>
    <w:rsid w:val="007E3437"/>
    <w:rsid w:val="007E4D49"/>
    <w:rsid w:val="007E781F"/>
    <w:rsid w:val="0080451D"/>
    <w:rsid w:val="008065CA"/>
    <w:rsid w:val="008101E9"/>
    <w:rsid w:val="00816B0C"/>
    <w:rsid w:val="00821275"/>
    <w:rsid w:val="00830DA7"/>
    <w:rsid w:val="00833145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4A84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4B9C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55D15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45347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369F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B79CB"/>
    <w:rsid w:val="00CD264F"/>
    <w:rsid w:val="00CD47D3"/>
    <w:rsid w:val="00CE2C79"/>
    <w:rsid w:val="00CE343E"/>
    <w:rsid w:val="00CF0A3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239A6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3D55-2FC3-449C-BCFE-8873C852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3</cp:revision>
  <cp:lastPrinted>2024-11-04T09:04:00Z</cp:lastPrinted>
  <dcterms:created xsi:type="dcterms:W3CDTF">2024-12-09T08:10:00Z</dcterms:created>
  <dcterms:modified xsi:type="dcterms:W3CDTF">2024-12-09T08:14:00Z</dcterms:modified>
</cp:coreProperties>
</file>