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32B03A9C" w:rsidR="00F23C9A" w:rsidRPr="00077CB0" w:rsidRDefault="00F23C9A" w:rsidP="000F02F8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24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0F0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38BBB45C" w:rsidR="00F23C9A" w:rsidRPr="00077CB0" w:rsidRDefault="00F23C9A" w:rsidP="002C45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DA812F3" w:rsidR="00F23C9A" w:rsidRPr="00077CB0" w:rsidRDefault="00F23C9A" w:rsidP="005D782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38BF4187" w:rsidR="00F23C9A" w:rsidRPr="00077CB0" w:rsidRDefault="00F23C9A" w:rsidP="005D7827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37DC4F02" w:rsidR="00F23C9A" w:rsidRPr="00880F34" w:rsidRDefault="00B45347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A2472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741DC3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3A52F78" w14:textId="673466EB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47350</w:t>
            </w:r>
          </w:p>
        </w:tc>
        <w:tc>
          <w:tcPr>
            <w:tcW w:w="1853" w:type="dxa"/>
          </w:tcPr>
          <w:p w14:paraId="531B0D39" w14:textId="7C7429C6" w:rsidR="00F23C9A" w:rsidRPr="00880F34" w:rsidRDefault="00741DC3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741DC3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3B1040D4" w:rsidR="00F23C9A" w:rsidRPr="00880F34" w:rsidRDefault="0048203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792A0C0D" w:rsidR="00F23C9A" w:rsidRPr="00616FFD" w:rsidRDefault="00A24724" w:rsidP="00A24724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27200</w:t>
            </w:r>
          </w:p>
        </w:tc>
        <w:tc>
          <w:tcPr>
            <w:tcW w:w="1853" w:type="dxa"/>
          </w:tcPr>
          <w:p w14:paraId="6CC576EC" w14:textId="2AE1F7E5" w:rsidR="00F23C9A" w:rsidRPr="00880F34" w:rsidRDefault="0002189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21,9</w:t>
            </w:r>
          </w:p>
        </w:tc>
      </w:tr>
      <w:tr w:rsidR="00F23C9A" w:rsidRPr="00880F34" w14:paraId="4375B54A" w14:textId="77777777" w:rsidTr="00741DC3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741DC3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535FC554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2C459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</w:tcPr>
          <w:p w14:paraId="2956A3E2" w14:textId="120F9777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18579</w:t>
            </w:r>
          </w:p>
        </w:tc>
        <w:tc>
          <w:tcPr>
            <w:tcW w:w="1853" w:type="dxa"/>
          </w:tcPr>
          <w:p w14:paraId="7BD9E173" w14:textId="174994C0" w:rsidR="00F23C9A" w:rsidRPr="00880F34" w:rsidRDefault="0002189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</w:t>
            </w:r>
            <w:r w:rsidR="00265E5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,6</w:t>
            </w:r>
          </w:p>
        </w:tc>
      </w:tr>
      <w:tr w:rsidR="00F23C9A" w:rsidRPr="00880F34" w14:paraId="0201C0FC" w14:textId="77777777" w:rsidTr="00741DC3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A2A4761"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A2472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</w:tcPr>
          <w:p w14:paraId="375D2568" w14:textId="52357251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18681</w:t>
            </w:r>
          </w:p>
        </w:tc>
        <w:tc>
          <w:tcPr>
            <w:tcW w:w="1853" w:type="dxa"/>
          </w:tcPr>
          <w:p w14:paraId="0B70D0AA" w14:textId="5FA7E3E5"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20,4</w:t>
            </w:r>
          </w:p>
        </w:tc>
      </w:tr>
      <w:tr w:rsidR="00F23C9A" w:rsidRPr="00880F34" w14:paraId="667CF913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741DC3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01CFAA3B"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A2472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416D9E25" w14:textId="107006EA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20753</w:t>
            </w:r>
          </w:p>
        </w:tc>
        <w:tc>
          <w:tcPr>
            <w:tcW w:w="1853" w:type="dxa"/>
          </w:tcPr>
          <w:p w14:paraId="2558D6D2" w14:textId="46DEA3AE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24621879" w14:textId="77777777" w:rsidTr="00741DC3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264D4641" w14:textId="70DD2F6D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15719</w:t>
            </w:r>
          </w:p>
        </w:tc>
        <w:tc>
          <w:tcPr>
            <w:tcW w:w="1853" w:type="dxa"/>
          </w:tcPr>
          <w:p w14:paraId="7D8CFA0F" w14:textId="663A1BBB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741DC3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DD309FF" w14:textId="6D3C6134" w:rsidR="00F23C9A" w:rsidRPr="00616FFD" w:rsidRDefault="00A2472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15719</w:t>
            </w:r>
          </w:p>
        </w:tc>
        <w:tc>
          <w:tcPr>
            <w:tcW w:w="1853" w:type="dxa"/>
          </w:tcPr>
          <w:p w14:paraId="54335C4B" w14:textId="5E46C6C0"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741DC3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19B93AE8" w:rsidR="00F23C9A" w:rsidRPr="00880F34" w:rsidRDefault="002C45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602F262C" w14:textId="57540C4C" w:rsidR="00F23C9A" w:rsidRPr="00616FFD" w:rsidRDefault="00A24724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9600</w:t>
            </w:r>
          </w:p>
        </w:tc>
        <w:tc>
          <w:tcPr>
            <w:tcW w:w="1853" w:type="dxa"/>
          </w:tcPr>
          <w:p w14:paraId="0BD85508" w14:textId="77001E1F" w:rsidR="00F23C9A" w:rsidRPr="00880F34" w:rsidRDefault="00EE4791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40800028" w14:textId="77777777" w:rsidTr="00741DC3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14:paraId="20E6D5BD" w14:textId="3D76F39C" w:rsidR="00F23C9A" w:rsidRPr="00616FFD" w:rsidRDefault="00A2472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30063</w:t>
            </w:r>
          </w:p>
        </w:tc>
        <w:tc>
          <w:tcPr>
            <w:tcW w:w="1853" w:type="dxa"/>
          </w:tcPr>
          <w:p w14:paraId="52A28974" w14:textId="783C665A" w:rsidR="00F23C9A" w:rsidRPr="00880F34" w:rsidRDefault="002D6A32" w:rsidP="00D40F3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35A1CF0F" w14:textId="77777777" w:rsidTr="00741DC3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741DC3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14:paraId="24E51FB8" w14:textId="59F7BC3A" w:rsidR="00F23C9A" w:rsidRPr="00616FFD" w:rsidRDefault="00A2472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30063</w:t>
            </w:r>
          </w:p>
        </w:tc>
        <w:tc>
          <w:tcPr>
            <w:tcW w:w="1853" w:type="dxa"/>
          </w:tcPr>
          <w:p w14:paraId="04FEAA24" w14:textId="0A995EE5" w:rsidR="00F23C9A" w:rsidRPr="00880F34" w:rsidRDefault="002D6A32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754CE549" w14:textId="77777777" w:rsidTr="00741DC3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359E85BF" w:rsidR="00F23C9A" w:rsidRPr="00880F34" w:rsidRDefault="00461CA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</w:tcPr>
          <w:p w14:paraId="708BC703" w14:textId="49A86E98" w:rsidR="00F23C9A" w:rsidRPr="00741DC3" w:rsidRDefault="00A2472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13667</w:t>
            </w:r>
          </w:p>
        </w:tc>
        <w:tc>
          <w:tcPr>
            <w:tcW w:w="1853" w:type="dxa"/>
          </w:tcPr>
          <w:p w14:paraId="3D5EB4DA" w14:textId="7B09DD16" w:rsidR="00F23C9A" w:rsidRPr="00880F34" w:rsidRDefault="00EE4791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  <w:r w:rsidR="0002189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</w:t>
      </w:r>
      <w:bookmarkEnd w:id="0"/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C3290" w14:textId="77777777" w:rsidR="002931C4" w:rsidRDefault="002931C4">
      <w:pPr>
        <w:spacing w:after="0" w:line="240" w:lineRule="auto"/>
      </w:pPr>
      <w:r>
        <w:separator/>
      </w:r>
    </w:p>
  </w:endnote>
  <w:endnote w:type="continuationSeparator" w:id="0">
    <w:p w14:paraId="589E7D33" w14:textId="77777777" w:rsidR="002931C4" w:rsidRDefault="0029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E1FB" w14:textId="77777777" w:rsidR="002931C4" w:rsidRDefault="002931C4">
      <w:pPr>
        <w:spacing w:after="0" w:line="240" w:lineRule="auto"/>
      </w:pPr>
      <w:r>
        <w:separator/>
      </w:r>
    </w:p>
  </w:footnote>
  <w:footnote w:type="continuationSeparator" w:id="0">
    <w:p w14:paraId="331393C8" w14:textId="77777777" w:rsidR="002931C4" w:rsidRDefault="0029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1895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02F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067E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16F0"/>
    <w:rsid w:val="001F29EA"/>
    <w:rsid w:val="001F2C50"/>
    <w:rsid w:val="00202188"/>
    <w:rsid w:val="00203E7C"/>
    <w:rsid w:val="00204F96"/>
    <w:rsid w:val="00211A5E"/>
    <w:rsid w:val="002220CE"/>
    <w:rsid w:val="0022558F"/>
    <w:rsid w:val="002373EA"/>
    <w:rsid w:val="002637BA"/>
    <w:rsid w:val="00265E5D"/>
    <w:rsid w:val="0027063F"/>
    <w:rsid w:val="002735C2"/>
    <w:rsid w:val="00277DB7"/>
    <w:rsid w:val="002931C4"/>
    <w:rsid w:val="00293A79"/>
    <w:rsid w:val="00296021"/>
    <w:rsid w:val="002A4968"/>
    <w:rsid w:val="002B190F"/>
    <w:rsid w:val="002B3503"/>
    <w:rsid w:val="002B73A3"/>
    <w:rsid w:val="002C4595"/>
    <w:rsid w:val="002C488C"/>
    <w:rsid w:val="002D0437"/>
    <w:rsid w:val="002D32C4"/>
    <w:rsid w:val="002D36D9"/>
    <w:rsid w:val="002D6034"/>
    <w:rsid w:val="002D6A32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0B1A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2ECD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1CAF"/>
    <w:rsid w:val="004643BE"/>
    <w:rsid w:val="00465F9C"/>
    <w:rsid w:val="00470DA3"/>
    <w:rsid w:val="00472148"/>
    <w:rsid w:val="00474201"/>
    <w:rsid w:val="00480A4F"/>
    <w:rsid w:val="00482031"/>
    <w:rsid w:val="00487B76"/>
    <w:rsid w:val="004A475A"/>
    <w:rsid w:val="004A6D2C"/>
    <w:rsid w:val="004B79BE"/>
    <w:rsid w:val="004C11A6"/>
    <w:rsid w:val="004C58D3"/>
    <w:rsid w:val="004C59B0"/>
    <w:rsid w:val="004F08C5"/>
    <w:rsid w:val="004F561E"/>
    <w:rsid w:val="00506C3B"/>
    <w:rsid w:val="00524C33"/>
    <w:rsid w:val="005267AA"/>
    <w:rsid w:val="00536EC9"/>
    <w:rsid w:val="00537CC6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1832"/>
    <w:rsid w:val="0057329D"/>
    <w:rsid w:val="00575E9B"/>
    <w:rsid w:val="00591643"/>
    <w:rsid w:val="00592381"/>
    <w:rsid w:val="0059692B"/>
    <w:rsid w:val="00597802"/>
    <w:rsid w:val="005A5EEC"/>
    <w:rsid w:val="005B24AB"/>
    <w:rsid w:val="005C46C6"/>
    <w:rsid w:val="005C6239"/>
    <w:rsid w:val="005C6497"/>
    <w:rsid w:val="005D2773"/>
    <w:rsid w:val="005D6052"/>
    <w:rsid w:val="005D7827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345D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BBC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1DC3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B1861"/>
    <w:rsid w:val="007C1673"/>
    <w:rsid w:val="007C2BAA"/>
    <w:rsid w:val="007C68D6"/>
    <w:rsid w:val="007D219E"/>
    <w:rsid w:val="007D3F37"/>
    <w:rsid w:val="007E3437"/>
    <w:rsid w:val="007E4D49"/>
    <w:rsid w:val="007E781F"/>
    <w:rsid w:val="00800318"/>
    <w:rsid w:val="0080451D"/>
    <w:rsid w:val="008065CA"/>
    <w:rsid w:val="008101E9"/>
    <w:rsid w:val="00816B0C"/>
    <w:rsid w:val="00821275"/>
    <w:rsid w:val="00824C66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1B93"/>
    <w:rsid w:val="0092218A"/>
    <w:rsid w:val="00923ED6"/>
    <w:rsid w:val="00926104"/>
    <w:rsid w:val="00927D55"/>
    <w:rsid w:val="0093066E"/>
    <w:rsid w:val="0093210F"/>
    <w:rsid w:val="00933EDF"/>
    <w:rsid w:val="00933F83"/>
    <w:rsid w:val="00936DEC"/>
    <w:rsid w:val="00937B4D"/>
    <w:rsid w:val="00944CB8"/>
    <w:rsid w:val="00956E66"/>
    <w:rsid w:val="00957DA0"/>
    <w:rsid w:val="00964074"/>
    <w:rsid w:val="009657A7"/>
    <w:rsid w:val="00971441"/>
    <w:rsid w:val="00974967"/>
    <w:rsid w:val="00975515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D5D99"/>
    <w:rsid w:val="009E0882"/>
    <w:rsid w:val="009E4B64"/>
    <w:rsid w:val="009E5FE9"/>
    <w:rsid w:val="009E615E"/>
    <w:rsid w:val="009F329F"/>
    <w:rsid w:val="00A24724"/>
    <w:rsid w:val="00A318F2"/>
    <w:rsid w:val="00A31F7E"/>
    <w:rsid w:val="00A33B3D"/>
    <w:rsid w:val="00A371EB"/>
    <w:rsid w:val="00A425D7"/>
    <w:rsid w:val="00A558E4"/>
    <w:rsid w:val="00A55D15"/>
    <w:rsid w:val="00A60D20"/>
    <w:rsid w:val="00A65682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0784F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46628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A5A01"/>
    <w:rsid w:val="00CB79CB"/>
    <w:rsid w:val="00CD264F"/>
    <w:rsid w:val="00CD47D3"/>
    <w:rsid w:val="00CE2836"/>
    <w:rsid w:val="00CE2C79"/>
    <w:rsid w:val="00CE343E"/>
    <w:rsid w:val="00CE3D01"/>
    <w:rsid w:val="00CF0A3A"/>
    <w:rsid w:val="00CF0CB6"/>
    <w:rsid w:val="00CF5C26"/>
    <w:rsid w:val="00D112DB"/>
    <w:rsid w:val="00D14A2B"/>
    <w:rsid w:val="00D14C30"/>
    <w:rsid w:val="00D17331"/>
    <w:rsid w:val="00D2436B"/>
    <w:rsid w:val="00D24388"/>
    <w:rsid w:val="00D24AF9"/>
    <w:rsid w:val="00D32CCB"/>
    <w:rsid w:val="00D34E07"/>
    <w:rsid w:val="00D40F33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10DF3"/>
    <w:rsid w:val="00E239A6"/>
    <w:rsid w:val="00E31E1A"/>
    <w:rsid w:val="00E51080"/>
    <w:rsid w:val="00E53877"/>
    <w:rsid w:val="00E53A42"/>
    <w:rsid w:val="00E549D0"/>
    <w:rsid w:val="00E65BD0"/>
    <w:rsid w:val="00E660A5"/>
    <w:rsid w:val="00E756E6"/>
    <w:rsid w:val="00E83BAA"/>
    <w:rsid w:val="00E83D03"/>
    <w:rsid w:val="00E84716"/>
    <w:rsid w:val="00E85571"/>
    <w:rsid w:val="00E91FF6"/>
    <w:rsid w:val="00E92466"/>
    <w:rsid w:val="00E92BF9"/>
    <w:rsid w:val="00E97D90"/>
    <w:rsid w:val="00EA5425"/>
    <w:rsid w:val="00EB0AFA"/>
    <w:rsid w:val="00EB0B59"/>
    <w:rsid w:val="00EC25F9"/>
    <w:rsid w:val="00EC7456"/>
    <w:rsid w:val="00ED07C2"/>
    <w:rsid w:val="00ED250F"/>
    <w:rsid w:val="00ED73F9"/>
    <w:rsid w:val="00EE02DE"/>
    <w:rsid w:val="00EE0F8E"/>
    <w:rsid w:val="00EE4791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A7C86"/>
    <w:rsid w:val="00FB22DF"/>
    <w:rsid w:val="00FB3EF1"/>
    <w:rsid w:val="00FB606D"/>
    <w:rsid w:val="00FC161E"/>
    <w:rsid w:val="00FC6B73"/>
    <w:rsid w:val="00FC73FB"/>
    <w:rsid w:val="00FE718C"/>
    <w:rsid w:val="00FF2609"/>
    <w:rsid w:val="00FF3CBA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8C96-0C12-4B6E-A74B-E526DD00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5</cp:revision>
  <cp:lastPrinted>2025-08-01T05:59:00Z</cp:lastPrinted>
  <dcterms:created xsi:type="dcterms:W3CDTF">2025-10-01T12:15:00Z</dcterms:created>
  <dcterms:modified xsi:type="dcterms:W3CDTF">2025-10-02T06:32:00Z</dcterms:modified>
</cp:coreProperties>
</file>