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534AD9F4" w:rsidR="00F23C9A" w:rsidRPr="00077CB0" w:rsidRDefault="00F23C9A" w:rsidP="00FA208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77D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грудень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013CF155" w:rsidR="00F23C9A" w:rsidRPr="00880F34" w:rsidRDefault="00B45347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D32C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1C135501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117280</w:t>
            </w:r>
          </w:p>
        </w:tc>
        <w:tc>
          <w:tcPr>
            <w:tcW w:w="1853" w:type="dxa"/>
            <w:hideMark/>
          </w:tcPr>
          <w:p w14:paraId="531B0D39" w14:textId="33E368DB" w:rsidR="00F23C9A" w:rsidRPr="00880F34" w:rsidRDefault="00D40F33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136F969B" w:rsidR="00F23C9A" w:rsidRPr="00616FFD" w:rsidRDefault="00FA7C8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72462</w:t>
            </w:r>
          </w:p>
        </w:tc>
        <w:tc>
          <w:tcPr>
            <w:tcW w:w="1853" w:type="dxa"/>
            <w:hideMark/>
          </w:tcPr>
          <w:p w14:paraId="6CC576EC" w14:textId="785EE4C5" w:rsidR="00F23C9A" w:rsidRPr="00880F34" w:rsidRDefault="00D40F3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115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0CE59FC3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32C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2956A3E2" w14:textId="5EBA61E9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51337</w:t>
            </w:r>
          </w:p>
        </w:tc>
        <w:tc>
          <w:tcPr>
            <w:tcW w:w="1853" w:type="dxa"/>
            <w:hideMark/>
          </w:tcPr>
          <w:p w14:paraId="7BD9E173" w14:textId="76C245CA" w:rsidR="00F23C9A" w:rsidRPr="00880F34" w:rsidRDefault="00D40F3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72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9732DB0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D32C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375D2568" w14:textId="6B4B464E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43551</w:t>
            </w:r>
          </w:p>
        </w:tc>
        <w:tc>
          <w:tcPr>
            <w:tcW w:w="1853" w:type="dxa"/>
            <w:hideMark/>
          </w:tcPr>
          <w:p w14:paraId="0B70D0AA" w14:textId="0BDA9285" w:rsidR="00F23C9A" w:rsidRPr="00880F34" w:rsidRDefault="00D40F33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113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21840AE5" w:rsidR="00F23C9A" w:rsidRPr="00880F34" w:rsidRDefault="00D14C30" w:rsidP="00277DB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32C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416D9E25" w14:textId="230ADF0B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43474</w:t>
            </w:r>
          </w:p>
        </w:tc>
        <w:tc>
          <w:tcPr>
            <w:tcW w:w="1853" w:type="dxa"/>
            <w:hideMark/>
          </w:tcPr>
          <w:p w14:paraId="2558D6D2" w14:textId="68947971" w:rsidR="00F23C9A" w:rsidRPr="00880F34" w:rsidRDefault="00D40F3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122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7F74948F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39088</w:t>
            </w:r>
          </w:p>
        </w:tc>
        <w:tc>
          <w:tcPr>
            <w:tcW w:w="1853" w:type="dxa"/>
            <w:hideMark/>
          </w:tcPr>
          <w:p w14:paraId="7D8CFA0F" w14:textId="2303D1BF" w:rsidR="00F23C9A" w:rsidRPr="00880F34" w:rsidRDefault="00D40F3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23F6C56F" w:rsidR="00F23C9A" w:rsidRPr="00616FFD" w:rsidRDefault="00FA7C8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39088</w:t>
            </w:r>
          </w:p>
        </w:tc>
        <w:tc>
          <w:tcPr>
            <w:tcW w:w="1853" w:type="dxa"/>
            <w:hideMark/>
          </w:tcPr>
          <w:p w14:paraId="54335C4B" w14:textId="6492633A" w:rsidR="00F23C9A" w:rsidRPr="00880F34" w:rsidRDefault="00D40F3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376F2EF7" w:rsidR="00F23C9A" w:rsidRPr="00616FFD" w:rsidRDefault="00FA7C86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44757</w:t>
            </w:r>
          </w:p>
        </w:tc>
        <w:tc>
          <w:tcPr>
            <w:tcW w:w="1853" w:type="dxa"/>
            <w:hideMark/>
          </w:tcPr>
          <w:p w14:paraId="0BD85508" w14:textId="0E8516CA" w:rsidR="00F23C9A" w:rsidRPr="00880F34" w:rsidRDefault="00D40F33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0D2C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4CA32400" w:rsidR="00F23C9A" w:rsidRPr="00616FFD" w:rsidRDefault="00FA7C8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92280</w:t>
            </w:r>
          </w:p>
        </w:tc>
        <w:tc>
          <w:tcPr>
            <w:tcW w:w="1853" w:type="dxa"/>
            <w:hideMark/>
          </w:tcPr>
          <w:p w14:paraId="52A28974" w14:textId="6168BC71" w:rsidR="00F23C9A" w:rsidRPr="00880F34" w:rsidRDefault="00D40F33" w:rsidP="00D40F33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244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6C1D74AD" w:rsidR="00F23C9A" w:rsidRPr="00616FFD" w:rsidRDefault="00FA7C8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92280</w:t>
            </w:r>
          </w:p>
        </w:tc>
        <w:tc>
          <w:tcPr>
            <w:tcW w:w="1853" w:type="dxa"/>
            <w:hideMark/>
          </w:tcPr>
          <w:p w14:paraId="04FEAA24" w14:textId="5290EAC5" w:rsidR="00F23C9A" w:rsidRPr="00880F34" w:rsidRDefault="00D40F33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244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58E282B" w:rsidR="00F23C9A" w:rsidRPr="00880F34" w:rsidRDefault="00BF369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708BC703" w14:textId="69DD973B" w:rsidR="00F23C9A" w:rsidRPr="00C36AA4" w:rsidRDefault="00FA7C8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31444</w:t>
            </w:r>
          </w:p>
        </w:tc>
        <w:tc>
          <w:tcPr>
            <w:tcW w:w="1853" w:type="dxa"/>
            <w:hideMark/>
          </w:tcPr>
          <w:p w14:paraId="3D5EB4DA" w14:textId="2966ECFE" w:rsidR="00F23C9A" w:rsidRPr="00880F34" w:rsidRDefault="00D40F33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650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081BD" w14:textId="77777777" w:rsidR="00523547" w:rsidRDefault="00523547">
      <w:pPr>
        <w:spacing w:after="0" w:line="240" w:lineRule="auto"/>
      </w:pPr>
      <w:r>
        <w:separator/>
      </w:r>
    </w:p>
  </w:endnote>
  <w:endnote w:type="continuationSeparator" w:id="0">
    <w:p w14:paraId="499B1146" w14:textId="77777777" w:rsidR="00523547" w:rsidRDefault="0052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EC2E" w14:textId="77777777" w:rsidR="00523547" w:rsidRDefault="00523547">
      <w:pPr>
        <w:spacing w:after="0" w:line="240" w:lineRule="auto"/>
      </w:pPr>
      <w:r>
        <w:separator/>
      </w:r>
    </w:p>
  </w:footnote>
  <w:footnote w:type="continuationSeparator" w:id="0">
    <w:p w14:paraId="67CFB08C" w14:textId="77777777" w:rsidR="00523547" w:rsidRDefault="0052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3EDB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D2CFA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067E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77DB7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3547"/>
    <w:rsid w:val="00524C33"/>
    <w:rsid w:val="005267AA"/>
    <w:rsid w:val="005440AC"/>
    <w:rsid w:val="005447B6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0318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4B9C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E3D01"/>
    <w:rsid w:val="00CF0A3A"/>
    <w:rsid w:val="00D112DB"/>
    <w:rsid w:val="00D14A2B"/>
    <w:rsid w:val="00D14C30"/>
    <w:rsid w:val="00D17331"/>
    <w:rsid w:val="00D2436B"/>
    <w:rsid w:val="00D24388"/>
    <w:rsid w:val="00D24AF9"/>
    <w:rsid w:val="00D32CCB"/>
    <w:rsid w:val="00D34E07"/>
    <w:rsid w:val="00D40F33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2083"/>
    <w:rsid w:val="00FA7733"/>
    <w:rsid w:val="00FA7C8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9FA4-F715-43DD-A81A-F23EFA74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6</cp:revision>
  <cp:lastPrinted>2025-01-07T13:25:00Z</cp:lastPrinted>
  <dcterms:created xsi:type="dcterms:W3CDTF">2025-01-07T13:30:00Z</dcterms:created>
  <dcterms:modified xsi:type="dcterms:W3CDTF">2025-01-08T11:15:00Z</dcterms:modified>
</cp:coreProperties>
</file>