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E8CA1" w14:textId="0CC9BB42" w:rsidR="00B71720" w:rsidRPr="0003470E" w:rsidRDefault="00B71720" w:rsidP="0003470E">
      <w:pPr>
        <w:ind w:left="5812"/>
        <w:rPr>
          <w:color w:val="000000"/>
          <w:sz w:val="20"/>
          <w:szCs w:val="20"/>
        </w:rPr>
      </w:pPr>
      <w:r w:rsidRPr="0003470E">
        <w:rPr>
          <w:color w:val="000000"/>
          <w:sz w:val="20"/>
          <w:szCs w:val="20"/>
        </w:rPr>
        <w:t xml:space="preserve">Додаток </w:t>
      </w:r>
      <w:r w:rsidR="00507E51">
        <w:rPr>
          <w:color w:val="FF0000"/>
          <w:sz w:val="20"/>
          <w:szCs w:val="20"/>
        </w:rPr>
        <w:t>3</w:t>
      </w:r>
    </w:p>
    <w:p w14:paraId="4955D7D3" w14:textId="77777777" w:rsidR="00B71720" w:rsidRPr="0003470E" w:rsidRDefault="00B71720" w:rsidP="0003470E">
      <w:pPr>
        <w:ind w:left="5812"/>
        <w:rPr>
          <w:color w:val="000000"/>
          <w:sz w:val="20"/>
          <w:szCs w:val="20"/>
        </w:rPr>
      </w:pPr>
      <w:r w:rsidRPr="0003470E">
        <w:rPr>
          <w:color w:val="000000"/>
          <w:sz w:val="20"/>
          <w:szCs w:val="20"/>
        </w:rPr>
        <w:t xml:space="preserve">ЗАТВЕРДЖЕНО </w:t>
      </w:r>
    </w:p>
    <w:p w14:paraId="7D45A399" w14:textId="77777777" w:rsidR="00B71720" w:rsidRPr="0003470E" w:rsidRDefault="00BE1855" w:rsidP="0003470E">
      <w:pPr>
        <w:ind w:left="5812"/>
        <w:rPr>
          <w:color w:val="000000"/>
          <w:sz w:val="20"/>
          <w:szCs w:val="20"/>
        </w:rPr>
      </w:pPr>
      <w:r w:rsidRPr="0003470E">
        <w:rPr>
          <w:color w:val="000000"/>
          <w:sz w:val="20"/>
          <w:szCs w:val="20"/>
        </w:rPr>
        <w:t>Розпорядження</w:t>
      </w:r>
      <w:r w:rsidR="00B71720" w:rsidRPr="0003470E">
        <w:rPr>
          <w:color w:val="000000"/>
          <w:sz w:val="20"/>
          <w:szCs w:val="20"/>
        </w:rPr>
        <w:t xml:space="preserve"> керівника апарату </w:t>
      </w:r>
    </w:p>
    <w:p w14:paraId="73A21EA3" w14:textId="77777777" w:rsidR="00B71720" w:rsidRPr="0003470E" w:rsidRDefault="00B71720" w:rsidP="0003470E">
      <w:pPr>
        <w:ind w:left="5812"/>
        <w:rPr>
          <w:color w:val="000000"/>
          <w:sz w:val="20"/>
          <w:szCs w:val="20"/>
        </w:rPr>
      </w:pPr>
      <w:r w:rsidRPr="0003470E">
        <w:rPr>
          <w:color w:val="000000"/>
          <w:sz w:val="20"/>
          <w:szCs w:val="20"/>
        </w:rPr>
        <w:t>Ужгородського міськрайонного суду</w:t>
      </w:r>
    </w:p>
    <w:p w14:paraId="2D7E4F5F" w14:textId="553F82B4" w:rsidR="00A94CCD" w:rsidRPr="001765E2" w:rsidRDefault="00B71720" w:rsidP="0003470E">
      <w:pPr>
        <w:pStyle w:val="a8"/>
        <w:ind w:left="5812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  <w:proofErr w:type="spellStart"/>
      <w:r w:rsidRPr="0003470E">
        <w:rPr>
          <w:rFonts w:ascii="Times New Roman" w:hAnsi="Times New Roman" w:cs="Times New Roman"/>
          <w:color w:val="000000"/>
          <w:sz w:val="20"/>
          <w:szCs w:val="20"/>
        </w:rPr>
        <w:t>Закарпатської</w:t>
      </w:r>
      <w:proofErr w:type="spellEnd"/>
      <w:r w:rsidRPr="000347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3470E">
        <w:rPr>
          <w:rFonts w:ascii="Times New Roman" w:hAnsi="Times New Roman" w:cs="Times New Roman"/>
          <w:color w:val="000000"/>
          <w:sz w:val="20"/>
          <w:szCs w:val="20"/>
        </w:rPr>
        <w:t>області</w:t>
      </w:r>
      <w:proofErr w:type="spellEnd"/>
      <w:r w:rsidRPr="0003470E">
        <w:rPr>
          <w:rFonts w:ascii="Times New Roman" w:hAnsi="Times New Roman" w:cs="Times New Roman"/>
          <w:color w:val="000000"/>
          <w:sz w:val="20"/>
          <w:szCs w:val="20"/>
        </w:rPr>
        <w:br/>
      </w:r>
      <w:bookmarkStart w:id="0" w:name="_Hlk203055972"/>
      <w:proofErr w:type="spellStart"/>
      <w:r w:rsidR="003179FB" w:rsidRPr="00DB1825">
        <w:rPr>
          <w:rFonts w:ascii="Times New Roman" w:hAnsi="Times New Roman" w:cs="Times New Roman"/>
          <w:color w:val="000000"/>
          <w:sz w:val="20"/>
          <w:szCs w:val="20"/>
        </w:rPr>
        <w:t>від</w:t>
      </w:r>
      <w:proofErr w:type="spellEnd"/>
      <w:r w:rsidR="003179FB" w:rsidRPr="00DB182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bookmarkStart w:id="1" w:name="_Hlk169611517"/>
      <w:bookmarkStart w:id="2" w:name="_Hlk175742986"/>
      <w:bookmarkStart w:id="3" w:name="_Hlk149035752"/>
      <w:bookmarkEnd w:id="0"/>
      <w:r w:rsidR="00E956D1" w:rsidRPr="00277AA6">
        <w:rPr>
          <w:rFonts w:ascii="Times New Roman" w:hAnsi="Times New Roman" w:cs="Times New Roman"/>
          <w:color w:val="FF0000"/>
          <w:sz w:val="20"/>
          <w:szCs w:val="20"/>
          <w:lang w:val="uk-UA"/>
        </w:rPr>
        <w:t>10.09</w:t>
      </w:r>
      <w:r w:rsidR="00E956D1" w:rsidRPr="00277AA6">
        <w:rPr>
          <w:rFonts w:ascii="Times New Roman" w:hAnsi="Times New Roman" w:cs="Times New Roman"/>
          <w:color w:val="000000"/>
          <w:sz w:val="20"/>
          <w:szCs w:val="20"/>
          <w:lang w:val="uk-UA"/>
        </w:rPr>
        <w:t>.20</w:t>
      </w:r>
      <w:r w:rsidR="00E956D1" w:rsidRPr="00277AA6">
        <w:rPr>
          <w:rFonts w:ascii="Times New Roman" w:hAnsi="Times New Roman" w:cs="Times New Roman"/>
          <w:color w:val="FF0000"/>
          <w:sz w:val="20"/>
          <w:szCs w:val="20"/>
          <w:lang w:val="uk-UA"/>
        </w:rPr>
        <w:t>25</w:t>
      </w:r>
      <w:r w:rsidR="00E956D1" w:rsidRPr="00277AA6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№</w:t>
      </w:r>
      <w:bookmarkEnd w:id="1"/>
      <w:bookmarkEnd w:id="2"/>
      <w:r w:rsidR="00E956D1" w:rsidRPr="00277AA6">
        <w:rPr>
          <w:rFonts w:ascii="Times New Roman" w:hAnsi="Times New Roman" w:cs="Times New Roman"/>
          <w:color w:val="FF0000"/>
          <w:sz w:val="20"/>
          <w:szCs w:val="20"/>
          <w:lang w:val="uk-UA"/>
        </w:rPr>
        <w:t>29/</w:t>
      </w:r>
      <w:r w:rsidR="00E956D1" w:rsidRPr="00277AA6">
        <w:rPr>
          <w:rFonts w:ascii="Times New Roman" w:hAnsi="Times New Roman" w:cs="Times New Roman"/>
          <w:color w:val="000000"/>
          <w:sz w:val="20"/>
          <w:szCs w:val="20"/>
          <w:lang w:val="uk-UA"/>
        </w:rPr>
        <w:t>03-</w:t>
      </w:r>
      <w:bookmarkEnd w:id="3"/>
      <w:r w:rsidR="00E956D1" w:rsidRPr="00277AA6">
        <w:rPr>
          <w:rFonts w:ascii="Times New Roman" w:hAnsi="Times New Roman" w:cs="Times New Roman"/>
          <w:color w:val="000000"/>
          <w:sz w:val="20"/>
          <w:szCs w:val="20"/>
          <w:lang w:val="uk-UA"/>
        </w:rPr>
        <w:t>20</w:t>
      </w:r>
    </w:p>
    <w:p w14:paraId="61B7C89A" w14:textId="77777777" w:rsidR="00C15238" w:rsidRPr="0003470E" w:rsidRDefault="00B9329A" w:rsidP="0003470E">
      <w:pPr>
        <w:pStyle w:val="a8"/>
        <w:jc w:val="center"/>
        <w:rPr>
          <w:rFonts w:ascii="Times New Roman" w:hAnsi="Times New Roman" w:cs="Times New Roman"/>
          <w:b/>
          <w:sz w:val="20"/>
          <w:szCs w:val="20"/>
          <w:lang w:val="uk-UA" w:eastAsia="ru-RU"/>
        </w:rPr>
      </w:pPr>
      <w:r w:rsidRPr="0003470E">
        <w:rPr>
          <w:rFonts w:ascii="Times New Roman" w:hAnsi="Times New Roman" w:cs="Times New Roman"/>
          <w:b/>
          <w:sz w:val="20"/>
          <w:szCs w:val="20"/>
          <w:lang w:val="uk-UA" w:eastAsia="ru-RU"/>
        </w:rPr>
        <w:t xml:space="preserve">ОПИС ВАКАНСІЇ </w:t>
      </w:r>
    </w:p>
    <w:tbl>
      <w:tblPr>
        <w:tblW w:w="10491" w:type="dxa"/>
        <w:tblInd w:w="-318" w:type="dxa"/>
        <w:tblLook w:val="00A0" w:firstRow="1" w:lastRow="0" w:firstColumn="1" w:lastColumn="0" w:noHBand="0" w:noVBand="0"/>
      </w:tblPr>
      <w:tblGrid>
        <w:gridCol w:w="316"/>
        <w:gridCol w:w="1768"/>
        <w:gridCol w:w="927"/>
        <w:gridCol w:w="7480"/>
      </w:tblGrid>
      <w:tr w:rsidR="00C15238" w:rsidRPr="0003470E" w14:paraId="6C2EF3A1" w14:textId="77777777" w:rsidTr="0003470E">
        <w:trPr>
          <w:trHeight w:val="311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94A9" w14:textId="77777777" w:rsidR="00C15238" w:rsidRPr="0003470E" w:rsidRDefault="00C15238" w:rsidP="0003470E">
            <w:pPr>
              <w:jc w:val="center"/>
              <w:rPr>
                <w:b/>
                <w:sz w:val="20"/>
                <w:szCs w:val="20"/>
              </w:rPr>
            </w:pPr>
            <w:r w:rsidRPr="0003470E">
              <w:rPr>
                <w:b/>
                <w:sz w:val="20"/>
                <w:szCs w:val="20"/>
              </w:rPr>
              <w:t>Загальні умови</w:t>
            </w:r>
          </w:p>
        </w:tc>
      </w:tr>
      <w:tr w:rsidR="00575F48" w:rsidRPr="0003470E" w14:paraId="2D929801" w14:textId="77777777" w:rsidTr="0003470E">
        <w:trPr>
          <w:trHeight w:val="746"/>
        </w:trPr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5854" w14:textId="77777777" w:rsidR="00575F48" w:rsidRPr="0003470E" w:rsidRDefault="00575F48" w:rsidP="0003470E">
            <w:pPr>
              <w:rPr>
                <w:b/>
                <w:bCs/>
                <w:sz w:val="20"/>
                <w:szCs w:val="20"/>
              </w:rPr>
            </w:pPr>
            <w:r w:rsidRPr="0003470E">
              <w:rPr>
                <w:b/>
                <w:bCs/>
                <w:color w:val="333333"/>
                <w:sz w:val="20"/>
                <w:szCs w:val="20"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8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7DA2" w14:textId="48CA32F1" w:rsidR="00575F48" w:rsidRPr="0003470E" w:rsidRDefault="00185584" w:rsidP="0003470E">
            <w:pPr>
              <w:pStyle w:val="a8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03470E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uk-UA"/>
              </w:rPr>
              <w:t>1</w:t>
            </w:r>
            <w:r w:rsidR="00B9329A" w:rsidRPr="0003470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r w:rsidR="00575F48" w:rsidRPr="0003470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посад</w:t>
            </w:r>
            <w:r w:rsidRPr="0003470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а</w:t>
            </w:r>
            <w:r w:rsidR="00575F48" w:rsidRPr="0003470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державної служби категорії «</w:t>
            </w:r>
            <w:r w:rsidR="00575F48" w:rsidRPr="0003470E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uk-UA"/>
              </w:rPr>
              <w:t>В</w:t>
            </w:r>
            <w:r w:rsidR="00575F48" w:rsidRPr="0003470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» - </w:t>
            </w:r>
            <w:r w:rsidR="00507E51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uk-UA"/>
              </w:rPr>
              <w:t>г</w:t>
            </w:r>
            <w:r w:rsidR="00507E51" w:rsidRPr="00507E51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uk-UA"/>
              </w:rPr>
              <w:t>оловний спеціаліст відділу управління персоналом</w:t>
            </w:r>
            <w:bookmarkStart w:id="4" w:name="_Hlk134448369"/>
            <w:r w:rsidR="00964C98" w:rsidRPr="0003470E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uk-UA"/>
              </w:rPr>
              <w:t>.</w:t>
            </w:r>
            <w:bookmarkEnd w:id="4"/>
          </w:p>
        </w:tc>
      </w:tr>
      <w:tr w:rsidR="00C15238" w:rsidRPr="0003470E" w14:paraId="3CD1C888" w14:textId="77777777" w:rsidTr="0003470E">
        <w:trPr>
          <w:trHeight w:val="1078"/>
        </w:trPr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2445" w14:textId="77777777" w:rsidR="00C15238" w:rsidRPr="0003470E" w:rsidRDefault="00C15238" w:rsidP="0003470E">
            <w:pPr>
              <w:rPr>
                <w:b/>
                <w:sz w:val="20"/>
                <w:szCs w:val="20"/>
              </w:rPr>
            </w:pPr>
            <w:r w:rsidRPr="0003470E">
              <w:rPr>
                <w:b/>
                <w:sz w:val="20"/>
                <w:szCs w:val="20"/>
              </w:rPr>
              <w:t>Посадові обов’язки</w:t>
            </w:r>
          </w:p>
        </w:tc>
        <w:tc>
          <w:tcPr>
            <w:tcW w:w="8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B749" w14:textId="7559E8AF" w:rsidR="00507E51" w:rsidRPr="00507E51" w:rsidRDefault="00507E51" w:rsidP="00507E51">
            <w:pPr>
              <w:tabs>
                <w:tab w:val="left" w:pos="461"/>
              </w:tabs>
              <w:autoSpaceDE w:val="0"/>
              <w:autoSpaceDN w:val="0"/>
              <w:adjustRightInd w:val="0"/>
              <w:ind w:firstLine="459"/>
              <w:jc w:val="both"/>
              <w:rPr>
                <w:color w:val="FF0000"/>
                <w:sz w:val="20"/>
                <w:szCs w:val="20"/>
              </w:rPr>
            </w:pPr>
            <w:r w:rsidRPr="00507E51">
              <w:rPr>
                <w:color w:val="FF0000"/>
                <w:sz w:val="20"/>
                <w:szCs w:val="20"/>
              </w:rPr>
              <w:t>Здійснення заходів з питань управління персоналом у суді щодо працівників патронатної служби, працівників апарату суду, які виконують функції з обслуговування та робітників.</w:t>
            </w:r>
          </w:p>
          <w:p w14:paraId="644B793A" w14:textId="3C0FB1FC" w:rsidR="00507E51" w:rsidRPr="00507E51" w:rsidRDefault="00507E51" w:rsidP="00507E51">
            <w:pPr>
              <w:tabs>
                <w:tab w:val="left" w:pos="461"/>
              </w:tabs>
              <w:autoSpaceDE w:val="0"/>
              <w:autoSpaceDN w:val="0"/>
              <w:adjustRightInd w:val="0"/>
              <w:ind w:firstLine="459"/>
              <w:jc w:val="both"/>
              <w:rPr>
                <w:color w:val="FF0000"/>
                <w:sz w:val="20"/>
                <w:szCs w:val="20"/>
              </w:rPr>
            </w:pPr>
            <w:r w:rsidRPr="00507E51">
              <w:rPr>
                <w:color w:val="FF0000"/>
                <w:sz w:val="20"/>
                <w:szCs w:val="20"/>
              </w:rPr>
              <w:t>Виконання завдань з питань забезпечення роботи дисциплінарних комісій.</w:t>
            </w:r>
          </w:p>
          <w:p w14:paraId="50CEC0EB" w14:textId="5B592365" w:rsidR="00507E51" w:rsidRPr="00507E51" w:rsidRDefault="00507E51" w:rsidP="00507E51">
            <w:pPr>
              <w:tabs>
                <w:tab w:val="left" w:pos="461"/>
              </w:tabs>
              <w:autoSpaceDE w:val="0"/>
              <w:autoSpaceDN w:val="0"/>
              <w:adjustRightInd w:val="0"/>
              <w:ind w:firstLine="459"/>
              <w:jc w:val="both"/>
              <w:rPr>
                <w:color w:val="FF0000"/>
                <w:sz w:val="20"/>
                <w:szCs w:val="20"/>
              </w:rPr>
            </w:pPr>
            <w:r w:rsidRPr="00507E51">
              <w:rPr>
                <w:color w:val="FF0000"/>
                <w:sz w:val="20"/>
                <w:szCs w:val="20"/>
              </w:rPr>
              <w:t>Виконання завдань з питань забезпечення стажування та практики в суді.</w:t>
            </w:r>
          </w:p>
          <w:p w14:paraId="26CBD509" w14:textId="77777777" w:rsidR="00507E51" w:rsidRPr="00507E51" w:rsidRDefault="00507E51" w:rsidP="00507E51">
            <w:pPr>
              <w:tabs>
                <w:tab w:val="left" w:pos="461"/>
              </w:tabs>
              <w:autoSpaceDE w:val="0"/>
              <w:autoSpaceDN w:val="0"/>
              <w:adjustRightInd w:val="0"/>
              <w:ind w:firstLine="459"/>
              <w:jc w:val="both"/>
              <w:rPr>
                <w:color w:val="FF0000"/>
                <w:sz w:val="20"/>
                <w:szCs w:val="20"/>
              </w:rPr>
            </w:pPr>
            <w:r w:rsidRPr="00507E51">
              <w:rPr>
                <w:color w:val="FF0000"/>
                <w:sz w:val="20"/>
                <w:szCs w:val="20"/>
              </w:rPr>
              <w:t>Систематичне опрацювання релевантної нормативно-правової бази та іншої методичної інформації з питань застосування трудового законодавства, в тому числі з метою підвищення рівня професійної компетентності, необхідних для якісного виконання посадових обов’язків.</w:t>
            </w:r>
          </w:p>
          <w:p w14:paraId="74B86FB1" w14:textId="77777777" w:rsidR="00507E51" w:rsidRPr="00507E51" w:rsidRDefault="00507E51" w:rsidP="00507E51">
            <w:pPr>
              <w:tabs>
                <w:tab w:val="left" w:pos="461"/>
              </w:tabs>
              <w:autoSpaceDE w:val="0"/>
              <w:autoSpaceDN w:val="0"/>
              <w:adjustRightInd w:val="0"/>
              <w:ind w:firstLine="459"/>
              <w:jc w:val="both"/>
              <w:rPr>
                <w:color w:val="FF0000"/>
                <w:sz w:val="20"/>
                <w:szCs w:val="20"/>
              </w:rPr>
            </w:pPr>
            <w:r w:rsidRPr="00507E51">
              <w:rPr>
                <w:color w:val="FF0000"/>
                <w:sz w:val="20"/>
                <w:szCs w:val="20"/>
              </w:rPr>
              <w:t>Здійснення в межах компетенції та відповідно до вимог діловодства своєчасної та належної реєстрації, обліку та зберігання документів в номенклатурних справах відділу, підготовка відповідних справ за минулі роки для передання до архіву суду.</w:t>
            </w:r>
          </w:p>
          <w:p w14:paraId="5E31F005" w14:textId="62A1C6B2" w:rsidR="00157504" w:rsidRPr="0003470E" w:rsidRDefault="00507E51" w:rsidP="00507E51">
            <w:pPr>
              <w:tabs>
                <w:tab w:val="left" w:pos="461"/>
              </w:tabs>
              <w:autoSpaceDE w:val="0"/>
              <w:autoSpaceDN w:val="0"/>
              <w:adjustRightInd w:val="0"/>
              <w:ind w:firstLine="459"/>
              <w:jc w:val="both"/>
              <w:rPr>
                <w:color w:val="FF0000"/>
                <w:sz w:val="20"/>
                <w:szCs w:val="20"/>
              </w:rPr>
            </w:pPr>
            <w:r w:rsidRPr="00507E51">
              <w:rPr>
                <w:color w:val="FF0000"/>
                <w:sz w:val="20"/>
                <w:szCs w:val="20"/>
              </w:rPr>
              <w:t>Виконання інших завдань та функцій відділу за визначенням безпосереднього керівника, пов’язаних із забезпеченням роботи структурного підрозділу згідно з відповідним Положенням.</w:t>
            </w:r>
          </w:p>
        </w:tc>
      </w:tr>
      <w:tr w:rsidR="00C15238" w:rsidRPr="0003470E" w14:paraId="35DD19F1" w14:textId="77777777" w:rsidTr="0003470E">
        <w:trPr>
          <w:trHeight w:val="796"/>
        </w:trPr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E5A4" w14:textId="77777777" w:rsidR="00C15238" w:rsidRPr="0003470E" w:rsidRDefault="00C15238" w:rsidP="0003470E">
            <w:pPr>
              <w:rPr>
                <w:b/>
                <w:sz w:val="20"/>
                <w:szCs w:val="20"/>
              </w:rPr>
            </w:pPr>
            <w:r w:rsidRPr="0003470E">
              <w:rPr>
                <w:b/>
                <w:sz w:val="20"/>
                <w:szCs w:val="20"/>
              </w:rPr>
              <w:t>Умови оплати праці</w:t>
            </w:r>
          </w:p>
        </w:tc>
        <w:tc>
          <w:tcPr>
            <w:tcW w:w="8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B56C" w14:textId="77777777" w:rsidR="00613D46" w:rsidRPr="0016622C" w:rsidRDefault="00B71720" w:rsidP="0003470E">
            <w:pPr>
              <w:pStyle w:val="a8"/>
              <w:numPr>
                <w:ilvl w:val="0"/>
                <w:numId w:val="18"/>
              </w:numPr>
              <w:ind w:left="34" w:firstLine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6622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613D46" w:rsidRPr="0016622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посадовий оклад </w:t>
            </w:r>
            <w:r w:rsidR="00964C98" w:rsidRPr="0016622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– </w:t>
            </w:r>
            <w:r w:rsidR="001E16F1" w:rsidRPr="0016622C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9880</w:t>
            </w:r>
            <w:r w:rsidR="00964C98" w:rsidRPr="0016622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грн.</w:t>
            </w:r>
          </w:p>
          <w:p w14:paraId="154FEA52" w14:textId="088B83A4" w:rsidR="00C15238" w:rsidRPr="0016622C" w:rsidRDefault="00001FCB" w:rsidP="0003470E">
            <w:pPr>
              <w:pStyle w:val="a8"/>
              <w:numPr>
                <w:ilvl w:val="0"/>
                <w:numId w:val="18"/>
              </w:numPr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6622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надбавки, премії та компенсації відповідно до статті 52 Закону України "Про державну службу"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C15238" w:rsidRPr="0003470E" w14:paraId="671DAB8A" w14:textId="77777777" w:rsidTr="0003470E">
        <w:trPr>
          <w:trHeight w:val="346"/>
        </w:trPr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F755" w14:textId="77777777" w:rsidR="00C15238" w:rsidRPr="0003470E" w:rsidRDefault="00C15238" w:rsidP="0003470E">
            <w:pPr>
              <w:rPr>
                <w:b/>
                <w:sz w:val="20"/>
                <w:szCs w:val="20"/>
              </w:rPr>
            </w:pPr>
            <w:r w:rsidRPr="0003470E">
              <w:rPr>
                <w:b/>
                <w:sz w:val="20"/>
                <w:szCs w:val="20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8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6E57" w14:textId="77777777" w:rsidR="004A5CD9" w:rsidRPr="0003470E" w:rsidRDefault="00140C82" w:rsidP="0003470E">
            <w:pPr>
              <w:jc w:val="both"/>
              <w:rPr>
                <w:sz w:val="20"/>
                <w:szCs w:val="20"/>
              </w:rPr>
            </w:pPr>
            <w:r w:rsidRPr="0003470E">
              <w:rPr>
                <w:sz w:val="20"/>
                <w:szCs w:val="20"/>
              </w:rPr>
              <w:t>Строкове призначення:</w:t>
            </w:r>
          </w:p>
          <w:p w14:paraId="3616E030" w14:textId="77777777" w:rsidR="004A5CD9" w:rsidRPr="0003470E" w:rsidRDefault="00140C82" w:rsidP="0003470E">
            <w:pPr>
              <w:pStyle w:val="ac"/>
              <w:numPr>
                <w:ilvl w:val="0"/>
                <w:numId w:val="18"/>
              </w:numPr>
              <w:contextualSpacing w:val="0"/>
              <w:jc w:val="both"/>
              <w:rPr>
                <w:sz w:val="20"/>
                <w:szCs w:val="20"/>
              </w:rPr>
            </w:pPr>
            <w:r w:rsidRPr="0003470E">
              <w:rPr>
                <w:sz w:val="20"/>
                <w:szCs w:val="20"/>
              </w:rPr>
              <w:t>на період дії воєнного стану та до дня визначення переможця конкурсу на відповідну посаду після припинення чи скасування воєнного стану;</w:t>
            </w:r>
          </w:p>
          <w:p w14:paraId="26A37073" w14:textId="77777777" w:rsidR="00140C82" w:rsidRPr="0003470E" w:rsidRDefault="00140C82" w:rsidP="0003470E">
            <w:pPr>
              <w:pStyle w:val="ac"/>
              <w:numPr>
                <w:ilvl w:val="0"/>
                <w:numId w:val="18"/>
              </w:numPr>
              <w:contextualSpacing w:val="0"/>
              <w:jc w:val="both"/>
              <w:rPr>
                <w:sz w:val="20"/>
                <w:szCs w:val="20"/>
              </w:rPr>
            </w:pPr>
            <w:r w:rsidRPr="0003470E">
              <w:rPr>
                <w:sz w:val="20"/>
                <w:szCs w:val="20"/>
              </w:rPr>
              <w:t>граничний строк перебування на посаді, призначення на яку відбулося на період дії воєнного стану, становить 12 місяців з дня припинення чи скасування воєнного стану.</w:t>
            </w:r>
          </w:p>
        </w:tc>
      </w:tr>
      <w:tr w:rsidR="00C15238" w:rsidRPr="0003470E" w14:paraId="388A2169" w14:textId="77777777" w:rsidTr="0003470E">
        <w:trPr>
          <w:trHeight w:val="1480"/>
        </w:trPr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BD13" w14:textId="77777777" w:rsidR="00C15238" w:rsidRPr="0003470E" w:rsidRDefault="00140C82" w:rsidP="0003470E">
            <w:pPr>
              <w:rPr>
                <w:b/>
                <w:sz w:val="20"/>
                <w:szCs w:val="20"/>
              </w:rPr>
            </w:pPr>
            <w:r w:rsidRPr="0003470E">
              <w:rPr>
                <w:b/>
                <w:sz w:val="20"/>
                <w:szCs w:val="20"/>
              </w:rPr>
              <w:t>Перелік документів, які необхідно 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8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69FA" w14:textId="77777777" w:rsidR="004C3BBC" w:rsidRPr="0003470E" w:rsidRDefault="004C3BBC" w:rsidP="0003470E">
            <w:pPr>
              <w:widowControl w:val="0"/>
              <w:numPr>
                <w:ilvl w:val="0"/>
                <w:numId w:val="24"/>
              </w:numPr>
              <w:tabs>
                <w:tab w:val="left" w:pos="485"/>
              </w:tabs>
              <w:ind w:firstLine="601"/>
              <w:jc w:val="both"/>
              <w:rPr>
                <w:sz w:val="20"/>
                <w:szCs w:val="20"/>
                <w:lang w:bidi="uk-UA"/>
              </w:rPr>
            </w:pPr>
            <w:r w:rsidRPr="0003470E">
              <w:rPr>
                <w:sz w:val="20"/>
                <w:szCs w:val="20"/>
                <w:lang w:bidi="uk-UA"/>
              </w:rPr>
              <w:t>заповнену особову картку встановленого зразка;</w:t>
            </w:r>
          </w:p>
          <w:p w14:paraId="69A28132" w14:textId="77777777" w:rsidR="004C3BBC" w:rsidRPr="0003470E" w:rsidRDefault="004C3BBC" w:rsidP="0003470E">
            <w:pPr>
              <w:pStyle w:val="ac"/>
              <w:widowControl w:val="0"/>
              <w:numPr>
                <w:ilvl w:val="0"/>
                <w:numId w:val="24"/>
              </w:numPr>
              <w:ind w:left="0" w:firstLine="601"/>
              <w:contextualSpacing w:val="0"/>
              <w:jc w:val="both"/>
              <w:rPr>
                <w:sz w:val="20"/>
                <w:szCs w:val="20"/>
                <w:lang w:bidi="uk-UA"/>
              </w:rPr>
            </w:pPr>
            <w:r w:rsidRPr="0003470E">
              <w:rPr>
                <w:sz w:val="20"/>
                <w:szCs w:val="20"/>
                <w:lang w:bidi="uk-UA"/>
              </w:rPr>
              <w:t>документ, що підтверджує наявність громадянства України;</w:t>
            </w:r>
          </w:p>
          <w:p w14:paraId="1A435227" w14:textId="77777777" w:rsidR="004C3BBC" w:rsidRPr="0003470E" w:rsidRDefault="004C3BBC" w:rsidP="0003470E">
            <w:pPr>
              <w:pStyle w:val="ac"/>
              <w:widowControl w:val="0"/>
              <w:numPr>
                <w:ilvl w:val="0"/>
                <w:numId w:val="24"/>
              </w:numPr>
              <w:ind w:left="0" w:firstLine="601"/>
              <w:contextualSpacing w:val="0"/>
              <w:jc w:val="both"/>
              <w:rPr>
                <w:sz w:val="20"/>
                <w:szCs w:val="20"/>
                <w:lang w:bidi="uk-UA"/>
              </w:rPr>
            </w:pPr>
            <w:r w:rsidRPr="0003470E">
              <w:rPr>
                <w:sz w:val="20"/>
                <w:szCs w:val="20"/>
                <w:lang w:bidi="uk-UA"/>
              </w:rPr>
              <w:t>документ, що підтверджує наявність відповідного ступеня вищої освіти;</w:t>
            </w:r>
          </w:p>
          <w:p w14:paraId="23B366BB" w14:textId="77777777" w:rsidR="004C3BBC" w:rsidRPr="0003470E" w:rsidRDefault="004C3BBC" w:rsidP="0003470E">
            <w:pPr>
              <w:pStyle w:val="ac"/>
              <w:widowControl w:val="0"/>
              <w:numPr>
                <w:ilvl w:val="0"/>
                <w:numId w:val="24"/>
              </w:numPr>
              <w:ind w:left="0" w:firstLine="601"/>
              <w:contextualSpacing w:val="0"/>
              <w:jc w:val="both"/>
              <w:rPr>
                <w:sz w:val="20"/>
                <w:szCs w:val="20"/>
                <w:lang w:bidi="uk-UA"/>
              </w:rPr>
            </w:pPr>
            <w:r w:rsidRPr="0003470E">
              <w:rPr>
                <w:sz w:val="20"/>
                <w:szCs w:val="20"/>
                <w:lang w:bidi="uk-UA"/>
              </w:rPr>
              <w:t>відомості про стаж роботи, стаж державної служби (за наявності), досвід роботи на відповідних посадах у відповідній сфері, та на керівних посадах (за наявності відповідних вимог);</w:t>
            </w:r>
          </w:p>
          <w:p w14:paraId="3478CF21" w14:textId="77777777" w:rsidR="007A53A3" w:rsidRPr="0003470E" w:rsidRDefault="004C3BBC" w:rsidP="0003470E">
            <w:pPr>
              <w:pStyle w:val="ac"/>
              <w:widowControl w:val="0"/>
              <w:numPr>
                <w:ilvl w:val="0"/>
                <w:numId w:val="24"/>
              </w:numPr>
              <w:ind w:left="0" w:firstLine="601"/>
              <w:contextualSpacing w:val="0"/>
              <w:jc w:val="both"/>
              <w:rPr>
                <w:color w:val="000000"/>
                <w:sz w:val="20"/>
                <w:szCs w:val="20"/>
                <w:lang w:bidi="uk-UA"/>
              </w:rPr>
            </w:pPr>
            <w:r w:rsidRPr="0003470E">
              <w:rPr>
                <w:sz w:val="20"/>
                <w:szCs w:val="20"/>
                <w:shd w:val="clear" w:color="auto" w:fill="FFFFFF"/>
              </w:rPr>
              <w:t>підтвердження наявності у Єдиному державному реєстрі декларацій осіб, уповноважених на виконання функцій держави або місцевого самоврядування, декларації особи, уповноваженої на виконання функцій держави або місцевого самоврядування, за минулий рік.</w:t>
            </w:r>
          </w:p>
          <w:p w14:paraId="19AEEB80" w14:textId="77777777" w:rsidR="007A53A3" w:rsidRPr="0003470E" w:rsidRDefault="007A53A3" w:rsidP="0003470E">
            <w:pPr>
              <w:widowControl w:val="0"/>
              <w:ind w:firstLine="743"/>
              <w:jc w:val="both"/>
              <w:rPr>
                <w:rFonts w:eastAsia="Arial Unicode MS"/>
                <w:color w:val="000000"/>
                <w:sz w:val="20"/>
                <w:szCs w:val="20"/>
                <w:lang w:bidi="uk-UA"/>
              </w:rPr>
            </w:pPr>
            <w:r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 xml:space="preserve">Документи подаються </w:t>
            </w:r>
            <w:r w:rsidR="00D04E3D"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 xml:space="preserve">особою особисто </w:t>
            </w:r>
            <w:r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 xml:space="preserve">за адресою: м. Ужгород, вул. Загорська, буд. № 53 </w:t>
            </w:r>
            <w:proofErr w:type="spellStart"/>
            <w:r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>каб</w:t>
            </w:r>
            <w:proofErr w:type="spellEnd"/>
            <w:r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>. №35.</w:t>
            </w:r>
          </w:p>
          <w:p w14:paraId="668D3E0D" w14:textId="77777777" w:rsidR="007A53A3" w:rsidRPr="0003470E" w:rsidRDefault="00D04E3D" w:rsidP="0003470E">
            <w:pPr>
              <w:widowControl w:val="0"/>
              <w:ind w:firstLine="743"/>
              <w:jc w:val="both"/>
              <w:rPr>
                <w:sz w:val="20"/>
                <w:szCs w:val="20"/>
              </w:rPr>
            </w:pPr>
            <w:r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>Документи</w:t>
            </w:r>
            <w:r w:rsidR="004A5CD9"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 xml:space="preserve"> </w:t>
            </w:r>
            <w:r w:rsidR="00B71720"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>прийма</w:t>
            </w:r>
            <w:r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>ю</w:t>
            </w:r>
            <w:r w:rsidR="00B71720"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>ться</w:t>
            </w:r>
            <w:r w:rsidR="00140C82"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 xml:space="preserve"> щоденно</w:t>
            </w:r>
            <w:r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 xml:space="preserve"> з одночасним проведенням співбесіди за фізичної присутності особи</w:t>
            </w:r>
            <w:r w:rsidR="007A53A3"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>, у робочі години суду:</w:t>
            </w:r>
          </w:p>
          <w:p w14:paraId="53926D89" w14:textId="77777777" w:rsidR="007A53A3" w:rsidRPr="0003470E" w:rsidRDefault="007A53A3" w:rsidP="0003470E">
            <w:pPr>
              <w:pStyle w:val="ac"/>
              <w:widowControl w:val="0"/>
              <w:numPr>
                <w:ilvl w:val="0"/>
                <w:numId w:val="18"/>
              </w:numPr>
              <w:contextualSpacing w:val="0"/>
              <w:jc w:val="both"/>
              <w:rPr>
                <w:sz w:val="20"/>
                <w:szCs w:val="20"/>
              </w:rPr>
            </w:pPr>
            <w:r w:rsidRPr="0003470E">
              <w:rPr>
                <w:sz w:val="20"/>
                <w:szCs w:val="20"/>
              </w:rPr>
              <w:t xml:space="preserve">Пн-Пт з </w:t>
            </w:r>
            <w:r w:rsidRPr="0003470E">
              <w:rPr>
                <w:color w:val="FF0000"/>
                <w:sz w:val="20"/>
                <w:szCs w:val="20"/>
              </w:rPr>
              <w:t>08:00</w:t>
            </w:r>
            <w:r w:rsidRPr="0003470E">
              <w:rPr>
                <w:sz w:val="20"/>
                <w:szCs w:val="20"/>
              </w:rPr>
              <w:t xml:space="preserve"> до </w:t>
            </w:r>
            <w:r w:rsidRPr="0003470E">
              <w:rPr>
                <w:color w:val="FF0000"/>
                <w:sz w:val="20"/>
                <w:szCs w:val="20"/>
              </w:rPr>
              <w:t>17:00</w:t>
            </w:r>
            <w:r w:rsidRPr="0003470E">
              <w:rPr>
                <w:sz w:val="20"/>
                <w:szCs w:val="20"/>
              </w:rPr>
              <w:t xml:space="preserve"> год; </w:t>
            </w:r>
          </w:p>
          <w:p w14:paraId="3381016E" w14:textId="77777777" w:rsidR="007A53A3" w:rsidRPr="0003470E" w:rsidRDefault="007A53A3" w:rsidP="0003470E">
            <w:pPr>
              <w:pStyle w:val="ac"/>
              <w:widowControl w:val="0"/>
              <w:numPr>
                <w:ilvl w:val="0"/>
                <w:numId w:val="18"/>
              </w:numPr>
              <w:contextualSpacing w:val="0"/>
              <w:jc w:val="both"/>
              <w:rPr>
                <w:sz w:val="20"/>
                <w:szCs w:val="20"/>
              </w:rPr>
            </w:pPr>
            <w:r w:rsidRPr="0003470E">
              <w:rPr>
                <w:sz w:val="20"/>
                <w:szCs w:val="20"/>
              </w:rPr>
              <w:t xml:space="preserve">перерва з </w:t>
            </w:r>
            <w:r w:rsidRPr="0003470E">
              <w:rPr>
                <w:color w:val="FF0000"/>
                <w:sz w:val="20"/>
                <w:szCs w:val="20"/>
              </w:rPr>
              <w:t>12:00</w:t>
            </w:r>
            <w:r w:rsidRPr="0003470E">
              <w:rPr>
                <w:sz w:val="20"/>
                <w:szCs w:val="20"/>
              </w:rPr>
              <w:t xml:space="preserve"> до </w:t>
            </w:r>
            <w:r w:rsidRPr="0003470E">
              <w:rPr>
                <w:color w:val="FF0000"/>
                <w:sz w:val="20"/>
                <w:szCs w:val="20"/>
              </w:rPr>
              <w:t>13:00</w:t>
            </w:r>
            <w:r w:rsidRPr="0003470E">
              <w:rPr>
                <w:sz w:val="20"/>
                <w:szCs w:val="20"/>
              </w:rPr>
              <w:t xml:space="preserve"> год; </w:t>
            </w:r>
          </w:p>
          <w:p w14:paraId="77209892" w14:textId="77777777" w:rsidR="00C15238" w:rsidRPr="0003470E" w:rsidRDefault="007A53A3" w:rsidP="0003470E">
            <w:pPr>
              <w:pStyle w:val="ac"/>
              <w:widowControl w:val="0"/>
              <w:numPr>
                <w:ilvl w:val="0"/>
                <w:numId w:val="18"/>
              </w:numPr>
              <w:contextualSpacing w:val="0"/>
              <w:jc w:val="both"/>
              <w:rPr>
                <w:sz w:val="20"/>
                <w:szCs w:val="20"/>
              </w:rPr>
            </w:pPr>
            <w:r w:rsidRPr="0003470E">
              <w:rPr>
                <w:sz w:val="20"/>
                <w:szCs w:val="20"/>
              </w:rPr>
              <w:t>Сб-Нд – вихідний.</w:t>
            </w:r>
          </w:p>
        </w:tc>
      </w:tr>
      <w:tr w:rsidR="005E239E" w:rsidRPr="0003470E" w14:paraId="596D5834" w14:textId="77777777" w:rsidTr="0003470E">
        <w:trPr>
          <w:trHeight w:val="70"/>
        </w:trPr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831A" w14:textId="77777777" w:rsidR="005E239E" w:rsidRPr="0003470E" w:rsidRDefault="005E239E" w:rsidP="0003470E">
            <w:pPr>
              <w:rPr>
                <w:b/>
                <w:bCs/>
                <w:sz w:val="20"/>
                <w:szCs w:val="20"/>
              </w:rPr>
            </w:pPr>
            <w:r w:rsidRPr="0003470E">
              <w:rPr>
                <w:rStyle w:val="212pt"/>
                <w:b/>
                <w:bCs/>
                <w:color w:val="auto"/>
                <w:sz w:val="20"/>
                <w:szCs w:val="20"/>
              </w:rPr>
              <w:t>Додаткові (необов’язкові) документи</w:t>
            </w:r>
          </w:p>
        </w:tc>
        <w:tc>
          <w:tcPr>
            <w:tcW w:w="8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3AA3" w14:textId="77777777" w:rsidR="005E239E" w:rsidRPr="0003470E" w:rsidRDefault="00D04E3D" w:rsidP="0003470E">
            <w:pPr>
              <w:ind w:firstLine="742"/>
              <w:jc w:val="both"/>
              <w:rPr>
                <w:rFonts w:eastAsia="Arial Unicode MS"/>
                <w:color w:val="000000"/>
                <w:sz w:val="20"/>
                <w:szCs w:val="20"/>
                <w:lang w:bidi="uk-UA"/>
              </w:rPr>
            </w:pPr>
            <w:r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>з</w:t>
            </w:r>
            <w:r w:rsidR="005E239E"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>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  <w:r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>;</w:t>
            </w:r>
          </w:p>
          <w:p w14:paraId="72304FE9" w14:textId="77777777" w:rsidR="00140C82" w:rsidRPr="0003470E" w:rsidRDefault="00D04E3D" w:rsidP="0003470E">
            <w:pPr>
              <w:ind w:firstLine="742"/>
              <w:jc w:val="both"/>
              <w:rPr>
                <w:color w:val="000000"/>
                <w:sz w:val="20"/>
                <w:szCs w:val="20"/>
                <w:lang w:bidi="uk-UA"/>
              </w:rPr>
            </w:pPr>
            <w:r w:rsidRPr="0003470E">
              <w:rPr>
                <w:color w:val="000000"/>
                <w:sz w:val="20"/>
                <w:szCs w:val="20"/>
                <w:lang w:bidi="uk-UA"/>
              </w:rPr>
              <w:t>к</w:t>
            </w:r>
            <w:r w:rsidR="00140C82" w:rsidRPr="0003470E">
              <w:rPr>
                <w:color w:val="000000"/>
                <w:sz w:val="20"/>
                <w:szCs w:val="20"/>
                <w:lang w:bidi="uk-UA"/>
              </w:rPr>
              <w:t>опі</w:t>
            </w:r>
            <w:r w:rsidR="007A53A3" w:rsidRPr="0003470E">
              <w:rPr>
                <w:color w:val="000000"/>
                <w:sz w:val="20"/>
                <w:szCs w:val="20"/>
                <w:lang w:bidi="uk-UA"/>
              </w:rPr>
              <w:t>я</w:t>
            </w:r>
            <w:r w:rsidR="00140C82" w:rsidRPr="0003470E">
              <w:rPr>
                <w:color w:val="000000"/>
                <w:sz w:val="20"/>
                <w:szCs w:val="20"/>
                <w:lang w:bidi="uk-UA"/>
              </w:rPr>
              <w:t xml:space="preserve">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  <w:r w:rsidRPr="0003470E">
              <w:rPr>
                <w:color w:val="000000"/>
                <w:sz w:val="20"/>
                <w:szCs w:val="20"/>
                <w:lang w:bidi="uk-UA"/>
              </w:rPr>
              <w:t>;</w:t>
            </w:r>
          </w:p>
          <w:p w14:paraId="42768F89" w14:textId="77777777" w:rsidR="00D04E3D" w:rsidRPr="0003470E" w:rsidRDefault="00D04E3D" w:rsidP="0003470E">
            <w:pPr>
              <w:ind w:firstLine="742"/>
              <w:jc w:val="both"/>
              <w:rPr>
                <w:color w:val="000000"/>
                <w:sz w:val="20"/>
                <w:szCs w:val="20"/>
                <w:lang w:bidi="uk-UA"/>
              </w:rPr>
            </w:pPr>
            <w:r w:rsidRPr="0003470E">
              <w:rPr>
                <w:color w:val="000000"/>
                <w:sz w:val="20"/>
                <w:szCs w:val="20"/>
                <w:lang w:bidi="uk-UA"/>
              </w:rPr>
              <w:t>Інші документи, за бажанням особи.</w:t>
            </w:r>
          </w:p>
        </w:tc>
      </w:tr>
      <w:tr w:rsidR="005E239E" w:rsidRPr="0003470E" w14:paraId="22EA64F0" w14:textId="77777777" w:rsidTr="0003470E">
        <w:trPr>
          <w:trHeight w:val="1399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B023" w14:textId="77777777" w:rsidR="005E239E" w:rsidRPr="0003470E" w:rsidRDefault="00140C82" w:rsidP="0003470E">
            <w:pPr>
              <w:rPr>
                <w:b/>
                <w:sz w:val="20"/>
                <w:szCs w:val="20"/>
              </w:rPr>
            </w:pPr>
            <w:r w:rsidRPr="0003470E">
              <w:rPr>
                <w:b/>
                <w:sz w:val="20"/>
                <w:szCs w:val="20"/>
              </w:rPr>
              <w:t>Прізвище, ім’я та по батькові, номер телефону та адреса електронної пошти особи, яка надає додаткову інформацію з питань призначення на посаду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021D" w14:textId="77777777" w:rsidR="005E239E" w:rsidRPr="0003470E" w:rsidRDefault="001D1F60" w:rsidP="0003470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МИКУЛАНИНЕЦЬ Роман Володимирович</w:t>
            </w:r>
            <w:r w:rsidR="005E239E"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</w:p>
          <w:p w14:paraId="2A4CCC62" w14:textId="77777777" w:rsidR="005E239E" w:rsidRPr="0003470E" w:rsidRDefault="005E239E" w:rsidP="0003470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тел. № (0312)</w:t>
            </w:r>
            <w:r w:rsidR="00744612"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647249</w:t>
            </w:r>
          </w:p>
          <w:p w14:paraId="5F4987C4" w14:textId="77777777" w:rsidR="005E239E" w:rsidRPr="0003470E" w:rsidRDefault="005E239E" w:rsidP="0003470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е/а: </w:t>
            </w:r>
            <w:hyperlink r:id="rId8" w:history="1">
              <w:r w:rsidRPr="0003470E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hrm</w:t>
              </w:r>
              <w:r w:rsidRPr="0003470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03470E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ug</w:t>
              </w:r>
              <w:r w:rsidRPr="0003470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03470E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zk</w:t>
              </w:r>
              <w:r w:rsidRPr="0003470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03470E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court</w:t>
              </w:r>
              <w:r w:rsidRPr="0003470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03470E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Pr="0003470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03470E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ua</w:t>
              </w:r>
            </w:hyperlink>
          </w:p>
        </w:tc>
      </w:tr>
      <w:tr w:rsidR="005E239E" w:rsidRPr="0003470E" w14:paraId="49F4AE83" w14:textId="77777777" w:rsidTr="0003470E">
        <w:trPr>
          <w:trHeight w:val="70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2F12E6" w14:textId="77777777" w:rsidR="005E239E" w:rsidRPr="0003470E" w:rsidRDefault="005E239E" w:rsidP="0003470E">
            <w:pPr>
              <w:jc w:val="center"/>
              <w:rPr>
                <w:b/>
                <w:sz w:val="20"/>
                <w:szCs w:val="20"/>
              </w:rPr>
            </w:pPr>
            <w:r w:rsidRPr="0003470E">
              <w:rPr>
                <w:b/>
                <w:bCs/>
                <w:sz w:val="20"/>
                <w:szCs w:val="20"/>
              </w:rPr>
              <w:lastRenderedPageBreak/>
              <w:t>КВАЛІФІКАЦІЙНІ ВИМОГИ</w:t>
            </w:r>
          </w:p>
        </w:tc>
      </w:tr>
      <w:tr w:rsidR="005E239E" w:rsidRPr="0003470E" w14:paraId="1A492121" w14:textId="77777777" w:rsidTr="0003470E">
        <w:trPr>
          <w:trHeight w:val="70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B0D4" w14:textId="77777777" w:rsidR="005E239E" w:rsidRPr="0003470E" w:rsidRDefault="005E239E" w:rsidP="00D41B52">
            <w:pPr>
              <w:rPr>
                <w:b/>
                <w:sz w:val="20"/>
                <w:szCs w:val="20"/>
              </w:rPr>
            </w:pPr>
            <w:r w:rsidRPr="0003470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9BAB" w14:textId="77777777" w:rsidR="005E239E" w:rsidRPr="0003470E" w:rsidRDefault="005E239E" w:rsidP="0003470E">
            <w:pPr>
              <w:rPr>
                <w:b/>
                <w:sz w:val="20"/>
                <w:szCs w:val="20"/>
              </w:rPr>
            </w:pPr>
            <w:r w:rsidRPr="0003470E">
              <w:rPr>
                <w:b/>
                <w:sz w:val="20"/>
                <w:szCs w:val="20"/>
              </w:rPr>
              <w:t>Освіта</w:t>
            </w:r>
            <w:r w:rsidRPr="0003470E">
              <w:rPr>
                <w:b/>
                <w:sz w:val="20"/>
                <w:szCs w:val="20"/>
              </w:rPr>
              <w:tab/>
            </w:r>
          </w:p>
        </w:tc>
        <w:tc>
          <w:tcPr>
            <w:tcW w:w="8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C31D" w14:textId="77777777" w:rsidR="005E239E" w:rsidRPr="0003470E" w:rsidRDefault="009674BE" w:rsidP="0003470E">
            <w:pPr>
              <w:jc w:val="both"/>
              <w:rPr>
                <w:sz w:val="20"/>
                <w:szCs w:val="20"/>
              </w:rPr>
            </w:pPr>
            <w:r w:rsidRPr="0003470E">
              <w:rPr>
                <w:sz w:val="20"/>
                <w:szCs w:val="20"/>
              </w:rPr>
              <w:t>вища освіта за освітнім ступенем не нижче молодшого бакалавра або бакалавра відповідного професійного спрямування (</w:t>
            </w:r>
            <w:r w:rsidR="004A06B2" w:rsidRPr="0003470E">
              <w:rPr>
                <w:sz w:val="20"/>
                <w:szCs w:val="20"/>
              </w:rPr>
              <w:t>галузі знань «</w:t>
            </w:r>
            <w:r w:rsidR="004A06B2" w:rsidRPr="009D0835">
              <w:rPr>
                <w:sz w:val="20"/>
                <w:szCs w:val="20"/>
              </w:rPr>
              <w:t>Бізнес, адміністрування та право</w:t>
            </w:r>
            <w:r w:rsidR="004A06B2" w:rsidRPr="0003470E">
              <w:rPr>
                <w:sz w:val="20"/>
                <w:szCs w:val="20"/>
              </w:rPr>
              <w:t>» або «</w:t>
            </w:r>
            <w:r w:rsidR="004A06B2" w:rsidRPr="009D0835">
              <w:rPr>
                <w:sz w:val="20"/>
                <w:szCs w:val="20"/>
              </w:rPr>
              <w:t>Соціальні науки, журналістика, інформація та міжнародні відносини</w:t>
            </w:r>
            <w:r w:rsidR="004A06B2" w:rsidRPr="0003470E">
              <w:rPr>
                <w:sz w:val="20"/>
                <w:szCs w:val="20"/>
              </w:rPr>
              <w:t>»</w:t>
            </w:r>
            <w:r w:rsidRPr="0003470E">
              <w:rPr>
                <w:sz w:val="20"/>
                <w:szCs w:val="20"/>
              </w:rPr>
              <w:t>)</w:t>
            </w:r>
          </w:p>
        </w:tc>
      </w:tr>
      <w:tr w:rsidR="005E239E" w:rsidRPr="0003470E" w14:paraId="09E55D0D" w14:textId="77777777" w:rsidTr="0003470E">
        <w:trPr>
          <w:trHeight w:val="70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B08E" w14:textId="77777777" w:rsidR="005E239E" w:rsidRPr="0003470E" w:rsidRDefault="005E239E" w:rsidP="00D41B52">
            <w:pPr>
              <w:rPr>
                <w:b/>
                <w:sz w:val="20"/>
                <w:szCs w:val="20"/>
              </w:rPr>
            </w:pPr>
            <w:r w:rsidRPr="0003470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E897" w14:textId="77777777" w:rsidR="005E239E" w:rsidRPr="0003470E" w:rsidRDefault="005E239E" w:rsidP="0003470E">
            <w:pPr>
              <w:rPr>
                <w:b/>
                <w:sz w:val="20"/>
                <w:szCs w:val="20"/>
              </w:rPr>
            </w:pPr>
            <w:r w:rsidRPr="0003470E">
              <w:rPr>
                <w:b/>
                <w:sz w:val="20"/>
                <w:szCs w:val="20"/>
              </w:rPr>
              <w:t>Досвід роботи</w:t>
            </w:r>
            <w:r w:rsidRPr="0003470E">
              <w:rPr>
                <w:b/>
                <w:sz w:val="20"/>
                <w:szCs w:val="20"/>
              </w:rPr>
              <w:tab/>
            </w:r>
          </w:p>
        </w:tc>
        <w:tc>
          <w:tcPr>
            <w:tcW w:w="8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BAC1" w14:textId="77777777" w:rsidR="005E239E" w:rsidRPr="0003470E" w:rsidRDefault="005E239E" w:rsidP="0003470E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3470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не потребує</w:t>
            </w:r>
          </w:p>
        </w:tc>
      </w:tr>
      <w:tr w:rsidR="005E239E" w:rsidRPr="0003470E" w14:paraId="162D7DFF" w14:textId="77777777" w:rsidTr="0003470E">
        <w:trPr>
          <w:trHeight w:val="371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7485" w14:textId="77777777" w:rsidR="005E239E" w:rsidRPr="0003470E" w:rsidRDefault="005E239E" w:rsidP="00D41B52">
            <w:pPr>
              <w:rPr>
                <w:b/>
                <w:sz w:val="20"/>
                <w:szCs w:val="20"/>
              </w:rPr>
            </w:pPr>
            <w:r w:rsidRPr="0003470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E005" w14:textId="77777777" w:rsidR="005E239E" w:rsidRPr="0003470E" w:rsidRDefault="005E239E" w:rsidP="0003470E">
            <w:pPr>
              <w:rPr>
                <w:b/>
                <w:sz w:val="20"/>
                <w:szCs w:val="20"/>
              </w:rPr>
            </w:pPr>
            <w:r w:rsidRPr="0003470E">
              <w:rPr>
                <w:b/>
                <w:sz w:val="20"/>
                <w:szCs w:val="20"/>
              </w:rPr>
              <w:t>Володіння державною мовою</w:t>
            </w:r>
          </w:p>
        </w:tc>
        <w:tc>
          <w:tcPr>
            <w:tcW w:w="8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E128" w14:textId="77777777" w:rsidR="005E239E" w:rsidRPr="0003470E" w:rsidRDefault="005E239E" w:rsidP="0003470E">
            <w:pPr>
              <w:jc w:val="both"/>
              <w:rPr>
                <w:sz w:val="20"/>
                <w:szCs w:val="20"/>
              </w:rPr>
            </w:pPr>
            <w:r w:rsidRPr="0003470E">
              <w:rPr>
                <w:sz w:val="20"/>
                <w:szCs w:val="20"/>
              </w:rPr>
              <w:t xml:space="preserve">вільне володіння державною мовою </w:t>
            </w:r>
          </w:p>
        </w:tc>
      </w:tr>
      <w:tr w:rsidR="005E239E" w:rsidRPr="0003470E" w14:paraId="4DF60094" w14:textId="77777777" w:rsidTr="000347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10491" w:type="dxa"/>
            <w:gridSpan w:val="4"/>
            <w:vAlign w:val="center"/>
          </w:tcPr>
          <w:p w14:paraId="6A475789" w14:textId="77777777" w:rsidR="005E239E" w:rsidRPr="0003470E" w:rsidRDefault="005E239E" w:rsidP="0003470E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03470E">
              <w:rPr>
                <w:rFonts w:ascii="Times New Roman" w:hAnsi="Times New Roman"/>
                <w:b/>
                <w:sz w:val="20"/>
              </w:rPr>
              <w:t>ВИМОГИ ДО КОМПЕТЕНТНОСТІ</w:t>
            </w:r>
          </w:p>
        </w:tc>
      </w:tr>
      <w:tr w:rsidR="005E239E" w:rsidRPr="0003470E" w14:paraId="1F9CA45C" w14:textId="77777777" w:rsidTr="000347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316" w:type="dxa"/>
            <w:vAlign w:val="center"/>
          </w:tcPr>
          <w:p w14:paraId="7181177D" w14:textId="77777777" w:rsidR="005E239E" w:rsidRPr="0003470E" w:rsidRDefault="005E239E" w:rsidP="0003470E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29" w:type="dxa"/>
            <w:vAlign w:val="center"/>
          </w:tcPr>
          <w:p w14:paraId="006EFB91" w14:textId="77777777" w:rsidR="005E239E" w:rsidRPr="0003470E" w:rsidRDefault="005E239E" w:rsidP="0003470E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03470E">
              <w:rPr>
                <w:rFonts w:ascii="Times New Roman" w:hAnsi="Times New Roman"/>
                <w:b/>
                <w:sz w:val="20"/>
              </w:rPr>
              <w:t>Вимога</w:t>
            </w:r>
          </w:p>
        </w:tc>
        <w:tc>
          <w:tcPr>
            <w:tcW w:w="8446" w:type="dxa"/>
            <w:gridSpan w:val="2"/>
            <w:vAlign w:val="center"/>
          </w:tcPr>
          <w:p w14:paraId="3CB5A58B" w14:textId="77777777" w:rsidR="005E239E" w:rsidRPr="0003470E" w:rsidRDefault="005E239E" w:rsidP="0003470E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03470E">
              <w:rPr>
                <w:rFonts w:ascii="Times New Roman" w:hAnsi="Times New Roman"/>
                <w:b/>
                <w:sz w:val="20"/>
              </w:rPr>
              <w:t>Компетентності</w:t>
            </w:r>
          </w:p>
        </w:tc>
      </w:tr>
      <w:tr w:rsidR="00CA3921" w:rsidRPr="0003470E" w14:paraId="4ED19E8C" w14:textId="77777777" w:rsidTr="000347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57"/>
        </w:trPr>
        <w:tc>
          <w:tcPr>
            <w:tcW w:w="316" w:type="dxa"/>
          </w:tcPr>
          <w:p w14:paraId="575A1AB6" w14:textId="77777777" w:rsidR="00CA3921" w:rsidRPr="0003470E" w:rsidRDefault="00CA3921" w:rsidP="00D41B52">
            <w:pPr>
              <w:pStyle w:val="rvps2"/>
              <w:spacing w:before="0" w:beforeAutospacing="0" w:after="0" w:afterAutospacing="0"/>
              <w:rPr>
                <w:b/>
                <w:bCs/>
                <w:sz w:val="20"/>
                <w:szCs w:val="20"/>
                <w:lang w:val="uk-UA"/>
              </w:rPr>
            </w:pPr>
            <w:r w:rsidRPr="0003470E"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1729" w:type="dxa"/>
          </w:tcPr>
          <w:p w14:paraId="36BFA849" w14:textId="77777777" w:rsidR="00CA3921" w:rsidRPr="0003470E" w:rsidRDefault="00CA3921" w:rsidP="0003470E">
            <w:pPr>
              <w:rPr>
                <w:rStyle w:val="20"/>
                <w:b/>
                <w:color w:val="auto"/>
                <w:sz w:val="20"/>
                <w:szCs w:val="20"/>
              </w:rPr>
            </w:pPr>
            <w:r w:rsidRPr="0003470E">
              <w:rPr>
                <w:rStyle w:val="212pt"/>
                <w:b/>
                <w:bCs/>
                <w:sz w:val="20"/>
                <w:szCs w:val="20"/>
              </w:rPr>
              <w:t>Самоорганізація та самостійність в роботі</w:t>
            </w:r>
          </w:p>
        </w:tc>
        <w:tc>
          <w:tcPr>
            <w:tcW w:w="8446" w:type="dxa"/>
            <w:gridSpan w:val="2"/>
          </w:tcPr>
          <w:p w14:paraId="46A1AEE7" w14:textId="77777777" w:rsidR="002B4D8D" w:rsidRPr="0003470E" w:rsidRDefault="002B4D8D" w:rsidP="002B4D8D">
            <w:pPr>
              <w:widowControl w:val="0"/>
              <w:tabs>
                <w:tab w:val="left" w:pos="240"/>
              </w:tabs>
              <w:jc w:val="both"/>
              <w:rPr>
                <w:sz w:val="20"/>
                <w:szCs w:val="20"/>
              </w:rPr>
            </w:pPr>
            <w:r>
              <w:rPr>
                <w:rStyle w:val="212pt"/>
                <w:sz w:val="20"/>
                <w:szCs w:val="20"/>
              </w:rPr>
              <w:t>-</w:t>
            </w:r>
            <w:r>
              <w:rPr>
                <w:rStyle w:val="212pt"/>
              </w:rPr>
              <w:t xml:space="preserve"> </w:t>
            </w:r>
            <w:r w:rsidRPr="0003470E">
              <w:rPr>
                <w:rStyle w:val="212pt"/>
                <w:sz w:val="20"/>
                <w:szCs w:val="20"/>
              </w:rPr>
              <w:t>уміння самостійно організовувати свою діяльність та час, визначати пріоритетність виконання завдань, встановлювати черговість їх виконання;</w:t>
            </w:r>
          </w:p>
          <w:p w14:paraId="43BFB0E7" w14:textId="77777777" w:rsidR="002B4D8D" w:rsidRPr="0003470E" w:rsidRDefault="002B4D8D" w:rsidP="002B4D8D">
            <w:pPr>
              <w:widowControl w:val="0"/>
              <w:tabs>
                <w:tab w:val="left" w:pos="144"/>
              </w:tabs>
              <w:jc w:val="both"/>
              <w:rPr>
                <w:sz w:val="20"/>
                <w:szCs w:val="20"/>
              </w:rPr>
            </w:pPr>
            <w:r>
              <w:rPr>
                <w:rStyle w:val="212pt"/>
                <w:sz w:val="20"/>
                <w:szCs w:val="20"/>
              </w:rPr>
              <w:t>-</w:t>
            </w:r>
            <w:r>
              <w:rPr>
                <w:rStyle w:val="212pt"/>
              </w:rPr>
              <w:t xml:space="preserve"> </w:t>
            </w:r>
            <w:r w:rsidRPr="0003470E">
              <w:rPr>
                <w:rStyle w:val="212pt"/>
                <w:sz w:val="20"/>
                <w:szCs w:val="20"/>
              </w:rPr>
              <w:t xml:space="preserve">здатність до </w:t>
            </w:r>
            <w:proofErr w:type="spellStart"/>
            <w:r w:rsidRPr="0003470E">
              <w:rPr>
                <w:rStyle w:val="212pt"/>
                <w:sz w:val="20"/>
                <w:szCs w:val="20"/>
              </w:rPr>
              <w:t>самомотивації</w:t>
            </w:r>
            <w:proofErr w:type="spellEnd"/>
            <w:r w:rsidRPr="0003470E">
              <w:rPr>
                <w:rStyle w:val="212pt"/>
                <w:sz w:val="20"/>
                <w:szCs w:val="20"/>
              </w:rPr>
              <w:t xml:space="preserve"> (самоуправління);</w:t>
            </w:r>
          </w:p>
          <w:p w14:paraId="31B6D9E3" w14:textId="2BF277B8" w:rsidR="00CA3921" w:rsidRPr="0003470E" w:rsidRDefault="002B4D8D" w:rsidP="002B4D8D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212pt"/>
                <w:rFonts w:eastAsia="Calibri"/>
                <w:sz w:val="20"/>
                <w:szCs w:val="20"/>
              </w:rPr>
              <w:t>-</w:t>
            </w:r>
            <w:r>
              <w:rPr>
                <w:rStyle w:val="212pt"/>
                <w:rFonts w:eastAsia="Calibri"/>
              </w:rPr>
              <w:t xml:space="preserve"> </w:t>
            </w:r>
            <w:r w:rsidRPr="0003470E">
              <w:rPr>
                <w:rStyle w:val="212pt"/>
                <w:rFonts w:eastAsia="Calibri"/>
                <w:sz w:val="20"/>
                <w:szCs w:val="20"/>
              </w:rPr>
              <w:t>вміння самостійно приймати рішення і виконувати завдання у процесі професійної діяльності.</w:t>
            </w:r>
          </w:p>
        </w:tc>
      </w:tr>
      <w:tr w:rsidR="005E239E" w:rsidRPr="0003470E" w14:paraId="7482D91A" w14:textId="77777777" w:rsidTr="000347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57"/>
        </w:trPr>
        <w:tc>
          <w:tcPr>
            <w:tcW w:w="316" w:type="dxa"/>
          </w:tcPr>
          <w:p w14:paraId="5ABC4CD4" w14:textId="77777777" w:rsidR="005E239E" w:rsidRPr="0003470E" w:rsidRDefault="00CA3921" w:rsidP="0003470E">
            <w:pPr>
              <w:pStyle w:val="rvps2"/>
              <w:spacing w:before="0" w:beforeAutospacing="0" w:after="0" w:afterAutospacing="0"/>
              <w:rPr>
                <w:b/>
                <w:bCs/>
                <w:sz w:val="20"/>
                <w:szCs w:val="20"/>
                <w:lang w:val="uk-UA"/>
              </w:rPr>
            </w:pPr>
            <w:r w:rsidRPr="0003470E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729" w:type="dxa"/>
          </w:tcPr>
          <w:p w14:paraId="04DC5768" w14:textId="0E1CA302" w:rsidR="005E239E" w:rsidRPr="0003470E" w:rsidRDefault="00177F72" w:rsidP="0003470E">
            <w:pPr>
              <w:rPr>
                <w:b/>
                <w:sz w:val="20"/>
                <w:szCs w:val="20"/>
              </w:rPr>
            </w:pPr>
            <w:r w:rsidRPr="00825234">
              <w:rPr>
                <w:rStyle w:val="20"/>
                <w:b/>
                <w:color w:val="auto"/>
                <w:sz w:val="20"/>
                <w:szCs w:val="20"/>
              </w:rPr>
              <w:t>Відповідальність</w:t>
            </w:r>
          </w:p>
        </w:tc>
        <w:tc>
          <w:tcPr>
            <w:tcW w:w="8446" w:type="dxa"/>
            <w:gridSpan w:val="2"/>
          </w:tcPr>
          <w:p w14:paraId="2E7BA5B3" w14:textId="77777777" w:rsidR="00177F72" w:rsidRPr="00825234" w:rsidRDefault="00177F72" w:rsidP="00177F72">
            <w:pPr>
              <w:widowControl w:val="0"/>
              <w:tabs>
                <w:tab w:val="left" w:pos="-108"/>
              </w:tabs>
              <w:jc w:val="both"/>
              <w:rPr>
                <w:rStyle w:val="20"/>
                <w:color w:val="auto"/>
                <w:sz w:val="20"/>
                <w:szCs w:val="20"/>
                <w:lang w:bidi="ar-SA"/>
              </w:rPr>
            </w:pPr>
            <w:r>
              <w:rPr>
                <w:rStyle w:val="20"/>
                <w:sz w:val="20"/>
                <w:szCs w:val="20"/>
              </w:rPr>
              <w:t>-</w:t>
            </w:r>
            <w:r>
              <w:rPr>
                <w:rStyle w:val="20"/>
              </w:rPr>
              <w:t xml:space="preserve"> </w:t>
            </w:r>
            <w:r w:rsidRPr="00825234">
              <w:rPr>
                <w:rStyle w:val="20"/>
                <w:sz w:val="20"/>
                <w:szCs w:val="20"/>
              </w:rPr>
              <w:t>усвідомлення важливості якісного виконання своїх посадових обов’язків з дотриманням строків та встановлення процедур;</w:t>
            </w:r>
          </w:p>
          <w:p w14:paraId="589089EF" w14:textId="77777777" w:rsidR="00177F72" w:rsidRPr="00825234" w:rsidRDefault="00177F72" w:rsidP="00177F72">
            <w:pPr>
              <w:widowControl w:val="0"/>
              <w:tabs>
                <w:tab w:val="left" w:pos="-108"/>
              </w:tabs>
              <w:jc w:val="both"/>
              <w:rPr>
                <w:rStyle w:val="20"/>
                <w:color w:val="auto"/>
                <w:sz w:val="20"/>
                <w:szCs w:val="20"/>
                <w:lang w:bidi="ar-SA"/>
              </w:rPr>
            </w:pPr>
            <w:r>
              <w:rPr>
                <w:rStyle w:val="20"/>
                <w:sz w:val="20"/>
                <w:szCs w:val="20"/>
              </w:rPr>
              <w:t>-</w:t>
            </w:r>
            <w:r>
              <w:rPr>
                <w:rStyle w:val="20"/>
              </w:rPr>
              <w:t xml:space="preserve"> </w:t>
            </w:r>
            <w:r w:rsidRPr="00825234">
              <w:rPr>
                <w:rStyle w:val="20"/>
                <w:sz w:val="20"/>
                <w:szCs w:val="20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620F0014" w14:textId="3C0881B9" w:rsidR="002504EE" w:rsidRPr="0003470E" w:rsidRDefault="00177F72" w:rsidP="00177F72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20"/>
                <w:rFonts w:eastAsia="Calibri"/>
                <w:sz w:val="20"/>
                <w:szCs w:val="20"/>
              </w:rPr>
              <w:t>-</w:t>
            </w:r>
            <w:r>
              <w:rPr>
                <w:rStyle w:val="20"/>
                <w:rFonts w:eastAsia="Calibri"/>
              </w:rPr>
              <w:t xml:space="preserve"> </w:t>
            </w:r>
            <w:r w:rsidRPr="00825234">
              <w:rPr>
                <w:rStyle w:val="20"/>
                <w:rFonts w:eastAsia="Calibri"/>
                <w:sz w:val="20"/>
                <w:szCs w:val="20"/>
              </w:rPr>
              <w:t xml:space="preserve">здатність брати на себе </w:t>
            </w:r>
            <w:proofErr w:type="spellStart"/>
            <w:r w:rsidRPr="00825234">
              <w:rPr>
                <w:rStyle w:val="20"/>
                <w:rFonts w:eastAsia="Calibri"/>
                <w:sz w:val="20"/>
                <w:szCs w:val="20"/>
              </w:rPr>
              <w:t>зобов</w:t>
            </w:r>
            <w:proofErr w:type="spellEnd"/>
            <w:r w:rsidRPr="00825234">
              <w:rPr>
                <w:rStyle w:val="20"/>
                <w:rFonts w:eastAsia="Calibri"/>
                <w:sz w:val="20"/>
                <w:szCs w:val="20"/>
                <w:lang w:val="ru-RU"/>
              </w:rPr>
              <w:t>’</w:t>
            </w:r>
            <w:proofErr w:type="spellStart"/>
            <w:r w:rsidRPr="00825234">
              <w:rPr>
                <w:rStyle w:val="20"/>
                <w:rFonts w:eastAsia="Calibri"/>
                <w:sz w:val="20"/>
                <w:szCs w:val="20"/>
              </w:rPr>
              <w:t>язання</w:t>
            </w:r>
            <w:proofErr w:type="spellEnd"/>
            <w:r w:rsidRPr="00825234">
              <w:rPr>
                <w:rStyle w:val="20"/>
                <w:rFonts w:eastAsia="Calibri"/>
                <w:sz w:val="20"/>
                <w:szCs w:val="20"/>
              </w:rPr>
              <w:t>, чітко їх  дотримуватись і виконувати.</w:t>
            </w:r>
          </w:p>
        </w:tc>
      </w:tr>
      <w:tr w:rsidR="005E239E" w:rsidRPr="0003470E" w14:paraId="0458FDDE" w14:textId="77777777" w:rsidTr="000347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316" w:type="dxa"/>
          </w:tcPr>
          <w:p w14:paraId="5ACFB27B" w14:textId="77777777" w:rsidR="005E239E" w:rsidRPr="0003470E" w:rsidRDefault="000E3FB9" w:rsidP="0003470E">
            <w:pPr>
              <w:pStyle w:val="a7"/>
              <w:spacing w:before="0"/>
              <w:ind w:firstLine="0"/>
              <w:rPr>
                <w:rFonts w:ascii="Times New Roman" w:hAnsi="Times New Roman"/>
                <w:b/>
                <w:sz w:val="20"/>
              </w:rPr>
            </w:pPr>
            <w:r w:rsidRPr="0003470E"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1729" w:type="dxa"/>
          </w:tcPr>
          <w:p w14:paraId="6CFEF238" w14:textId="77777777" w:rsidR="005E239E" w:rsidRPr="0003470E" w:rsidRDefault="005E239E" w:rsidP="0003470E">
            <w:pPr>
              <w:rPr>
                <w:b/>
                <w:sz w:val="20"/>
                <w:szCs w:val="20"/>
              </w:rPr>
            </w:pPr>
            <w:r w:rsidRPr="0003470E">
              <w:rPr>
                <w:b/>
                <w:color w:val="000000"/>
                <w:sz w:val="20"/>
                <w:szCs w:val="20"/>
                <w:lang w:bidi="uk-UA"/>
              </w:rPr>
              <w:t>Цифрова</w:t>
            </w:r>
          </w:p>
          <w:p w14:paraId="0B9F50DF" w14:textId="77777777" w:rsidR="005E239E" w:rsidRPr="0003470E" w:rsidRDefault="005E239E" w:rsidP="0003470E">
            <w:pPr>
              <w:rPr>
                <w:b/>
                <w:sz w:val="20"/>
                <w:szCs w:val="20"/>
              </w:rPr>
            </w:pPr>
            <w:r w:rsidRPr="0003470E">
              <w:rPr>
                <w:b/>
                <w:color w:val="000000"/>
                <w:sz w:val="20"/>
                <w:szCs w:val="20"/>
                <w:lang w:bidi="uk-UA"/>
              </w:rPr>
              <w:t>грамотність</w:t>
            </w:r>
          </w:p>
          <w:p w14:paraId="79EE3EAB" w14:textId="77777777" w:rsidR="005E239E" w:rsidRPr="0003470E" w:rsidRDefault="005E239E" w:rsidP="0003470E">
            <w:pPr>
              <w:pStyle w:val="a7"/>
              <w:spacing w:before="0"/>
              <w:ind w:firstLine="0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8446" w:type="dxa"/>
            <w:gridSpan w:val="2"/>
          </w:tcPr>
          <w:p w14:paraId="3A6171F8" w14:textId="77777777" w:rsidR="00E2115B" w:rsidRPr="0003470E" w:rsidRDefault="00E2115B" w:rsidP="00E2115B">
            <w:pPr>
              <w:widowControl w:val="0"/>
              <w:tabs>
                <w:tab w:val="left" w:pos="240"/>
              </w:tabs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uk-UA"/>
              </w:rPr>
              <w:t xml:space="preserve">- </w:t>
            </w:r>
            <w:r w:rsidRPr="0003470E">
              <w:rPr>
                <w:color w:val="000000"/>
                <w:sz w:val="20"/>
                <w:szCs w:val="20"/>
                <w:lang w:bidi="uk-UA"/>
              </w:rPr>
              <w:t>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14:paraId="475E0A9A" w14:textId="77777777" w:rsidR="00E2115B" w:rsidRPr="0003470E" w:rsidRDefault="00E2115B" w:rsidP="00E2115B">
            <w:pPr>
              <w:widowControl w:val="0"/>
              <w:tabs>
                <w:tab w:val="left" w:pos="235"/>
              </w:tabs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uk-UA"/>
              </w:rPr>
              <w:t xml:space="preserve">- </w:t>
            </w:r>
            <w:r w:rsidRPr="0003470E">
              <w:rPr>
                <w:color w:val="000000"/>
                <w:sz w:val="20"/>
                <w:szCs w:val="20"/>
                <w:lang w:bidi="uk-UA"/>
              </w:rPr>
              <w:t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</w:t>
            </w:r>
          </w:p>
          <w:p w14:paraId="7DC98D75" w14:textId="77777777" w:rsidR="00E2115B" w:rsidRPr="0003470E" w:rsidRDefault="00E2115B" w:rsidP="00E2115B">
            <w:pPr>
              <w:widowControl w:val="0"/>
              <w:tabs>
                <w:tab w:val="left" w:pos="240"/>
              </w:tabs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uk-UA"/>
              </w:rPr>
              <w:t xml:space="preserve">- </w:t>
            </w:r>
            <w:r w:rsidRPr="0003470E">
              <w:rPr>
                <w:color w:val="000000"/>
                <w:sz w:val="20"/>
                <w:szCs w:val="20"/>
                <w:lang w:bidi="uk-UA"/>
              </w:rPr>
              <w:t>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14:paraId="3844C7B4" w14:textId="77777777" w:rsidR="00E2115B" w:rsidRPr="0003470E" w:rsidRDefault="00E2115B" w:rsidP="00E2115B">
            <w:pPr>
              <w:widowControl w:val="0"/>
              <w:tabs>
                <w:tab w:val="left" w:pos="240"/>
              </w:tabs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uk-UA"/>
              </w:rPr>
              <w:t xml:space="preserve">- </w:t>
            </w:r>
            <w:r w:rsidRPr="0003470E">
              <w:rPr>
                <w:color w:val="000000"/>
                <w:sz w:val="20"/>
                <w:szCs w:val="20"/>
                <w:lang w:bidi="uk-UA"/>
              </w:rPr>
              <w:t>здатність уникати небезпек в цифровому середовищі, захищати особисті та конфіденційні дані;</w:t>
            </w:r>
          </w:p>
          <w:p w14:paraId="41AE0428" w14:textId="77777777" w:rsidR="00E2115B" w:rsidRPr="0003470E" w:rsidRDefault="00E2115B" w:rsidP="00E2115B">
            <w:pPr>
              <w:widowControl w:val="0"/>
              <w:tabs>
                <w:tab w:val="left" w:pos="240"/>
              </w:tabs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uk-UA"/>
              </w:rPr>
              <w:t xml:space="preserve">- </w:t>
            </w:r>
            <w:r w:rsidRPr="0003470E">
              <w:rPr>
                <w:color w:val="000000"/>
                <w:sz w:val="20"/>
                <w:szCs w:val="20"/>
                <w:lang w:bidi="uk-UA"/>
              </w:rPr>
              <w:t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обов’язків;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14:paraId="438FF28E" w14:textId="4BE23C1C" w:rsidR="002504EE" w:rsidRPr="0003470E" w:rsidRDefault="00E2115B" w:rsidP="00E2115B">
            <w:pPr>
              <w:widowControl w:val="0"/>
              <w:tabs>
                <w:tab w:val="left" w:pos="240"/>
              </w:tabs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uk-UA"/>
              </w:rPr>
              <w:t xml:space="preserve">- </w:t>
            </w:r>
            <w:r w:rsidRPr="0003470E">
              <w:rPr>
                <w:color w:val="000000"/>
                <w:sz w:val="20"/>
                <w:szCs w:val="20"/>
                <w:lang w:bidi="uk-UA"/>
              </w:rPr>
              <w:t xml:space="preserve">здатність використовувати відкриті цифрові ресурси для власного професійного розвитку.   </w:t>
            </w:r>
            <w:r w:rsidR="002504EE" w:rsidRPr="0003470E">
              <w:rPr>
                <w:color w:val="000000"/>
                <w:sz w:val="20"/>
                <w:szCs w:val="20"/>
                <w:lang w:bidi="uk-UA"/>
              </w:rPr>
              <w:t xml:space="preserve"> </w:t>
            </w:r>
          </w:p>
        </w:tc>
      </w:tr>
      <w:tr w:rsidR="005E239E" w:rsidRPr="0003470E" w14:paraId="2CB8203F" w14:textId="77777777" w:rsidTr="000347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0491" w:type="dxa"/>
            <w:gridSpan w:val="4"/>
            <w:vAlign w:val="center"/>
          </w:tcPr>
          <w:p w14:paraId="650FDDAD" w14:textId="77777777" w:rsidR="005E239E" w:rsidRPr="0003470E" w:rsidRDefault="005E239E" w:rsidP="0003470E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03470E">
              <w:rPr>
                <w:rFonts w:ascii="Times New Roman" w:hAnsi="Times New Roman"/>
                <w:b/>
                <w:sz w:val="20"/>
              </w:rPr>
              <w:t>ПРОФЕСІЙНІ ЗНАННЯ</w:t>
            </w:r>
          </w:p>
        </w:tc>
      </w:tr>
      <w:tr w:rsidR="005E239E" w:rsidRPr="0003470E" w14:paraId="37C2D9EF" w14:textId="77777777" w:rsidTr="000347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16" w:type="dxa"/>
          </w:tcPr>
          <w:p w14:paraId="2EB9E808" w14:textId="77777777" w:rsidR="005E239E" w:rsidRPr="0003470E" w:rsidRDefault="005E239E" w:rsidP="0003470E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29" w:type="dxa"/>
          </w:tcPr>
          <w:p w14:paraId="2D0737E6" w14:textId="77777777" w:rsidR="005E239E" w:rsidRPr="0003470E" w:rsidRDefault="005E239E" w:rsidP="0003470E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03470E">
              <w:rPr>
                <w:rFonts w:ascii="Times New Roman" w:hAnsi="Times New Roman"/>
                <w:b/>
                <w:sz w:val="20"/>
              </w:rPr>
              <w:t>Вимога</w:t>
            </w:r>
          </w:p>
        </w:tc>
        <w:tc>
          <w:tcPr>
            <w:tcW w:w="8446" w:type="dxa"/>
            <w:gridSpan w:val="2"/>
          </w:tcPr>
          <w:p w14:paraId="08F846DA" w14:textId="77777777" w:rsidR="005E239E" w:rsidRPr="0003470E" w:rsidRDefault="005E239E" w:rsidP="0003470E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03470E">
              <w:rPr>
                <w:rFonts w:ascii="Times New Roman" w:hAnsi="Times New Roman"/>
                <w:b/>
                <w:sz w:val="20"/>
              </w:rPr>
              <w:t>Компоненти вимоги</w:t>
            </w:r>
          </w:p>
        </w:tc>
      </w:tr>
      <w:tr w:rsidR="005E239E" w:rsidRPr="0003470E" w14:paraId="30457ED0" w14:textId="77777777" w:rsidTr="000347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16" w:type="dxa"/>
          </w:tcPr>
          <w:p w14:paraId="492F7D44" w14:textId="77777777" w:rsidR="005E239E" w:rsidRPr="0003470E" w:rsidRDefault="005E239E" w:rsidP="00D41B52">
            <w:pPr>
              <w:pStyle w:val="a7"/>
              <w:spacing w:before="0"/>
              <w:ind w:firstLine="0"/>
              <w:rPr>
                <w:rFonts w:ascii="Times New Roman" w:hAnsi="Times New Roman"/>
                <w:b/>
                <w:sz w:val="20"/>
              </w:rPr>
            </w:pPr>
            <w:r w:rsidRPr="0003470E"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1729" w:type="dxa"/>
          </w:tcPr>
          <w:p w14:paraId="3DE57292" w14:textId="77777777" w:rsidR="005E239E" w:rsidRPr="0003470E" w:rsidRDefault="005E239E" w:rsidP="0003470E">
            <w:pPr>
              <w:pStyle w:val="a7"/>
              <w:spacing w:before="0"/>
              <w:ind w:firstLine="0"/>
              <w:rPr>
                <w:rFonts w:ascii="Times New Roman" w:hAnsi="Times New Roman"/>
                <w:b/>
                <w:sz w:val="20"/>
              </w:rPr>
            </w:pPr>
            <w:r w:rsidRPr="0003470E">
              <w:rPr>
                <w:rFonts w:ascii="Times New Roman" w:hAnsi="Times New Roman"/>
                <w:b/>
                <w:sz w:val="20"/>
              </w:rPr>
              <w:t>Знання законодавства</w:t>
            </w:r>
          </w:p>
        </w:tc>
        <w:tc>
          <w:tcPr>
            <w:tcW w:w="8446" w:type="dxa"/>
            <w:gridSpan w:val="2"/>
          </w:tcPr>
          <w:p w14:paraId="26690EDA" w14:textId="77777777" w:rsidR="00400514" w:rsidRPr="0003470E" w:rsidRDefault="00400514" w:rsidP="0003470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 Конституція України; </w:t>
            </w:r>
          </w:p>
          <w:p w14:paraId="276B836F" w14:textId="77777777" w:rsidR="00400514" w:rsidRPr="0003470E" w:rsidRDefault="00400514" w:rsidP="0003470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 Закон України «Про державну службу»; </w:t>
            </w:r>
          </w:p>
          <w:p w14:paraId="629E02AD" w14:textId="77777777" w:rsidR="00400514" w:rsidRPr="0003470E" w:rsidRDefault="00400514" w:rsidP="0003470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Закон України «Про запобігання корупції»;</w:t>
            </w:r>
          </w:p>
          <w:p w14:paraId="62D9A061" w14:textId="77777777" w:rsidR="00400514" w:rsidRPr="0003470E" w:rsidRDefault="00400514" w:rsidP="0003470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Закон України «Про захист персональних даних»;</w:t>
            </w:r>
          </w:p>
          <w:p w14:paraId="51EA9AE7" w14:textId="77777777" w:rsidR="005E239E" w:rsidRPr="0003470E" w:rsidRDefault="00400514" w:rsidP="0003470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Наказ Міністерства юстиції України від 18.06.2015 № 1000/5 «Про затвердження 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організаціях».</w:t>
            </w:r>
          </w:p>
        </w:tc>
      </w:tr>
      <w:tr w:rsidR="00ED4550" w:rsidRPr="0003470E" w14:paraId="11714806" w14:textId="77777777" w:rsidTr="000347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16" w:type="dxa"/>
          </w:tcPr>
          <w:p w14:paraId="751EC4CE" w14:textId="77777777" w:rsidR="00ED4550" w:rsidRPr="0003470E" w:rsidRDefault="00ED4550" w:rsidP="00D41B52">
            <w:pPr>
              <w:pStyle w:val="a7"/>
              <w:spacing w:before="0"/>
              <w:ind w:firstLine="0"/>
              <w:rPr>
                <w:rFonts w:ascii="Times New Roman" w:hAnsi="Times New Roman"/>
                <w:b/>
                <w:sz w:val="20"/>
              </w:rPr>
            </w:pPr>
            <w:r w:rsidRPr="0003470E"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1729" w:type="dxa"/>
          </w:tcPr>
          <w:p w14:paraId="38710B79" w14:textId="77777777" w:rsidR="00ED4550" w:rsidRPr="0003470E" w:rsidRDefault="00ED4550" w:rsidP="0003470E">
            <w:pPr>
              <w:pStyle w:val="a7"/>
              <w:spacing w:before="0"/>
              <w:ind w:firstLine="0"/>
              <w:rPr>
                <w:rFonts w:ascii="Times New Roman" w:hAnsi="Times New Roman"/>
                <w:b/>
                <w:sz w:val="20"/>
              </w:rPr>
            </w:pPr>
            <w:r w:rsidRPr="0003470E">
              <w:rPr>
                <w:rFonts w:ascii="Times New Roman" w:hAnsi="Times New Roman"/>
                <w:b/>
                <w:sz w:val="20"/>
              </w:rPr>
              <w:t xml:space="preserve">Знання законодавства у сфері </w:t>
            </w:r>
          </w:p>
        </w:tc>
        <w:tc>
          <w:tcPr>
            <w:tcW w:w="8446" w:type="dxa"/>
            <w:gridSpan w:val="2"/>
          </w:tcPr>
          <w:p w14:paraId="2916B760" w14:textId="77777777" w:rsidR="002B4D8D" w:rsidRPr="0003470E" w:rsidRDefault="002B4D8D" w:rsidP="002B4D8D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 </w:t>
            </w:r>
            <w:r w:rsidRPr="0003470E">
              <w:rPr>
                <w:rFonts w:ascii="Times New Roman" w:hAnsi="Times New Roman" w:cs="Times New Roman"/>
                <w:sz w:val="20"/>
                <w:szCs w:val="20"/>
              </w:rPr>
              <w:t xml:space="preserve">Закон </w:t>
            </w:r>
            <w:proofErr w:type="spellStart"/>
            <w:r w:rsidRPr="0003470E">
              <w:rPr>
                <w:rFonts w:ascii="Times New Roman" w:hAnsi="Times New Roman" w:cs="Times New Roman"/>
                <w:sz w:val="20"/>
                <w:szCs w:val="20"/>
              </w:rPr>
              <w:t>України</w:t>
            </w:r>
            <w:proofErr w:type="spellEnd"/>
            <w:r w:rsidRPr="0003470E">
              <w:rPr>
                <w:rFonts w:ascii="Times New Roman" w:hAnsi="Times New Roman" w:cs="Times New Roman"/>
                <w:sz w:val="20"/>
                <w:szCs w:val="20"/>
              </w:rPr>
              <w:t xml:space="preserve"> «Про </w:t>
            </w:r>
            <w:proofErr w:type="spellStart"/>
            <w:r w:rsidRPr="0003470E">
              <w:rPr>
                <w:rFonts w:ascii="Times New Roman" w:hAnsi="Times New Roman" w:cs="Times New Roman"/>
                <w:sz w:val="20"/>
                <w:szCs w:val="20"/>
              </w:rPr>
              <w:t>судоустрій</w:t>
            </w:r>
            <w:proofErr w:type="spellEnd"/>
            <w:r w:rsidRPr="0003470E">
              <w:rPr>
                <w:rFonts w:ascii="Times New Roman" w:hAnsi="Times New Roman" w:cs="Times New Roman"/>
                <w:sz w:val="20"/>
                <w:szCs w:val="20"/>
              </w:rPr>
              <w:t xml:space="preserve"> і статус </w:t>
            </w:r>
            <w:proofErr w:type="spellStart"/>
            <w:r w:rsidRPr="0003470E">
              <w:rPr>
                <w:rFonts w:ascii="Times New Roman" w:hAnsi="Times New Roman" w:cs="Times New Roman"/>
                <w:sz w:val="20"/>
                <w:szCs w:val="20"/>
              </w:rPr>
              <w:t>суддів</w:t>
            </w:r>
            <w:proofErr w:type="spellEnd"/>
            <w:r w:rsidRPr="0003470E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14:paraId="6785AEB8" w14:textId="77777777" w:rsidR="002B4D8D" w:rsidRPr="0003470E" w:rsidRDefault="002B4D8D" w:rsidP="002B4D8D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 </w:t>
            </w:r>
            <w:r w:rsidRPr="0003470E">
              <w:rPr>
                <w:rFonts w:ascii="Times New Roman" w:hAnsi="Times New Roman" w:cs="Times New Roman"/>
                <w:sz w:val="20"/>
                <w:szCs w:val="20"/>
              </w:rPr>
              <w:t xml:space="preserve">Закон </w:t>
            </w:r>
            <w:proofErr w:type="spellStart"/>
            <w:r w:rsidRPr="0003470E">
              <w:rPr>
                <w:rFonts w:ascii="Times New Roman" w:hAnsi="Times New Roman" w:cs="Times New Roman"/>
                <w:sz w:val="20"/>
                <w:szCs w:val="20"/>
              </w:rPr>
              <w:t>України</w:t>
            </w:r>
            <w:proofErr w:type="spellEnd"/>
            <w:r w:rsidRPr="000347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AD23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 звернення громадян</w:t>
            </w: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»;</w:t>
            </w:r>
          </w:p>
          <w:p w14:paraId="0E8CC8AD" w14:textId="77777777" w:rsidR="002B4D8D" w:rsidRPr="0003470E" w:rsidRDefault="002B4D8D" w:rsidP="002B4D8D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 </w:t>
            </w:r>
            <w:r w:rsidRPr="0003470E">
              <w:rPr>
                <w:rFonts w:ascii="Times New Roman" w:hAnsi="Times New Roman" w:cs="Times New Roman"/>
                <w:sz w:val="20"/>
                <w:szCs w:val="20"/>
              </w:rPr>
              <w:t xml:space="preserve">Закон </w:t>
            </w:r>
            <w:proofErr w:type="spellStart"/>
            <w:r w:rsidRPr="0003470E">
              <w:rPr>
                <w:rFonts w:ascii="Times New Roman" w:hAnsi="Times New Roman" w:cs="Times New Roman"/>
                <w:sz w:val="20"/>
                <w:szCs w:val="20"/>
              </w:rPr>
              <w:t>України</w:t>
            </w:r>
            <w:proofErr w:type="spellEnd"/>
            <w:r w:rsidRPr="000347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«Про доступ до публічної інформації»;</w:t>
            </w:r>
          </w:p>
          <w:p w14:paraId="49FB43AD" w14:textId="5C5807D7" w:rsidR="002B4D8D" w:rsidRPr="0003470E" w:rsidRDefault="002B4D8D" w:rsidP="002B4D8D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  </w:t>
            </w:r>
            <w:r w:rsidR="00507E51" w:rsidRPr="00507E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Кодекс законів про працю</w:t>
            </w:r>
            <w:r w:rsidR="000F21D1">
              <w:t xml:space="preserve"> </w:t>
            </w:r>
            <w:r w:rsidR="000F21D1" w:rsidRPr="000F21D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України</w:t>
            </w:r>
            <w:r w:rsidR="00507E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</w:p>
          <w:p w14:paraId="476031D8" w14:textId="77777777" w:rsidR="002B4D8D" w:rsidRPr="0003470E" w:rsidRDefault="002B4D8D" w:rsidP="002B4D8D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Наказ Державної судової адміністрації України від 20.08.2019  № 814 «Про затвердження Інструкції з діловодства в місцевих та апеляційних судах України»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(із змінами)</w:t>
            </w: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</w:p>
          <w:p w14:paraId="6E9EF583" w14:textId="621404F2" w:rsidR="00ED4550" w:rsidRDefault="002B4D8D" w:rsidP="002B4D8D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 Положення про автоматизовану систему документообігу суду, затверджене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</w:t>
            </w: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ішенням Ради суддів України 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.11.20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№ 3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 (із змінами)</w:t>
            </w:r>
            <w:r w:rsidR="000F21D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</w:p>
          <w:p w14:paraId="5813FA2C" w14:textId="3A57990D" w:rsidR="00507E51" w:rsidRPr="0003470E" w:rsidRDefault="00507E51" w:rsidP="00507E51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07E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Наказ Національного агентства України з питань державної служби від 03.03.2016  № 47 «Про затвердження Типового положення про службу управління персоналом державного органу».</w:t>
            </w:r>
          </w:p>
        </w:tc>
      </w:tr>
    </w:tbl>
    <w:p w14:paraId="41E4C015" w14:textId="77777777" w:rsidR="00B673FF" w:rsidRPr="0003470E" w:rsidRDefault="00B673FF" w:rsidP="0003470E">
      <w:pPr>
        <w:ind w:right="-142"/>
        <w:jc w:val="both"/>
        <w:rPr>
          <w:iCs/>
          <w:sz w:val="20"/>
          <w:szCs w:val="20"/>
        </w:rPr>
      </w:pPr>
    </w:p>
    <w:sectPr w:rsidR="00B673FF" w:rsidRPr="0003470E" w:rsidSect="00177F72">
      <w:headerReference w:type="even" r:id="rId9"/>
      <w:headerReference w:type="default" r:id="rId10"/>
      <w:pgSz w:w="11906" w:h="16838"/>
      <w:pgMar w:top="719" w:right="850" w:bottom="709" w:left="1417" w:header="708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191F9" w14:textId="77777777" w:rsidR="00895ACE" w:rsidRDefault="00895ACE">
      <w:r>
        <w:separator/>
      </w:r>
    </w:p>
  </w:endnote>
  <w:endnote w:type="continuationSeparator" w:id="0">
    <w:p w14:paraId="31135EC4" w14:textId="77777777" w:rsidR="00895ACE" w:rsidRDefault="00895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9FF79" w14:textId="77777777" w:rsidR="00895ACE" w:rsidRDefault="00895ACE">
      <w:r>
        <w:separator/>
      </w:r>
    </w:p>
  </w:footnote>
  <w:footnote w:type="continuationSeparator" w:id="0">
    <w:p w14:paraId="0FBD37AE" w14:textId="77777777" w:rsidR="00895ACE" w:rsidRDefault="00895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CDDE0" w14:textId="77777777" w:rsidR="00BF5FFD" w:rsidRDefault="00C0032A" w:rsidP="00C1523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BF5FFD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3D8A35A" w14:textId="77777777" w:rsidR="00BF5FFD" w:rsidRDefault="00BF5FF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C95A8" w14:textId="77777777" w:rsidR="00BF5FFD" w:rsidRPr="00E82F85" w:rsidRDefault="00C0032A" w:rsidP="00C15238">
    <w:pPr>
      <w:pStyle w:val="a9"/>
      <w:framePr w:wrap="around" w:vAnchor="text" w:hAnchor="margin" w:xAlign="center" w:y="1"/>
      <w:rPr>
        <w:rStyle w:val="ab"/>
        <w:rFonts w:ascii="Times New Roman" w:hAnsi="Times New Roman"/>
      </w:rPr>
    </w:pPr>
    <w:r w:rsidRPr="00E82F85">
      <w:rPr>
        <w:rStyle w:val="ab"/>
        <w:rFonts w:ascii="Times New Roman" w:hAnsi="Times New Roman"/>
        <w:sz w:val="20"/>
        <w:szCs w:val="20"/>
      </w:rPr>
      <w:fldChar w:fldCharType="begin"/>
    </w:r>
    <w:r w:rsidR="00BF5FFD" w:rsidRPr="00E82F85">
      <w:rPr>
        <w:rStyle w:val="ab"/>
        <w:rFonts w:ascii="Times New Roman" w:hAnsi="Times New Roman"/>
        <w:sz w:val="20"/>
        <w:szCs w:val="20"/>
      </w:rPr>
      <w:instrText xml:space="preserve">PAGE  </w:instrText>
    </w:r>
    <w:r w:rsidRPr="00E82F85">
      <w:rPr>
        <w:rStyle w:val="ab"/>
        <w:rFonts w:ascii="Times New Roman" w:hAnsi="Times New Roman"/>
        <w:sz w:val="20"/>
        <w:szCs w:val="20"/>
      </w:rPr>
      <w:fldChar w:fldCharType="separate"/>
    </w:r>
    <w:r w:rsidR="00DB1825">
      <w:rPr>
        <w:rStyle w:val="ab"/>
        <w:rFonts w:ascii="Times New Roman" w:hAnsi="Times New Roman"/>
        <w:noProof/>
        <w:sz w:val="20"/>
        <w:szCs w:val="20"/>
      </w:rPr>
      <w:t>2</w:t>
    </w:r>
    <w:r w:rsidRPr="00E82F85">
      <w:rPr>
        <w:rStyle w:val="ab"/>
        <w:rFonts w:ascii="Times New Roman" w:hAnsi="Times New Roman"/>
        <w:sz w:val="20"/>
        <w:szCs w:val="20"/>
      </w:rPr>
      <w:fldChar w:fldCharType="end"/>
    </w:r>
  </w:p>
  <w:p w14:paraId="4D763B0D" w14:textId="77777777" w:rsidR="00BF5FFD" w:rsidRDefault="00BF5FF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8374D"/>
    <w:multiLevelType w:val="hybridMultilevel"/>
    <w:tmpl w:val="92684046"/>
    <w:lvl w:ilvl="0" w:tplc="DD4C42B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7260FE"/>
    <w:multiLevelType w:val="hybridMultilevel"/>
    <w:tmpl w:val="D6BC69F2"/>
    <w:lvl w:ilvl="0" w:tplc="DD4C42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8197A"/>
    <w:multiLevelType w:val="hybridMultilevel"/>
    <w:tmpl w:val="2C0879AC"/>
    <w:lvl w:ilvl="0" w:tplc="DD4C42B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016B13"/>
    <w:multiLevelType w:val="multilevel"/>
    <w:tmpl w:val="EDA8D0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635BAE"/>
    <w:multiLevelType w:val="multilevel"/>
    <w:tmpl w:val="F23C9E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13BF5"/>
    <w:multiLevelType w:val="hybridMultilevel"/>
    <w:tmpl w:val="E12C06D0"/>
    <w:lvl w:ilvl="0" w:tplc="DD4C42B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C70CF7"/>
    <w:multiLevelType w:val="hybridMultilevel"/>
    <w:tmpl w:val="38764FB0"/>
    <w:lvl w:ilvl="0" w:tplc="DD4C42BE">
      <w:numFmt w:val="bullet"/>
      <w:lvlText w:val="-"/>
      <w:lvlJc w:val="left"/>
      <w:pPr>
        <w:tabs>
          <w:tab w:val="num" w:pos="406"/>
        </w:tabs>
        <w:ind w:left="40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C17E82"/>
    <w:multiLevelType w:val="hybridMultilevel"/>
    <w:tmpl w:val="9B0ED34A"/>
    <w:lvl w:ilvl="0" w:tplc="DD4C42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7C0A9B"/>
    <w:multiLevelType w:val="hybridMultilevel"/>
    <w:tmpl w:val="0DF61932"/>
    <w:lvl w:ilvl="0" w:tplc="DD4C42BE">
      <w:numFmt w:val="bullet"/>
      <w:lvlText w:val="-"/>
      <w:lvlJc w:val="left"/>
      <w:pPr>
        <w:tabs>
          <w:tab w:val="num" w:pos="226"/>
        </w:tabs>
        <w:ind w:left="22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E17747"/>
    <w:multiLevelType w:val="multilevel"/>
    <w:tmpl w:val="5470DA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B7B282F"/>
    <w:multiLevelType w:val="hybridMultilevel"/>
    <w:tmpl w:val="868E8B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26DFC"/>
    <w:multiLevelType w:val="multilevel"/>
    <w:tmpl w:val="79A065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2161A2F"/>
    <w:multiLevelType w:val="hybridMultilevel"/>
    <w:tmpl w:val="4616366A"/>
    <w:lvl w:ilvl="0" w:tplc="DD4C42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6118EB"/>
    <w:multiLevelType w:val="hybridMultilevel"/>
    <w:tmpl w:val="D3F27614"/>
    <w:lvl w:ilvl="0" w:tplc="5B54352A">
      <w:start w:val="2"/>
      <w:numFmt w:val="bullet"/>
      <w:lvlText w:val="-"/>
      <w:lvlJc w:val="left"/>
      <w:pPr>
        <w:ind w:left="85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4" w15:restartNumberingAfterBreak="0">
    <w:nsid w:val="503419CB"/>
    <w:multiLevelType w:val="hybridMultilevel"/>
    <w:tmpl w:val="396E9EE0"/>
    <w:lvl w:ilvl="0" w:tplc="74601DE4">
      <w:numFmt w:val="bullet"/>
      <w:lvlText w:val="-"/>
      <w:lvlJc w:val="left"/>
      <w:pPr>
        <w:tabs>
          <w:tab w:val="num" w:pos="1755"/>
        </w:tabs>
        <w:ind w:left="1755" w:hanging="10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4615676"/>
    <w:multiLevelType w:val="multilevel"/>
    <w:tmpl w:val="548A9C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7E24AF1"/>
    <w:multiLevelType w:val="hybridMultilevel"/>
    <w:tmpl w:val="8474BDB4"/>
    <w:lvl w:ilvl="0" w:tplc="DD4C42B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9FF67F6"/>
    <w:multiLevelType w:val="hybridMultilevel"/>
    <w:tmpl w:val="05C49520"/>
    <w:lvl w:ilvl="0" w:tplc="69066E0A">
      <w:start w:val="3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FAD456C"/>
    <w:multiLevelType w:val="hybridMultilevel"/>
    <w:tmpl w:val="02C0B8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2DD0CB9"/>
    <w:multiLevelType w:val="singleLevel"/>
    <w:tmpl w:val="A63024A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4335533"/>
    <w:multiLevelType w:val="hybridMultilevel"/>
    <w:tmpl w:val="868E8B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6428A6"/>
    <w:multiLevelType w:val="hybridMultilevel"/>
    <w:tmpl w:val="3D042580"/>
    <w:lvl w:ilvl="0" w:tplc="DD4C42B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E3A5733"/>
    <w:multiLevelType w:val="hybridMultilevel"/>
    <w:tmpl w:val="2B2A6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C5321C"/>
    <w:multiLevelType w:val="multilevel"/>
    <w:tmpl w:val="35B4AD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202331709">
    <w:abstractNumId w:val="18"/>
  </w:num>
  <w:num w:numId="2" w16cid:durableId="1734280634">
    <w:abstractNumId w:val="14"/>
  </w:num>
  <w:num w:numId="3" w16cid:durableId="1526865162">
    <w:abstractNumId w:val="12"/>
  </w:num>
  <w:num w:numId="4" w16cid:durableId="1734111198">
    <w:abstractNumId w:val="1"/>
  </w:num>
  <w:num w:numId="5" w16cid:durableId="29111069">
    <w:abstractNumId w:val="21"/>
  </w:num>
  <w:num w:numId="6" w16cid:durableId="1033966040">
    <w:abstractNumId w:val="0"/>
  </w:num>
  <w:num w:numId="7" w16cid:durableId="156531630">
    <w:abstractNumId w:val="5"/>
  </w:num>
  <w:num w:numId="8" w16cid:durableId="63531719">
    <w:abstractNumId w:val="16"/>
  </w:num>
  <w:num w:numId="9" w16cid:durableId="99826615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3484788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5146807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7853444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13846117">
    <w:abstractNumId w:val="23"/>
  </w:num>
  <w:num w:numId="14" w16cid:durableId="550264685">
    <w:abstractNumId w:val="10"/>
  </w:num>
  <w:num w:numId="15" w16cid:durableId="650476450">
    <w:abstractNumId w:val="20"/>
  </w:num>
  <w:num w:numId="16" w16cid:durableId="569122622">
    <w:abstractNumId w:val="22"/>
  </w:num>
  <w:num w:numId="17" w16cid:durableId="1725056359">
    <w:abstractNumId w:val="19"/>
  </w:num>
  <w:num w:numId="18" w16cid:durableId="564686729">
    <w:abstractNumId w:val="17"/>
  </w:num>
  <w:num w:numId="19" w16cid:durableId="664751039">
    <w:abstractNumId w:val="13"/>
  </w:num>
  <w:num w:numId="20" w16cid:durableId="249893577">
    <w:abstractNumId w:val="15"/>
  </w:num>
  <w:num w:numId="21" w16cid:durableId="768962677">
    <w:abstractNumId w:val="11"/>
  </w:num>
  <w:num w:numId="22" w16cid:durableId="450975907">
    <w:abstractNumId w:val="4"/>
  </w:num>
  <w:num w:numId="23" w16cid:durableId="1392386018">
    <w:abstractNumId w:val="9"/>
  </w:num>
  <w:num w:numId="24" w16cid:durableId="327328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6EDF"/>
    <w:rsid w:val="00001FCB"/>
    <w:rsid w:val="00017BF5"/>
    <w:rsid w:val="00017E13"/>
    <w:rsid w:val="0002217B"/>
    <w:rsid w:val="0002467A"/>
    <w:rsid w:val="0003470E"/>
    <w:rsid w:val="00042D0B"/>
    <w:rsid w:val="00046C2A"/>
    <w:rsid w:val="00047EF0"/>
    <w:rsid w:val="000518E1"/>
    <w:rsid w:val="00053A4D"/>
    <w:rsid w:val="00054E07"/>
    <w:rsid w:val="00061708"/>
    <w:rsid w:val="000640CB"/>
    <w:rsid w:val="000667FB"/>
    <w:rsid w:val="00083682"/>
    <w:rsid w:val="00090EAD"/>
    <w:rsid w:val="0009568A"/>
    <w:rsid w:val="000A4328"/>
    <w:rsid w:val="000A5D4E"/>
    <w:rsid w:val="000B7A6F"/>
    <w:rsid w:val="000C5C53"/>
    <w:rsid w:val="000C5FA7"/>
    <w:rsid w:val="000D2B12"/>
    <w:rsid w:val="000D3C11"/>
    <w:rsid w:val="000E3FB9"/>
    <w:rsid w:val="000F21D1"/>
    <w:rsid w:val="000F4F6B"/>
    <w:rsid w:val="001063A4"/>
    <w:rsid w:val="001334C5"/>
    <w:rsid w:val="00140C82"/>
    <w:rsid w:val="00142CE4"/>
    <w:rsid w:val="00146E85"/>
    <w:rsid w:val="001525DB"/>
    <w:rsid w:val="00153E0D"/>
    <w:rsid w:val="00156C96"/>
    <w:rsid w:val="00157504"/>
    <w:rsid w:val="00161882"/>
    <w:rsid w:val="0016622C"/>
    <w:rsid w:val="001714CF"/>
    <w:rsid w:val="001765E2"/>
    <w:rsid w:val="00177F72"/>
    <w:rsid w:val="00182ECA"/>
    <w:rsid w:val="00185584"/>
    <w:rsid w:val="001867E5"/>
    <w:rsid w:val="00196B23"/>
    <w:rsid w:val="001A6B0B"/>
    <w:rsid w:val="001B15C0"/>
    <w:rsid w:val="001B596B"/>
    <w:rsid w:val="001D1F60"/>
    <w:rsid w:val="001D257E"/>
    <w:rsid w:val="001D3ABE"/>
    <w:rsid w:val="001E16F1"/>
    <w:rsid w:val="001F13C4"/>
    <w:rsid w:val="001F38AF"/>
    <w:rsid w:val="00203751"/>
    <w:rsid w:val="002133EB"/>
    <w:rsid w:val="00213A2D"/>
    <w:rsid w:val="00220831"/>
    <w:rsid w:val="0022206B"/>
    <w:rsid w:val="002278CA"/>
    <w:rsid w:val="002329FA"/>
    <w:rsid w:val="002432DF"/>
    <w:rsid w:val="002504EE"/>
    <w:rsid w:val="002528BC"/>
    <w:rsid w:val="002569A6"/>
    <w:rsid w:val="00257D8C"/>
    <w:rsid w:val="0028688A"/>
    <w:rsid w:val="00291519"/>
    <w:rsid w:val="002937AA"/>
    <w:rsid w:val="00294467"/>
    <w:rsid w:val="002B4D8D"/>
    <w:rsid w:val="002C0190"/>
    <w:rsid w:val="002C2D05"/>
    <w:rsid w:val="002D2F78"/>
    <w:rsid w:val="002F25F1"/>
    <w:rsid w:val="002F4038"/>
    <w:rsid w:val="002F70B9"/>
    <w:rsid w:val="002F7B2F"/>
    <w:rsid w:val="003179FB"/>
    <w:rsid w:val="0032126C"/>
    <w:rsid w:val="00325BBA"/>
    <w:rsid w:val="00340474"/>
    <w:rsid w:val="003558CF"/>
    <w:rsid w:val="00362641"/>
    <w:rsid w:val="00367D68"/>
    <w:rsid w:val="00376EDF"/>
    <w:rsid w:val="00382745"/>
    <w:rsid w:val="003867E2"/>
    <w:rsid w:val="00393681"/>
    <w:rsid w:val="0039549F"/>
    <w:rsid w:val="00396CC4"/>
    <w:rsid w:val="003A15F3"/>
    <w:rsid w:val="003A2704"/>
    <w:rsid w:val="003A381B"/>
    <w:rsid w:val="003A7408"/>
    <w:rsid w:val="003B6066"/>
    <w:rsid w:val="00400514"/>
    <w:rsid w:val="004117A2"/>
    <w:rsid w:val="0041646F"/>
    <w:rsid w:val="00423771"/>
    <w:rsid w:val="0042691A"/>
    <w:rsid w:val="00431BE5"/>
    <w:rsid w:val="00450A9D"/>
    <w:rsid w:val="004538B4"/>
    <w:rsid w:val="00485BA8"/>
    <w:rsid w:val="00492261"/>
    <w:rsid w:val="004A06B2"/>
    <w:rsid w:val="004A5CD9"/>
    <w:rsid w:val="004B42E5"/>
    <w:rsid w:val="004B690D"/>
    <w:rsid w:val="004C0788"/>
    <w:rsid w:val="004C2103"/>
    <w:rsid w:val="004C3087"/>
    <w:rsid w:val="004C3BBC"/>
    <w:rsid w:val="004C4EA3"/>
    <w:rsid w:val="004E124B"/>
    <w:rsid w:val="004E250B"/>
    <w:rsid w:val="004E388E"/>
    <w:rsid w:val="004E7649"/>
    <w:rsid w:val="004F6DA1"/>
    <w:rsid w:val="00507E51"/>
    <w:rsid w:val="00510CFC"/>
    <w:rsid w:val="00514335"/>
    <w:rsid w:val="00520977"/>
    <w:rsid w:val="005413E9"/>
    <w:rsid w:val="0054561B"/>
    <w:rsid w:val="00575F48"/>
    <w:rsid w:val="00582B98"/>
    <w:rsid w:val="00583A4F"/>
    <w:rsid w:val="005C0A7C"/>
    <w:rsid w:val="005C4001"/>
    <w:rsid w:val="005E239E"/>
    <w:rsid w:val="005E25A6"/>
    <w:rsid w:val="005E659A"/>
    <w:rsid w:val="005F3A56"/>
    <w:rsid w:val="00601208"/>
    <w:rsid w:val="00603F99"/>
    <w:rsid w:val="00613D46"/>
    <w:rsid w:val="0062662B"/>
    <w:rsid w:val="00634AE3"/>
    <w:rsid w:val="0066380A"/>
    <w:rsid w:val="00676667"/>
    <w:rsid w:val="00680D1F"/>
    <w:rsid w:val="0068170E"/>
    <w:rsid w:val="00686DFC"/>
    <w:rsid w:val="00692416"/>
    <w:rsid w:val="00692F6B"/>
    <w:rsid w:val="00694032"/>
    <w:rsid w:val="00696492"/>
    <w:rsid w:val="006A0023"/>
    <w:rsid w:val="006B36EF"/>
    <w:rsid w:val="006B3C9C"/>
    <w:rsid w:val="006B6346"/>
    <w:rsid w:val="006C26DF"/>
    <w:rsid w:val="006C4BE7"/>
    <w:rsid w:val="006C51A3"/>
    <w:rsid w:val="006D3BF4"/>
    <w:rsid w:val="006D6566"/>
    <w:rsid w:val="006F3E32"/>
    <w:rsid w:val="006F5BA4"/>
    <w:rsid w:val="006F7ACA"/>
    <w:rsid w:val="00702F1C"/>
    <w:rsid w:val="0070593E"/>
    <w:rsid w:val="0070666B"/>
    <w:rsid w:val="007222E4"/>
    <w:rsid w:val="007279C6"/>
    <w:rsid w:val="007344F9"/>
    <w:rsid w:val="00743540"/>
    <w:rsid w:val="00744612"/>
    <w:rsid w:val="00745866"/>
    <w:rsid w:val="007462D5"/>
    <w:rsid w:val="00746B04"/>
    <w:rsid w:val="00753687"/>
    <w:rsid w:val="007566E9"/>
    <w:rsid w:val="00761378"/>
    <w:rsid w:val="007623EC"/>
    <w:rsid w:val="007662A5"/>
    <w:rsid w:val="007752F6"/>
    <w:rsid w:val="007966A4"/>
    <w:rsid w:val="007A43EA"/>
    <w:rsid w:val="007A53A3"/>
    <w:rsid w:val="007C7DDE"/>
    <w:rsid w:val="007E382B"/>
    <w:rsid w:val="00813C36"/>
    <w:rsid w:val="00814A8C"/>
    <w:rsid w:val="00821374"/>
    <w:rsid w:val="008223FF"/>
    <w:rsid w:val="00823E56"/>
    <w:rsid w:val="0082676C"/>
    <w:rsid w:val="00830EA5"/>
    <w:rsid w:val="00855CAA"/>
    <w:rsid w:val="0086008E"/>
    <w:rsid w:val="00860A58"/>
    <w:rsid w:val="00864197"/>
    <w:rsid w:val="008660F4"/>
    <w:rsid w:val="00872FA6"/>
    <w:rsid w:val="008767A6"/>
    <w:rsid w:val="00877F35"/>
    <w:rsid w:val="00895ACE"/>
    <w:rsid w:val="008B098D"/>
    <w:rsid w:val="008B2DB7"/>
    <w:rsid w:val="008B363A"/>
    <w:rsid w:val="008B56D4"/>
    <w:rsid w:val="008C3B73"/>
    <w:rsid w:val="008D447B"/>
    <w:rsid w:val="008E00B6"/>
    <w:rsid w:val="00915D96"/>
    <w:rsid w:val="00926808"/>
    <w:rsid w:val="00934395"/>
    <w:rsid w:val="0094100D"/>
    <w:rsid w:val="00941EE7"/>
    <w:rsid w:val="00941F81"/>
    <w:rsid w:val="009524A7"/>
    <w:rsid w:val="0096463F"/>
    <w:rsid w:val="00964C98"/>
    <w:rsid w:val="009674BE"/>
    <w:rsid w:val="00974F4A"/>
    <w:rsid w:val="009B4AE9"/>
    <w:rsid w:val="009C4E5F"/>
    <w:rsid w:val="009C5E3B"/>
    <w:rsid w:val="009E1AE6"/>
    <w:rsid w:val="009F286F"/>
    <w:rsid w:val="009F2F5A"/>
    <w:rsid w:val="009F44D4"/>
    <w:rsid w:val="00A05450"/>
    <w:rsid w:val="00A10D75"/>
    <w:rsid w:val="00A16969"/>
    <w:rsid w:val="00A23A93"/>
    <w:rsid w:val="00A310DC"/>
    <w:rsid w:val="00A31169"/>
    <w:rsid w:val="00A46B94"/>
    <w:rsid w:val="00A51547"/>
    <w:rsid w:val="00A53F41"/>
    <w:rsid w:val="00A775D0"/>
    <w:rsid w:val="00A91278"/>
    <w:rsid w:val="00A91FCD"/>
    <w:rsid w:val="00A938C8"/>
    <w:rsid w:val="00A94CCD"/>
    <w:rsid w:val="00AA25CD"/>
    <w:rsid w:val="00AA2F5D"/>
    <w:rsid w:val="00AA3EA2"/>
    <w:rsid w:val="00AA74EC"/>
    <w:rsid w:val="00AB5FE9"/>
    <w:rsid w:val="00AC41B5"/>
    <w:rsid w:val="00AC6F6A"/>
    <w:rsid w:val="00AD2E1E"/>
    <w:rsid w:val="00AD32E2"/>
    <w:rsid w:val="00AD4C6D"/>
    <w:rsid w:val="00AF71AD"/>
    <w:rsid w:val="00B12407"/>
    <w:rsid w:val="00B128F6"/>
    <w:rsid w:val="00B12D59"/>
    <w:rsid w:val="00B14348"/>
    <w:rsid w:val="00B167DC"/>
    <w:rsid w:val="00B21A76"/>
    <w:rsid w:val="00B2299C"/>
    <w:rsid w:val="00B2776E"/>
    <w:rsid w:val="00B3147B"/>
    <w:rsid w:val="00B419AC"/>
    <w:rsid w:val="00B45110"/>
    <w:rsid w:val="00B601F9"/>
    <w:rsid w:val="00B61D2A"/>
    <w:rsid w:val="00B638E5"/>
    <w:rsid w:val="00B673FF"/>
    <w:rsid w:val="00B67750"/>
    <w:rsid w:val="00B71720"/>
    <w:rsid w:val="00B7486C"/>
    <w:rsid w:val="00B87F8D"/>
    <w:rsid w:val="00B9329A"/>
    <w:rsid w:val="00BA727A"/>
    <w:rsid w:val="00BA7A80"/>
    <w:rsid w:val="00BB1B98"/>
    <w:rsid w:val="00BC47E0"/>
    <w:rsid w:val="00BC66C5"/>
    <w:rsid w:val="00BC67D9"/>
    <w:rsid w:val="00BD0AC9"/>
    <w:rsid w:val="00BE1855"/>
    <w:rsid w:val="00BE33CC"/>
    <w:rsid w:val="00BE46A4"/>
    <w:rsid w:val="00BE4D24"/>
    <w:rsid w:val="00BF53AC"/>
    <w:rsid w:val="00BF5FFD"/>
    <w:rsid w:val="00C0032A"/>
    <w:rsid w:val="00C045E6"/>
    <w:rsid w:val="00C108F2"/>
    <w:rsid w:val="00C13334"/>
    <w:rsid w:val="00C1413E"/>
    <w:rsid w:val="00C15238"/>
    <w:rsid w:val="00C17F40"/>
    <w:rsid w:val="00C22D59"/>
    <w:rsid w:val="00C32F5B"/>
    <w:rsid w:val="00C37827"/>
    <w:rsid w:val="00C45558"/>
    <w:rsid w:val="00C6590A"/>
    <w:rsid w:val="00C732A8"/>
    <w:rsid w:val="00C77FCF"/>
    <w:rsid w:val="00C81414"/>
    <w:rsid w:val="00C93E63"/>
    <w:rsid w:val="00CA02FB"/>
    <w:rsid w:val="00CA3921"/>
    <w:rsid w:val="00CA7C27"/>
    <w:rsid w:val="00CB4625"/>
    <w:rsid w:val="00CB665F"/>
    <w:rsid w:val="00CC2C2C"/>
    <w:rsid w:val="00CC72B3"/>
    <w:rsid w:val="00CD789D"/>
    <w:rsid w:val="00CE0BA6"/>
    <w:rsid w:val="00D04E3D"/>
    <w:rsid w:val="00D10283"/>
    <w:rsid w:val="00D14560"/>
    <w:rsid w:val="00D15B2B"/>
    <w:rsid w:val="00D24241"/>
    <w:rsid w:val="00D3108E"/>
    <w:rsid w:val="00D31F6D"/>
    <w:rsid w:val="00D41B52"/>
    <w:rsid w:val="00D51B64"/>
    <w:rsid w:val="00D53CC3"/>
    <w:rsid w:val="00D7497A"/>
    <w:rsid w:val="00D835DE"/>
    <w:rsid w:val="00D965F1"/>
    <w:rsid w:val="00D97A66"/>
    <w:rsid w:val="00DA2D36"/>
    <w:rsid w:val="00DA3C56"/>
    <w:rsid w:val="00DB0DB0"/>
    <w:rsid w:val="00DB1825"/>
    <w:rsid w:val="00DB52AC"/>
    <w:rsid w:val="00DB7CA4"/>
    <w:rsid w:val="00DC129D"/>
    <w:rsid w:val="00DC157D"/>
    <w:rsid w:val="00DD0CFB"/>
    <w:rsid w:val="00DD4F16"/>
    <w:rsid w:val="00DE21B6"/>
    <w:rsid w:val="00E1107E"/>
    <w:rsid w:val="00E1568E"/>
    <w:rsid w:val="00E20A48"/>
    <w:rsid w:val="00E2115B"/>
    <w:rsid w:val="00E332B9"/>
    <w:rsid w:val="00E35D40"/>
    <w:rsid w:val="00E53358"/>
    <w:rsid w:val="00E65183"/>
    <w:rsid w:val="00E74F68"/>
    <w:rsid w:val="00E75DF3"/>
    <w:rsid w:val="00E75E5E"/>
    <w:rsid w:val="00E76A6F"/>
    <w:rsid w:val="00E778F5"/>
    <w:rsid w:val="00E807A3"/>
    <w:rsid w:val="00E820D7"/>
    <w:rsid w:val="00E82F85"/>
    <w:rsid w:val="00E842E9"/>
    <w:rsid w:val="00E8675A"/>
    <w:rsid w:val="00E90B8B"/>
    <w:rsid w:val="00E956D1"/>
    <w:rsid w:val="00E97F3F"/>
    <w:rsid w:val="00EB721B"/>
    <w:rsid w:val="00ED4550"/>
    <w:rsid w:val="00ED7443"/>
    <w:rsid w:val="00F026FE"/>
    <w:rsid w:val="00F06302"/>
    <w:rsid w:val="00F13AB1"/>
    <w:rsid w:val="00F160BF"/>
    <w:rsid w:val="00F1750D"/>
    <w:rsid w:val="00F22F36"/>
    <w:rsid w:val="00F36BED"/>
    <w:rsid w:val="00F60E15"/>
    <w:rsid w:val="00F6782E"/>
    <w:rsid w:val="00F76258"/>
    <w:rsid w:val="00F77113"/>
    <w:rsid w:val="00F80B64"/>
    <w:rsid w:val="00F926C1"/>
    <w:rsid w:val="00F92B03"/>
    <w:rsid w:val="00F94BF7"/>
    <w:rsid w:val="00FA4017"/>
    <w:rsid w:val="00FC2DE5"/>
    <w:rsid w:val="00FC784D"/>
    <w:rsid w:val="00FD3F2D"/>
    <w:rsid w:val="00FE3736"/>
    <w:rsid w:val="00FF06DA"/>
    <w:rsid w:val="00FF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0CF338"/>
  <w15:docId w15:val="{CFCDFFD5-998A-4A64-9F88-D68C250D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26C"/>
    <w:rPr>
      <w:sz w:val="24"/>
      <w:szCs w:val="24"/>
    </w:rPr>
  </w:style>
  <w:style w:type="paragraph" w:styleId="3">
    <w:name w:val="heading 3"/>
    <w:basedOn w:val="a"/>
    <w:link w:val="30"/>
    <w:qFormat/>
    <w:rsid w:val="00142CE4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2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21A76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7344F9"/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uiPriority w:val="99"/>
    <w:rsid w:val="002432DF"/>
    <w:rPr>
      <w:color w:val="0000FF"/>
      <w:u w:val="single"/>
    </w:rPr>
  </w:style>
  <w:style w:type="paragraph" w:customStyle="1" w:styleId="rvps14">
    <w:name w:val="rvps14"/>
    <w:basedOn w:val="a"/>
    <w:rsid w:val="00E807A3"/>
    <w:pPr>
      <w:spacing w:before="100" w:beforeAutospacing="1" w:after="100" w:afterAutospacing="1"/>
    </w:pPr>
    <w:rPr>
      <w:lang w:val="ru-RU" w:eastAsia="ru-RU"/>
    </w:rPr>
  </w:style>
  <w:style w:type="paragraph" w:customStyle="1" w:styleId="TableContents">
    <w:name w:val="Table Contents"/>
    <w:basedOn w:val="a"/>
    <w:rsid w:val="00017E13"/>
    <w:pPr>
      <w:widowControl w:val="0"/>
      <w:suppressLineNumbers/>
      <w:suppressAutoHyphens/>
    </w:pPr>
    <w:rPr>
      <w:rFonts w:eastAsia="Arial Unicode MS" w:cs="Arial Unicode MS"/>
      <w:kern w:val="2"/>
      <w:lang w:eastAsia="hi-IN" w:bidi="hi-IN"/>
    </w:rPr>
  </w:style>
  <w:style w:type="paragraph" w:customStyle="1" w:styleId="rvps2">
    <w:name w:val="rvps2"/>
    <w:basedOn w:val="a"/>
    <w:rsid w:val="003B6066"/>
    <w:pPr>
      <w:spacing w:before="100" w:beforeAutospacing="1" w:after="100" w:afterAutospacing="1"/>
    </w:pPr>
    <w:rPr>
      <w:lang w:val="ru-RU" w:eastAsia="ru-RU"/>
    </w:rPr>
  </w:style>
  <w:style w:type="character" w:customStyle="1" w:styleId="30">
    <w:name w:val="Заголовок 3 Знак"/>
    <w:basedOn w:val="a0"/>
    <w:link w:val="3"/>
    <w:locked/>
    <w:rsid w:val="00142CE4"/>
    <w:rPr>
      <w:rFonts w:eastAsia="Calibri"/>
      <w:b/>
      <w:bCs/>
      <w:sz w:val="27"/>
      <w:szCs w:val="27"/>
      <w:lang w:val="ru-RU" w:eastAsia="ru-RU" w:bidi="ar-SA"/>
    </w:rPr>
  </w:style>
  <w:style w:type="paragraph" w:customStyle="1" w:styleId="a7">
    <w:name w:val="Нормальний текст"/>
    <w:basedOn w:val="a"/>
    <w:rsid w:val="00142CE4"/>
    <w:pPr>
      <w:spacing w:before="120"/>
      <w:ind w:firstLine="567"/>
    </w:pPr>
    <w:rPr>
      <w:rFonts w:ascii="Antiqua" w:eastAsia="Calibri" w:hAnsi="Antiqua"/>
      <w:sz w:val="26"/>
      <w:szCs w:val="20"/>
      <w:lang w:eastAsia="ru-RU"/>
    </w:rPr>
  </w:style>
  <w:style w:type="paragraph" w:styleId="a8">
    <w:name w:val="No Spacing"/>
    <w:uiPriority w:val="1"/>
    <w:qFormat/>
    <w:rsid w:val="000F4F6B"/>
    <w:rPr>
      <w:rFonts w:ascii="Calibri" w:eastAsia="Calibri" w:hAnsi="Calibri" w:cs="Calibri"/>
      <w:sz w:val="22"/>
      <w:szCs w:val="22"/>
      <w:lang w:val="ru-RU" w:eastAsia="en-US"/>
    </w:rPr>
  </w:style>
  <w:style w:type="character" w:customStyle="1" w:styleId="st42">
    <w:name w:val="st42"/>
    <w:rsid w:val="00C15238"/>
    <w:rPr>
      <w:rFonts w:ascii="Times New Roman" w:hAnsi="Times New Roman"/>
      <w:color w:val="000000"/>
      <w:sz w:val="28"/>
    </w:rPr>
  </w:style>
  <w:style w:type="paragraph" w:styleId="a9">
    <w:name w:val="header"/>
    <w:basedOn w:val="a"/>
    <w:link w:val="aa"/>
    <w:rsid w:val="00C15238"/>
    <w:pPr>
      <w:tabs>
        <w:tab w:val="center" w:pos="4819"/>
        <w:tab w:val="right" w:pos="9639"/>
      </w:tabs>
      <w:spacing w:after="200" w:line="276" w:lineRule="auto"/>
    </w:pPr>
    <w:rPr>
      <w:rFonts w:ascii="Calibri" w:hAnsi="Calibri"/>
      <w:sz w:val="22"/>
      <w:szCs w:val="22"/>
      <w:lang w:val="ru-RU" w:eastAsia="en-US"/>
    </w:rPr>
  </w:style>
  <w:style w:type="character" w:customStyle="1" w:styleId="aa">
    <w:name w:val="Верхній колонтитул Знак"/>
    <w:basedOn w:val="a0"/>
    <w:link w:val="a9"/>
    <w:rsid w:val="00C15238"/>
    <w:rPr>
      <w:rFonts w:ascii="Calibri" w:hAnsi="Calibri"/>
      <w:sz w:val="22"/>
      <w:szCs w:val="22"/>
      <w:lang w:val="ru-RU" w:eastAsia="en-US"/>
    </w:rPr>
  </w:style>
  <w:style w:type="character" w:styleId="ab">
    <w:name w:val="page number"/>
    <w:basedOn w:val="a0"/>
    <w:rsid w:val="00C15238"/>
  </w:style>
  <w:style w:type="character" w:customStyle="1" w:styleId="2">
    <w:name w:val="Основний текст (2)_"/>
    <w:basedOn w:val="a0"/>
    <w:rsid w:val="006940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ий текст (2)"/>
    <w:basedOn w:val="2"/>
    <w:rsid w:val="006940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rvts23">
    <w:name w:val="rvts23"/>
    <w:basedOn w:val="a0"/>
    <w:rsid w:val="00DE21B6"/>
  </w:style>
  <w:style w:type="character" w:customStyle="1" w:styleId="rvts9">
    <w:name w:val="rvts9"/>
    <w:basedOn w:val="a0"/>
    <w:rsid w:val="00DE21B6"/>
  </w:style>
  <w:style w:type="character" w:customStyle="1" w:styleId="212pt">
    <w:name w:val="Основний текст (2) + 12 pt"/>
    <w:basedOn w:val="a0"/>
    <w:rsid w:val="00B717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styleId="ac">
    <w:name w:val="List Paragraph"/>
    <w:basedOn w:val="a"/>
    <w:uiPriority w:val="34"/>
    <w:qFormat/>
    <w:rsid w:val="00140C82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E82F85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E82F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7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m@ug.zk.court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9E8ED8-AAAD-44A3-AC14-402FDD653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2</Pages>
  <Words>4507</Words>
  <Characters>2570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 № 1</vt:lpstr>
      <vt:lpstr>Додаток  № 1</vt:lpstr>
    </vt:vector>
  </TitlesOfParts>
  <Company>Организация</Company>
  <LinksUpToDate>false</LinksUpToDate>
  <CharactersWithSpaces>7063</CharactersWithSpaces>
  <SharedDoc>false</SharedDoc>
  <HLinks>
    <vt:vector size="24" baseType="variant">
      <vt:variant>
        <vt:i4>5308473</vt:i4>
      </vt:variant>
      <vt:variant>
        <vt:i4>9</vt:i4>
      </vt:variant>
      <vt:variant>
        <vt:i4>0</vt:i4>
      </vt:variant>
      <vt:variant>
        <vt:i4>5</vt:i4>
      </vt:variant>
      <vt:variant>
        <vt:lpwstr>mailto:hrm@ug.zk.court.gov.ua</vt:lpwstr>
      </vt:variant>
      <vt:variant>
        <vt:lpwstr/>
      </vt:variant>
      <vt:variant>
        <vt:i4>2883642</vt:i4>
      </vt:variant>
      <vt:variant>
        <vt:i4>6</vt:i4>
      </vt:variant>
      <vt:variant>
        <vt:i4>0</vt:i4>
      </vt:variant>
      <vt:variant>
        <vt:i4>5</vt:i4>
      </vt:variant>
      <vt:variant>
        <vt:lpwstr>https://career.gov.ua/</vt:lpwstr>
      </vt:variant>
      <vt:variant>
        <vt:lpwstr/>
      </vt:variant>
      <vt:variant>
        <vt:i4>6225990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https://zakon.rada.gov.ua/laws/show/1682-18</vt:lpwstr>
      </vt:variant>
      <vt:variant>
        <vt:lpwstr>n14</vt:lpwstr>
      </vt:variant>
      <vt:variant>
        <vt:i4>6225990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https://zakon.rada.gov.ua/laws/show/1682-18</vt:lpwstr>
      </vt:variant>
      <vt:variant>
        <vt:lpwstr>n13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 № 1</dc:title>
  <dc:creator>Customer</dc:creator>
  <cp:lastModifiedBy>User</cp:lastModifiedBy>
  <cp:revision>97</cp:revision>
  <cp:lastPrinted>2025-07-18T07:26:00Z</cp:lastPrinted>
  <dcterms:created xsi:type="dcterms:W3CDTF">2020-09-07T06:04:00Z</dcterms:created>
  <dcterms:modified xsi:type="dcterms:W3CDTF">2025-09-10T09:04:00Z</dcterms:modified>
</cp:coreProperties>
</file>