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6F7A" w14:textId="65BE76CA" w:rsidR="00B71720" w:rsidRPr="00825234" w:rsidRDefault="00B71720" w:rsidP="00A94CCD">
      <w:pPr>
        <w:ind w:left="5812"/>
        <w:rPr>
          <w:color w:val="000000"/>
          <w:sz w:val="20"/>
          <w:szCs w:val="20"/>
        </w:rPr>
      </w:pPr>
      <w:r w:rsidRPr="00825234">
        <w:rPr>
          <w:color w:val="000000"/>
          <w:sz w:val="20"/>
          <w:szCs w:val="20"/>
        </w:rPr>
        <w:t xml:space="preserve">Додаток </w:t>
      </w:r>
      <w:r w:rsidR="007A2D48">
        <w:rPr>
          <w:color w:val="FF0000"/>
          <w:sz w:val="20"/>
          <w:szCs w:val="20"/>
        </w:rPr>
        <w:t>5</w:t>
      </w:r>
    </w:p>
    <w:p w14:paraId="3EA84A27" w14:textId="77777777" w:rsidR="00B71720" w:rsidRPr="00825234" w:rsidRDefault="00B71720" w:rsidP="00A94CCD">
      <w:pPr>
        <w:ind w:left="5812"/>
        <w:rPr>
          <w:color w:val="000000"/>
          <w:sz w:val="20"/>
          <w:szCs w:val="20"/>
        </w:rPr>
      </w:pPr>
      <w:r w:rsidRPr="00825234">
        <w:rPr>
          <w:color w:val="000000"/>
          <w:sz w:val="20"/>
          <w:szCs w:val="20"/>
        </w:rPr>
        <w:t xml:space="preserve">ЗАТВЕРДЖЕНО </w:t>
      </w:r>
    </w:p>
    <w:p w14:paraId="593181CD" w14:textId="77777777" w:rsidR="00B71720" w:rsidRPr="00825234" w:rsidRDefault="00BE1855" w:rsidP="00A94CCD">
      <w:pPr>
        <w:ind w:left="5812"/>
        <w:rPr>
          <w:color w:val="000000"/>
          <w:sz w:val="20"/>
          <w:szCs w:val="20"/>
        </w:rPr>
      </w:pPr>
      <w:r w:rsidRPr="00825234">
        <w:rPr>
          <w:color w:val="000000"/>
          <w:sz w:val="20"/>
          <w:szCs w:val="20"/>
        </w:rPr>
        <w:t>Розпорядження</w:t>
      </w:r>
      <w:r w:rsidR="00B71720" w:rsidRPr="00825234">
        <w:rPr>
          <w:color w:val="000000"/>
          <w:sz w:val="20"/>
          <w:szCs w:val="20"/>
        </w:rPr>
        <w:t xml:space="preserve"> керівника апарату </w:t>
      </w:r>
    </w:p>
    <w:p w14:paraId="5B4D78D4" w14:textId="77777777" w:rsidR="00B71720" w:rsidRPr="00825234" w:rsidRDefault="00B71720" w:rsidP="00A94CCD">
      <w:pPr>
        <w:ind w:left="5812"/>
        <w:rPr>
          <w:color w:val="000000"/>
          <w:sz w:val="20"/>
          <w:szCs w:val="20"/>
        </w:rPr>
      </w:pPr>
      <w:r w:rsidRPr="00825234">
        <w:rPr>
          <w:color w:val="000000"/>
          <w:sz w:val="20"/>
          <w:szCs w:val="20"/>
        </w:rPr>
        <w:t>Ужгородського міськрайонного суду</w:t>
      </w:r>
    </w:p>
    <w:p w14:paraId="026D8ACE" w14:textId="6B9FA7DD" w:rsidR="00A94CCD" w:rsidRPr="001979D7" w:rsidRDefault="00B71720" w:rsidP="001979D7">
      <w:pPr>
        <w:pStyle w:val="a8"/>
        <w:ind w:left="5812"/>
        <w:rPr>
          <w:rFonts w:ascii="Times New Roman" w:hAnsi="Times New Roman" w:cs="Times New Roman"/>
          <w:strike/>
          <w:color w:val="000000"/>
          <w:sz w:val="20"/>
          <w:szCs w:val="20"/>
          <w:lang w:val="uk-UA"/>
        </w:rPr>
      </w:pPr>
      <w:proofErr w:type="spellStart"/>
      <w:r w:rsidRPr="00825234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8252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25234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825234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bookmarkStart w:id="1" w:name="_Hlk228267567"/>
      <w:proofErr w:type="spellStart"/>
      <w:r w:rsidR="001979D7" w:rsidRPr="00F000BE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1979D7" w:rsidRPr="00F000B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" w:name="_Hlk169611517"/>
      <w:bookmarkStart w:id="3" w:name="_Hlk175742986"/>
      <w:bookmarkStart w:id="4" w:name="_Hlk149035752"/>
      <w:bookmarkEnd w:id="0"/>
      <w:r w:rsidR="001979D7" w:rsidRPr="00F000BE">
        <w:rPr>
          <w:rFonts w:ascii="Times New Roman" w:hAnsi="Times New Roman" w:cs="Times New Roman"/>
          <w:color w:val="FF0000"/>
          <w:sz w:val="20"/>
          <w:szCs w:val="20"/>
          <w:lang w:val="uk-UA"/>
        </w:rPr>
        <w:t>08.06</w:t>
      </w:r>
      <w:r w:rsidR="001979D7" w:rsidRPr="00F000BE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1979D7" w:rsidRPr="00F000BE">
        <w:rPr>
          <w:rFonts w:ascii="Times New Roman" w:hAnsi="Times New Roman" w:cs="Times New Roman"/>
          <w:color w:val="FF0000"/>
          <w:sz w:val="20"/>
          <w:szCs w:val="20"/>
          <w:lang w:val="uk-UA"/>
        </w:rPr>
        <w:t>26</w:t>
      </w:r>
      <w:r w:rsidR="001979D7" w:rsidRPr="00F000BE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2"/>
      <w:bookmarkEnd w:id="3"/>
      <w:r w:rsidR="00F000BE">
        <w:rPr>
          <w:rFonts w:ascii="Times New Roman" w:hAnsi="Times New Roman" w:cs="Times New Roman"/>
          <w:color w:val="FF0000"/>
          <w:sz w:val="20"/>
          <w:szCs w:val="20"/>
          <w:lang w:val="uk-UA"/>
        </w:rPr>
        <w:t>64</w:t>
      </w:r>
      <w:r w:rsidR="001979D7" w:rsidRPr="00F000BE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1979D7" w:rsidRPr="00F000BE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4"/>
      <w:r w:rsidR="001979D7" w:rsidRPr="00F000BE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1"/>
    </w:p>
    <w:p w14:paraId="2E2036E0" w14:textId="5526434C" w:rsidR="00C15238" w:rsidRPr="00825234" w:rsidRDefault="00B9329A" w:rsidP="00825234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825234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0" w:type="dxa"/>
        <w:tblInd w:w="-459" w:type="dxa"/>
        <w:tblLook w:val="00A0" w:firstRow="1" w:lastRow="0" w:firstColumn="1" w:lastColumn="0" w:noHBand="0" w:noVBand="0"/>
      </w:tblPr>
      <w:tblGrid>
        <w:gridCol w:w="316"/>
        <w:gridCol w:w="1768"/>
        <w:gridCol w:w="893"/>
        <w:gridCol w:w="7513"/>
      </w:tblGrid>
      <w:tr w:rsidR="00C15238" w:rsidRPr="00825234" w14:paraId="2821B2F9" w14:textId="77777777" w:rsidTr="00A16DB7">
        <w:trPr>
          <w:trHeight w:val="7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0A31" w14:textId="77777777" w:rsidR="00C15238" w:rsidRPr="00825234" w:rsidRDefault="00C15238" w:rsidP="00C15238">
            <w:pPr>
              <w:jc w:val="center"/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825234" w14:paraId="0E61E567" w14:textId="77777777" w:rsidTr="009373CB">
        <w:trPr>
          <w:trHeight w:val="749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4A3" w14:textId="77777777" w:rsidR="00575F48" w:rsidRPr="00825234" w:rsidRDefault="00575F48" w:rsidP="00C15238">
            <w:pPr>
              <w:rPr>
                <w:b/>
                <w:bCs/>
                <w:sz w:val="20"/>
                <w:szCs w:val="20"/>
              </w:rPr>
            </w:pPr>
            <w:r w:rsidRPr="00825234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450" w14:textId="3A3828C6" w:rsidR="00575F48" w:rsidRPr="00825234" w:rsidRDefault="00FE6D05" w:rsidP="00CA3921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2523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8252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8252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8252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8252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575F48" w:rsidRPr="0082523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</w:t>
            </w:r>
            <w:r w:rsidR="00575F48" w:rsidRPr="008252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- </w:t>
            </w:r>
            <w:r w:rsidR="004C617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г</w:t>
            </w:r>
            <w:r w:rsidR="004C617C" w:rsidRPr="004C617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оловний спеціаліст сектору ведення кримінальних справ відділу документального забезпечення (канцелярія)</w:t>
            </w:r>
            <w:r w:rsidR="00964C98" w:rsidRPr="0082523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C15238" w:rsidRPr="00825234" w14:paraId="0885D7BA" w14:textId="77777777" w:rsidTr="009373CB">
        <w:trPr>
          <w:trHeight w:val="1078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6B4" w14:textId="77777777" w:rsidR="00C15238" w:rsidRPr="00825234" w:rsidRDefault="00C15238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4E2" w14:textId="10087352" w:rsidR="00170769" w:rsidRPr="00170769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Здійснення заходів з питань реєстрації і обліку судових справ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6D32F753" w14:textId="2DA0F44D" w:rsidR="00170769" w:rsidRPr="00170769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Здійснення заходів з питань документообігу.</w:t>
            </w:r>
          </w:p>
          <w:p w14:paraId="10324BEB" w14:textId="4CF9B26A" w:rsidR="00170769" w:rsidRPr="00170769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Здійснення заходів з питань експедиційної обробки документів.</w:t>
            </w:r>
          </w:p>
          <w:p w14:paraId="2608401F" w14:textId="21A34F50" w:rsidR="00170769" w:rsidRPr="00170769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Виконання завдань з питань діловодства.</w:t>
            </w:r>
          </w:p>
          <w:p w14:paraId="6FB4330F" w14:textId="0F37FEA4" w:rsidR="00170769" w:rsidRPr="00170769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Виконання завдань з питань архівного зберігання документів і справ.</w:t>
            </w:r>
          </w:p>
          <w:p w14:paraId="6F17C094" w14:textId="77777777" w:rsidR="00170769" w:rsidRPr="00170769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діловодства суду, в тому числі з метою підвищення рівня професійної компетентності, необхідних для якісного виконання посадових обов’язків.</w:t>
            </w:r>
          </w:p>
          <w:p w14:paraId="7D43F0F6" w14:textId="77777777" w:rsidR="00170769" w:rsidRPr="00170769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Здійснення в межах компетенції та відповідно до вимог діловодства своєчасної та належної реєстрації, обліку та зберігання документів в номенклатурних справах сектору, підготовка відповідних справ за минулі роки для передання до архіву суду.</w:t>
            </w:r>
          </w:p>
          <w:p w14:paraId="10542E6D" w14:textId="32800FAB" w:rsidR="00557F5B" w:rsidRPr="00825234" w:rsidRDefault="00170769" w:rsidP="00170769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0"/>
                <w:szCs w:val="20"/>
              </w:rPr>
            </w:pPr>
            <w:r w:rsidRPr="00170769">
              <w:rPr>
                <w:color w:val="FF0000"/>
                <w:sz w:val="20"/>
                <w:szCs w:val="20"/>
              </w:rPr>
              <w:t>Виконання інших завдань та функцій сектору за визначенням безпосереднього керівника, пов’язаних із забезпеченням роботи структурного підрозділу згідно з відповідним Положенням.</w:t>
            </w:r>
          </w:p>
        </w:tc>
      </w:tr>
      <w:tr w:rsidR="00C15238" w:rsidRPr="00825234" w14:paraId="36D8A9AF" w14:textId="77777777" w:rsidTr="009373CB">
        <w:trPr>
          <w:trHeight w:val="79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307" w14:textId="77777777" w:rsidR="00C15238" w:rsidRPr="00825234" w:rsidRDefault="00C15238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FD1" w14:textId="1E3F0AC4" w:rsidR="00613D46" w:rsidRPr="0046278E" w:rsidRDefault="00613D46" w:rsidP="000640CB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462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A9009C" w:rsidRPr="00A9009C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13633</w:t>
            </w:r>
            <w:r w:rsidR="00964C98" w:rsidRPr="00462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14:paraId="1BCCE1AF" w14:textId="77777777" w:rsidR="00B71720" w:rsidRPr="0046278E" w:rsidRDefault="00B71720" w:rsidP="000640CB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доплати, премії та компенсації відповідно до статті 52 Закону України "Про державну службу";</w:t>
            </w:r>
          </w:p>
          <w:p w14:paraId="1DFABAB0" w14:textId="77777777" w:rsidR="00C15238" w:rsidRPr="0046278E" w:rsidRDefault="00B71720" w:rsidP="000640CB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62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надбавки до посадового окладу за ранг </w:t>
            </w:r>
            <w:r w:rsidRPr="0046278E">
              <w:rPr>
                <w:rStyle w:val="212pt"/>
                <w:rFonts w:eastAsia="Calibri"/>
                <w:sz w:val="20"/>
                <w:szCs w:val="20"/>
              </w:rPr>
              <w:t>державного службовця відповідно до постанови</w:t>
            </w:r>
            <w:r w:rsidRPr="00462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6278E">
              <w:rPr>
                <w:rStyle w:val="212pt"/>
                <w:rFonts w:eastAsia="Calibri"/>
                <w:sz w:val="20"/>
                <w:szCs w:val="20"/>
              </w:rPr>
              <w:t>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C15238" w:rsidRPr="00825234" w14:paraId="5D121866" w14:textId="77777777" w:rsidTr="009373CB">
        <w:trPr>
          <w:trHeight w:val="346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DCF" w14:textId="77777777" w:rsidR="00C15238" w:rsidRPr="00825234" w:rsidRDefault="00C15238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23B" w14:textId="6D56AD77" w:rsidR="004A5CD9" w:rsidRPr="00825234" w:rsidRDefault="00140C82" w:rsidP="00AC41B5">
            <w:p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>Строкове призначення:</w:t>
            </w:r>
          </w:p>
          <w:p w14:paraId="5DD0F445" w14:textId="39B340AE" w:rsidR="004A5CD9" w:rsidRPr="00825234" w:rsidRDefault="00140C82" w:rsidP="00140C82">
            <w:pPr>
              <w:pStyle w:val="ac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3437D5CE" w14:textId="77777777" w:rsidR="00140C82" w:rsidRPr="00825234" w:rsidRDefault="00140C82" w:rsidP="00140C82">
            <w:pPr>
              <w:pStyle w:val="ac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825234" w14:paraId="55BDB0FB" w14:textId="77777777" w:rsidTr="009373CB">
        <w:trPr>
          <w:trHeight w:val="1480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5B8" w14:textId="77777777" w:rsidR="00C15238" w:rsidRPr="00825234" w:rsidRDefault="00140C82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690" w14:textId="77777777" w:rsidR="00E43FB7" w:rsidRPr="00825234" w:rsidRDefault="00E43FB7" w:rsidP="00E43FB7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spacing w:line="274" w:lineRule="exact"/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825234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591C9088" w14:textId="77777777" w:rsidR="00E43FB7" w:rsidRPr="00825234" w:rsidRDefault="00E43FB7" w:rsidP="00E43FB7">
            <w:pPr>
              <w:pStyle w:val="ac"/>
              <w:widowControl w:val="0"/>
              <w:numPr>
                <w:ilvl w:val="0"/>
                <w:numId w:val="24"/>
              </w:numPr>
              <w:spacing w:after="60" w:line="240" w:lineRule="exact"/>
              <w:ind w:left="0" w:firstLine="601"/>
              <w:jc w:val="both"/>
              <w:rPr>
                <w:sz w:val="20"/>
                <w:szCs w:val="20"/>
                <w:lang w:bidi="uk-UA"/>
              </w:rPr>
            </w:pPr>
            <w:r w:rsidRPr="00825234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37E192BD" w14:textId="77777777" w:rsidR="00E43FB7" w:rsidRPr="00825234" w:rsidRDefault="00E43FB7" w:rsidP="00E43FB7">
            <w:pPr>
              <w:pStyle w:val="ac"/>
              <w:widowControl w:val="0"/>
              <w:numPr>
                <w:ilvl w:val="0"/>
                <w:numId w:val="24"/>
              </w:numPr>
              <w:spacing w:after="60" w:line="240" w:lineRule="exact"/>
              <w:ind w:left="0" w:firstLine="601"/>
              <w:jc w:val="both"/>
              <w:rPr>
                <w:sz w:val="20"/>
                <w:szCs w:val="20"/>
                <w:lang w:bidi="uk-UA"/>
              </w:rPr>
            </w:pPr>
            <w:r w:rsidRPr="00825234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63C734A0" w14:textId="77777777" w:rsidR="00E43FB7" w:rsidRPr="00825234" w:rsidRDefault="0031331F" w:rsidP="00E43FB7">
            <w:pPr>
              <w:pStyle w:val="ac"/>
              <w:widowControl w:val="0"/>
              <w:numPr>
                <w:ilvl w:val="0"/>
                <w:numId w:val="24"/>
              </w:numPr>
              <w:spacing w:after="60" w:line="240" w:lineRule="exact"/>
              <w:ind w:left="0" w:firstLine="601"/>
              <w:jc w:val="both"/>
              <w:rPr>
                <w:sz w:val="20"/>
                <w:szCs w:val="20"/>
                <w:lang w:bidi="uk-UA"/>
              </w:rPr>
            </w:pPr>
            <w:r w:rsidRPr="00825234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251A801C" w14:textId="61CA9A5A" w:rsidR="007A53A3" w:rsidRPr="00A16DB7" w:rsidRDefault="00E43FB7" w:rsidP="00A16DB7">
            <w:pPr>
              <w:pStyle w:val="ac"/>
              <w:widowControl w:val="0"/>
              <w:numPr>
                <w:ilvl w:val="0"/>
                <w:numId w:val="24"/>
              </w:numPr>
              <w:tabs>
                <w:tab w:val="left" w:pos="456"/>
              </w:tabs>
              <w:spacing w:line="274" w:lineRule="exact"/>
              <w:ind w:left="0" w:firstLine="601"/>
              <w:jc w:val="both"/>
              <w:rPr>
                <w:sz w:val="20"/>
                <w:szCs w:val="20"/>
                <w:lang w:bidi="uk-UA"/>
              </w:rPr>
            </w:pPr>
            <w:r w:rsidRPr="00825234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04B17709" w14:textId="77777777" w:rsidR="007A53A3" w:rsidRPr="00825234" w:rsidRDefault="007A53A3" w:rsidP="004E388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за </w:t>
            </w:r>
            <w:proofErr w:type="spellStart"/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адресою</w:t>
            </w:r>
            <w:proofErr w:type="spellEnd"/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: м. Ужгород, вул. Загорська, буд. № 53 </w:t>
            </w:r>
            <w:proofErr w:type="spellStart"/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14:paraId="273044FA" w14:textId="77777777" w:rsidR="007A53A3" w:rsidRPr="00825234" w:rsidRDefault="00D04E3D" w:rsidP="004E388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14:paraId="01D2E0D9" w14:textId="77777777" w:rsidR="007A53A3" w:rsidRPr="00825234" w:rsidRDefault="007A53A3" w:rsidP="007A53A3">
            <w:pPr>
              <w:pStyle w:val="ac"/>
              <w:widowControl w:val="0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 xml:space="preserve">Пн-Пт з </w:t>
            </w:r>
            <w:r w:rsidRPr="00825234">
              <w:rPr>
                <w:color w:val="FF0000"/>
                <w:sz w:val="20"/>
                <w:szCs w:val="20"/>
              </w:rPr>
              <w:t>08:00</w:t>
            </w:r>
            <w:r w:rsidRPr="00825234">
              <w:rPr>
                <w:sz w:val="20"/>
                <w:szCs w:val="20"/>
              </w:rPr>
              <w:t xml:space="preserve"> до </w:t>
            </w:r>
            <w:r w:rsidRPr="00825234">
              <w:rPr>
                <w:color w:val="FF0000"/>
                <w:sz w:val="20"/>
                <w:szCs w:val="20"/>
              </w:rPr>
              <w:t>17:00</w:t>
            </w:r>
            <w:r w:rsidRPr="00825234">
              <w:rPr>
                <w:sz w:val="20"/>
                <w:szCs w:val="20"/>
              </w:rPr>
              <w:t xml:space="preserve"> год; </w:t>
            </w:r>
          </w:p>
          <w:p w14:paraId="120896E3" w14:textId="77777777" w:rsidR="007A53A3" w:rsidRPr="00825234" w:rsidRDefault="007A53A3" w:rsidP="007A53A3">
            <w:pPr>
              <w:pStyle w:val="ac"/>
              <w:widowControl w:val="0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 xml:space="preserve">перерва з </w:t>
            </w:r>
            <w:r w:rsidRPr="00825234">
              <w:rPr>
                <w:color w:val="FF0000"/>
                <w:sz w:val="20"/>
                <w:szCs w:val="20"/>
              </w:rPr>
              <w:t>12:00</w:t>
            </w:r>
            <w:r w:rsidRPr="00825234">
              <w:rPr>
                <w:sz w:val="20"/>
                <w:szCs w:val="20"/>
              </w:rPr>
              <w:t xml:space="preserve"> до </w:t>
            </w:r>
            <w:r w:rsidRPr="00825234">
              <w:rPr>
                <w:color w:val="FF0000"/>
                <w:sz w:val="20"/>
                <w:szCs w:val="20"/>
              </w:rPr>
              <w:t>13:00</w:t>
            </w:r>
            <w:r w:rsidRPr="00825234">
              <w:rPr>
                <w:sz w:val="20"/>
                <w:szCs w:val="20"/>
              </w:rPr>
              <w:t xml:space="preserve"> год; </w:t>
            </w:r>
          </w:p>
          <w:p w14:paraId="6E9142D4" w14:textId="77777777" w:rsidR="00C15238" w:rsidRPr="00825234" w:rsidRDefault="007A53A3" w:rsidP="007A53A3">
            <w:pPr>
              <w:pStyle w:val="ac"/>
              <w:widowControl w:val="0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825234" w14:paraId="113E4B26" w14:textId="77777777" w:rsidTr="009373CB">
        <w:trPr>
          <w:trHeight w:val="70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1A9" w14:textId="77777777" w:rsidR="005E239E" w:rsidRPr="00825234" w:rsidRDefault="005E239E" w:rsidP="004A5CD9">
            <w:pPr>
              <w:rPr>
                <w:b/>
                <w:bCs/>
                <w:sz w:val="20"/>
                <w:szCs w:val="20"/>
              </w:rPr>
            </w:pPr>
            <w:r w:rsidRPr="00825234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07D" w14:textId="77777777" w:rsidR="005E239E" w:rsidRPr="00825234" w:rsidRDefault="00D04E3D" w:rsidP="004A5CD9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825234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14:paraId="77109B0E" w14:textId="77777777" w:rsidR="00140C82" w:rsidRPr="00825234" w:rsidRDefault="00D04E3D" w:rsidP="007A53A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825234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825234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825234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825234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14:paraId="53196B82" w14:textId="77777777" w:rsidR="00D04E3D" w:rsidRPr="00825234" w:rsidRDefault="00D04E3D" w:rsidP="007A53A3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825234" w14:paraId="51C52400" w14:textId="77777777" w:rsidTr="009373CB">
        <w:trPr>
          <w:trHeight w:val="80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A05" w14:textId="77777777" w:rsidR="005E239E" w:rsidRPr="00825234" w:rsidRDefault="00140C82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18C" w14:textId="77777777" w:rsidR="005E239E" w:rsidRPr="00825234" w:rsidRDefault="001D1F60" w:rsidP="00C152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825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72E50662" w14:textId="77777777" w:rsidR="005E239E" w:rsidRPr="00825234" w:rsidRDefault="005E239E" w:rsidP="00C152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25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825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(0312)6</w:t>
            </w:r>
            <w:r w:rsidR="00920E43" w:rsidRPr="00825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47249</w:t>
            </w:r>
          </w:p>
          <w:p w14:paraId="5732C53A" w14:textId="77777777" w:rsidR="005E239E" w:rsidRPr="00825234" w:rsidRDefault="005E239E" w:rsidP="00C152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2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82523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</w:tr>
      <w:tr w:rsidR="005E239E" w:rsidRPr="00825234" w14:paraId="74BE2801" w14:textId="77777777" w:rsidTr="00A16DB7">
        <w:trPr>
          <w:trHeight w:val="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2FD5A" w14:textId="77777777" w:rsidR="005E239E" w:rsidRPr="00825234" w:rsidRDefault="005E239E" w:rsidP="00C15238">
            <w:pPr>
              <w:jc w:val="center"/>
              <w:rPr>
                <w:b/>
                <w:sz w:val="20"/>
                <w:szCs w:val="20"/>
              </w:rPr>
            </w:pPr>
            <w:r w:rsidRPr="00825234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825234" w14:paraId="678E22AE" w14:textId="77777777" w:rsidTr="009373CB">
        <w:trPr>
          <w:trHeight w:val="65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50D" w14:textId="77777777" w:rsidR="005E239E" w:rsidRPr="00825234" w:rsidRDefault="005E239E" w:rsidP="009373CB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2C6" w14:textId="77777777" w:rsidR="005E239E" w:rsidRPr="00825234" w:rsidRDefault="005E239E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Освіта</w:t>
            </w:r>
            <w:r w:rsidRPr="00825234">
              <w:rPr>
                <w:b/>
                <w:sz w:val="20"/>
                <w:szCs w:val="20"/>
              </w:rPr>
              <w:tab/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19B" w14:textId="4E28EF38" w:rsidR="005E239E" w:rsidRPr="00825234" w:rsidRDefault="00462ABB" w:rsidP="002504EE">
            <w:p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 xml:space="preserve">вища освіта за освітнім ступенем не нижче молодшого бакалавра або бакалавра відповідного професійного спрямування </w:t>
            </w:r>
            <w:r w:rsidR="00D21FBD" w:rsidRPr="00631FD6">
              <w:rPr>
                <w:sz w:val="20"/>
                <w:szCs w:val="20"/>
              </w:rPr>
              <w:t>(галузі знань «Бізнес, адміністрування та право» або «Соціальні науки, журналістика, інформація та міжнародні відносини»)</w:t>
            </w:r>
          </w:p>
        </w:tc>
      </w:tr>
      <w:tr w:rsidR="005E239E" w:rsidRPr="00825234" w14:paraId="2E47C545" w14:textId="77777777" w:rsidTr="009373CB">
        <w:trPr>
          <w:trHeight w:val="24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524A" w14:textId="77777777" w:rsidR="005E239E" w:rsidRPr="00825234" w:rsidRDefault="005E239E" w:rsidP="009373CB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BFF" w14:textId="77777777" w:rsidR="005E239E" w:rsidRPr="00825234" w:rsidRDefault="005E239E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Досвід роботи</w:t>
            </w:r>
            <w:r w:rsidRPr="00825234">
              <w:rPr>
                <w:b/>
                <w:sz w:val="20"/>
                <w:szCs w:val="20"/>
              </w:rPr>
              <w:tab/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FAAE" w14:textId="77777777" w:rsidR="005E239E" w:rsidRPr="00825234" w:rsidRDefault="005E239E" w:rsidP="00C1523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2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не потребує</w:t>
            </w:r>
          </w:p>
        </w:tc>
      </w:tr>
      <w:tr w:rsidR="005E239E" w:rsidRPr="00825234" w14:paraId="0D0B56F1" w14:textId="77777777" w:rsidTr="009373CB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CAA" w14:textId="77777777" w:rsidR="005E239E" w:rsidRPr="00825234" w:rsidRDefault="005E239E" w:rsidP="009373CB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7C02" w14:textId="77777777" w:rsidR="005E239E" w:rsidRPr="00825234" w:rsidRDefault="005E239E" w:rsidP="00C15238">
            <w:pPr>
              <w:rPr>
                <w:b/>
                <w:sz w:val="20"/>
                <w:szCs w:val="20"/>
              </w:rPr>
            </w:pPr>
            <w:r w:rsidRPr="00825234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FAE" w14:textId="77777777" w:rsidR="005E239E" w:rsidRPr="00825234" w:rsidRDefault="005E239E" w:rsidP="00C15238">
            <w:pPr>
              <w:jc w:val="both"/>
              <w:rPr>
                <w:sz w:val="20"/>
                <w:szCs w:val="20"/>
              </w:rPr>
            </w:pPr>
            <w:r w:rsidRPr="00825234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825234" w14:paraId="01904D15" w14:textId="77777777" w:rsidTr="00A16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0713116E" w14:textId="77777777" w:rsidR="005E239E" w:rsidRPr="00825234" w:rsidRDefault="005E239E" w:rsidP="00C1523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825234" w14:paraId="754D9BC0" w14:textId="77777777" w:rsidTr="0093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shd w:val="clear" w:color="auto" w:fill="auto"/>
            <w:vAlign w:val="center"/>
          </w:tcPr>
          <w:p w14:paraId="17E9C0E0" w14:textId="77777777" w:rsidR="005E239E" w:rsidRPr="00825234" w:rsidRDefault="005E239E" w:rsidP="00C15238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7D990539" w14:textId="77777777" w:rsidR="005E239E" w:rsidRPr="00825234" w:rsidRDefault="005E239E" w:rsidP="005E239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06" w:type="dxa"/>
            <w:gridSpan w:val="2"/>
            <w:shd w:val="clear" w:color="auto" w:fill="auto"/>
            <w:vAlign w:val="center"/>
          </w:tcPr>
          <w:p w14:paraId="726A5BB8" w14:textId="77777777" w:rsidR="005E239E" w:rsidRPr="00825234" w:rsidRDefault="005E239E" w:rsidP="005E239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CA3921" w:rsidRPr="00825234" w14:paraId="6085A8B8" w14:textId="77777777" w:rsidTr="0093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  <w:shd w:val="clear" w:color="auto" w:fill="auto"/>
          </w:tcPr>
          <w:p w14:paraId="3D5D02F8" w14:textId="77777777" w:rsidR="00CA3921" w:rsidRPr="00825234" w:rsidRDefault="00CA3921" w:rsidP="009373CB">
            <w:pPr>
              <w:pStyle w:val="rvps2"/>
              <w:spacing w:before="0"/>
              <w:rPr>
                <w:b/>
                <w:bCs/>
                <w:sz w:val="20"/>
                <w:szCs w:val="20"/>
                <w:lang w:val="uk-UA"/>
              </w:rPr>
            </w:pPr>
            <w:r w:rsidRPr="0082523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14:paraId="3447C56D" w14:textId="77777777" w:rsidR="00CA3921" w:rsidRPr="00825234" w:rsidRDefault="00CA3921" w:rsidP="00CA3921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825234">
              <w:rPr>
                <w:rStyle w:val="212pt"/>
                <w:b/>
                <w:bCs/>
                <w:sz w:val="20"/>
                <w:szCs w:val="20"/>
              </w:rPr>
              <w:t>Самоорганізація та самостійність в роботі</w:t>
            </w:r>
          </w:p>
        </w:tc>
        <w:tc>
          <w:tcPr>
            <w:tcW w:w="8406" w:type="dxa"/>
            <w:gridSpan w:val="2"/>
            <w:shd w:val="clear" w:color="auto" w:fill="auto"/>
          </w:tcPr>
          <w:p w14:paraId="406DBE90" w14:textId="77777777" w:rsidR="00CA3921" w:rsidRPr="00825234" w:rsidRDefault="00CA3921" w:rsidP="009373CB">
            <w:pPr>
              <w:widowControl w:val="0"/>
              <w:numPr>
                <w:ilvl w:val="0"/>
                <w:numId w:val="19"/>
              </w:numPr>
              <w:tabs>
                <w:tab w:val="left" w:pos="2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25234">
              <w:rPr>
                <w:rStyle w:val="212pt"/>
                <w:sz w:val="20"/>
                <w:szCs w:val="20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4D347D98" w14:textId="77777777" w:rsidR="00CA3921" w:rsidRPr="00825234" w:rsidRDefault="00CA3921" w:rsidP="009373CB">
            <w:pPr>
              <w:widowControl w:val="0"/>
              <w:numPr>
                <w:ilvl w:val="0"/>
                <w:numId w:val="19"/>
              </w:numPr>
              <w:tabs>
                <w:tab w:val="left" w:pos="14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25234">
              <w:rPr>
                <w:rStyle w:val="212pt"/>
                <w:sz w:val="20"/>
                <w:szCs w:val="20"/>
              </w:rPr>
              <w:t xml:space="preserve">здатність до </w:t>
            </w:r>
            <w:proofErr w:type="spellStart"/>
            <w:r w:rsidRPr="00825234">
              <w:rPr>
                <w:rStyle w:val="212pt"/>
                <w:sz w:val="20"/>
                <w:szCs w:val="20"/>
              </w:rPr>
              <w:t>самомотивації</w:t>
            </w:r>
            <w:proofErr w:type="spellEnd"/>
            <w:r w:rsidRPr="00825234">
              <w:rPr>
                <w:rStyle w:val="212pt"/>
                <w:sz w:val="20"/>
                <w:szCs w:val="20"/>
              </w:rPr>
              <w:t xml:space="preserve"> (самоуправління);</w:t>
            </w:r>
          </w:p>
          <w:p w14:paraId="71C2FD8B" w14:textId="77777777" w:rsidR="00CA3921" w:rsidRPr="00825234" w:rsidRDefault="00CA3921" w:rsidP="009373CB">
            <w:pPr>
              <w:pStyle w:val="a8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234">
              <w:rPr>
                <w:rStyle w:val="212pt"/>
                <w:rFonts w:eastAsia="Calibri"/>
                <w:sz w:val="20"/>
                <w:szCs w:val="20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5E239E" w:rsidRPr="00825234" w14:paraId="58D4E227" w14:textId="77777777" w:rsidTr="0093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316" w:type="dxa"/>
            <w:shd w:val="clear" w:color="auto" w:fill="auto"/>
          </w:tcPr>
          <w:p w14:paraId="6566C606" w14:textId="19D63029" w:rsidR="005E239E" w:rsidRPr="00825234" w:rsidRDefault="00E37322" w:rsidP="009373CB">
            <w:pPr>
              <w:pStyle w:val="rvps2"/>
              <w:spacing w:before="0"/>
              <w:rPr>
                <w:b/>
                <w:sz w:val="20"/>
                <w:szCs w:val="20"/>
                <w:lang w:val="uk-UA"/>
              </w:rPr>
            </w:pPr>
            <w:r w:rsidRPr="00825234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14:paraId="32C7B5D0" w14:textId="77777777" w:rsidR="005E239E" w:rsidRPr="00825234" w:rsidRDefault="002504EE" w:rsidP="00C15238">
            <w:pPr>
              <w:pStyle w:val="rvps2"/>
              <w:spacing w:before="0"/>
              <w:rPr>
                <w:b/>
                <w:sz w:val="20"/>
                <w:szCs w:val="20"/>
              </w:rPr>
            </w:pPr>
            <w:r w:rsidRPr="00825234">
              <w:rPr>
                <w:rStyle w:val="20"/>
                <w:b/>
                <w:color w:val="auto"/>
                <w:sz w:val="20"/>
                <w:szCs w:val="20"/>
              </w:rPr>
              <w:t>Відповідальність</w:t>
            </w:r>
          </w:p>
        </w:tc>
        <w:tc>
          <w:tcPr>
            <w:tcW w:w="8406" w:type="dxa"/>
            <w:gridSpan w:val="2"/>
            <w:shd w:val="clear" w:color="auto" w:fill="auto"/>
          </w:tcPr>
          <w:p w14:paraId="3296BA0A" w14:textId="77777777" w:rsidR="005E239E" w:rsidRPr="00825234" w:rsidRDefault="002504EE" w:rsidP="009373CB">
            <w:pPr>
              <w:widowControl w:val="0"/>
              <w:numPr>
                <w:ilvl w:val="0"/>
                <w:numId w:val="20"/>
              </w:numPr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 w:rsidRPr="00825234">
              <w:rPr>
                <w:rStyle w:val="20"/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встановлення процедур;</w:t>
            </w:r>
          </w:p>
          <w:p w14:paraId="5B6BE46D" w14:textId="77777777" w:rsidR="002504EE" w:rsidRPr="00825234" w:rsidRDefault="002504EE" w:rsidP="009373CB">
            <w:pPr>
              <w:widowControl w:val="0"/>
              <w:numPr>
                <w:ilvl w:val="0"/>
                <w:numId w:val="20"/>
              </w:numPr>
              <w:tabs>
                <w:tab w:val="left" w:pos="-108"/>
              </w:tabs>
              <w:jc w:val="both"/>
              <w:rPr>
                <w:rStyle w:val="20"/>
                <w:color w:val="auto"/>
                <w:sz w:val="20"/>
                <w:szCs w:val="20"/>
                <w:lang w:bidi="ar-SA"/>
              </w:rPr>
            </w:pPr>
            <w:r w:rsidRPr="00825234">
              <w:rPr>
                <w:rStyle w:val="20"/>
                <w:sz w:val="20"/>
                <w:szCs w:val="20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55271EC9" w14:textId="77777777" w:rsidR="002504EE" w:rsidRPr="00825234" w:rsidRDefault="002504EE" w:rsidP="009373CB">
            <w:pPr>
              <w:widowControl w:val="0"/>
              <w:numPr>
                <w:ilvl w:val="0"/>
                <w:numId w:val="20"/>
              </w:numPr>
              <w:tabs>
                <w:tab w:val="left" w:pos="-108"/>
              </w:tabs>
              <w:jc w:val="both"/>
              <w:rPr>
                <w:sz w:val="20"/>
                <w:szCs w:val="20"/>
              </w:rPr>
            </w:pPr>
            <w:r w:rsidRPr="00825234">
              <w:rPr>
                <w:rStyle w:val="20"/>
                <w:sz w:val="20"/>
                <w:szCs w:val="20"/>
              </w:rPr>
              <w:t xml:space="preserve">здатність брати на себе </w:t>
            </w:r>
            <w:proofErr w:type="spellStart"/>
            <w:r w:rsidRPr="00825234">
              <w:rPr>
                <w:rStyle w:val="20"/>
                <w:sz w:val="20"/>
                <w:szCs w:val="20"/>
              </w:rPr>
              <w:t>зобов</w:t>
            </w:r>
            <w:proofErr w:type="spellEnd"/>
            <w:r w:rsidRPr="00825234">
              <w:rPr>
                <w:rStyle w:val="20"/>
                <w:sz w:val="20"/>
                <w:szCs w:val="20"/>
                <w:lang w:val="ru-RU"/>
              </w:rPr>
              <w:t>’</w:t>
            </w:r>
            <w:proofErr w:type="spellStart"/>
            <w:r w:rsidRPr="00825234">
              <w:rPr>
                <w:rStyle w:val="20"/>
                <w:sz w:val="20"/>
                <w:szCs w:val="20"/>
              </w:rPr>
              <w:t>язання</w:t>
            </w:r>
            <w:proofErr w:type="spellEnd"/>
            <w:r w:rsidRPr="00825234">
              <w:rPr>
                <w:rStyle w:val="20"/>
                <w:sz w:val="20"/>
                <w:szCs w:val="20"/>
              </w:rPr>
              <w:t>, чітко їх  дотримуватись і виконувати</w:t>
            </w:r>
            <w:r w:rsidR="00400514" w:rsidRPr="00825234">
              <w:rPr>
                <w:rStyle w:val="20"/>
                <w:sz w:val="20"/>
                <w:szCs w:val="20"/>
              </w:rPr>
              <w:t>.</w:t>
            </w:r>
          </w:p>
        </w:tc>
      </w:tr>
      <w:tr w:rsidR="00557F5B" w:rsidRPr="00825234" w14:paraId="07E86CC3" w14:textId="77777777" w:rsidTr="0093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316" w:type="dxa"/>
            <w:shd w:val="clear" w:color="auto" w:fill="auto"/>
          </w:tcPr>
          <w:p w14:paraId="7ECE4ECB" w14:textId="6A047D1B" w:rsidR="00557F5B" w:rsidRPr="00825234" w:rsidRDefault="00E37322" w:rsidP="00557F5B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68" w:type="dxa"/>
            <w:shd w:val="clear" w:color="auto" w:fill="auto"/>
          </w:tcPr>
          <w:p w14:paraId="4BB1AB2B" w14:textId="77777777" w:rsidR="00557F5B" w:rsidRPr="00825234" w:rsidRDefault="00557F5B" w:rsidP="00557F5B">
            <w:pPr>
              <w:spacing w:line="240" w:lineRule="exact"/>
              <w:rPr>
                <w:b/>
                <w:sz w:val="20"/>
                <w:szCs w:val="20"/>
              </w:rPr>
            </w:pPr>
            <w:r w:rsidRPr="00825234">
              <w:rPr>
                <w:b/>
                <w:color w:val="000000"/>
                <w:sz w:val="20"/>
                <w:szCs w:val="20"/>
                <w:lang w:bidi="uk-UA"/>
              </w:rPr>
              <w:t>Цифрова</w:t>
            </w:r>
          </w:p>
          <w:p w14:paraId="7A008056" w14:textId="77777777" w:rsidR="00557F5B" w:rsidRPr="00825234" w:rsidRDefault="00557F5B" w:rsidP="00557F5B">
            <w:pPr>
              <w:spacing w:line="240" w:lineRule="exact"/>
              <w:rPr>
                <w:b/>
                <w:sz w:val="20"/>
                <w:szCs w:val="20"/>
              </w:rPr>
            </w:pPr>
            <w:r w:rsidRPr="00825234">
              <w:rPr>
                <w:b/>
                <w:color w:val="000000"/>
                <w:sz w:val="20"/>
                <w:szCs w:val="20"/>
                <w:lang w:bidi="uk-UA"/>
              </w:rPr>
              <w:t>грамотність</w:t>
            </w:r>
          </w:p>
          <w:p w14:paraId="00485CC8" w14:textId="77777777" w:rsidR="00557F5B" w:rsidRPr="00825234" w:rsidRDefault="00557F5B" w:rsidP="00557F5B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406" w:type="dxa"/>
            <w:gridSpan w:val="2"/>
            <w:shd w:val="clear" w:color="auto" w:fill="auto"/>
          </w:tcPr>
          <w:p w14:paraId="731C09BE" w14:textId="77777777" w:rsidR="00557F5B" w:rsidRPr="00825234" w:rsidRDefault="00557F5B" w:rsidP="009373CB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15AEBADC" w14:textId="77777777" w:rsidR="00557F5B" w:rsidRPr="00825234" w:rsidRDefault="00557F5B" w:rsidP="009373CB">
            <w:pPr>
              <w:widowControl w:val="0"/>
              <w:numPr>
                <w:ilvl w:val="0"/>
                <w:numId w:val="21"/>
              </w:numPr>
              <w:tabs>
                <w:tab w:val="left" w:pos="235"/>
              </w:tabs>
              <w:jc w:val="both"/>
              <w:rPr>
                <w:sz w:val="20"/>
                <w:szCs w:val="20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6B433CF2" w14:textId="77777777" w:rsidR="00557F5B" w:rsidRPr="00825234" w:rsidRDefault="00557F5B" w:rsidP="009373CB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D860482" w14:textId="77777777" w:rsidR="00557F5B" w:rsidRPr="00825234" w:rsidRDefault="00557F5B" w:rsidP="009373CB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6967949D" w14:textId="77777777" w:rsidR="00557F5B" w:rsidRPr="00825234" w:rsidRDefault="00557F5B" w:rsidP="009373CB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45BD3D60" w14:textId="77777777" w:rsidR="00557F5B" w:rsidRPr="00825234" w:rsidRDefault="00557F5B" w:rsidP="009373CB">
            <w:pPr>
              <w:widowControl w:val="0"/>
              <w:numPr>
                <w:ilvl w:val="0"/>
                <w:numId w:val="21"/>
              </w:num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825234">
              <w:rPr>
                <w:color w:val="000000"/>
                <w:sz w:val="20"/>
                <w:szCs w:val="20"/>
                <w:lang w:bidi="uk-UA"/>
              </w:rPr>
              <w:t xml:space="preserve">здатність використовувати відкриті цифрові ресурси для власного професійного розвитку.   </w:t>
            </w:r>
          </w:p>
        </w:tc>
      </w:tr>
      <w:tr w:rsidR="00557F5B" w:rsidRPr="00825234" w14:paraId="12C86648" w14:textId="77777777" w:rsidTr="00A16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7AA122FE" w14:textId="77777777" w:rsidR="00557F5B" w:rsidRPr="00825234" w:rsidRDefault="00557F5B" w:rsidP="00557F5B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57F5B" w:rsidRPr="00825234" w14:paraId="252785D7" w14:textId="77777777" w:rsidTr="0093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  <w:shd w:val="clear" w:color="auto" w:fill="auto"/>
          </w:tcPr>
          <w:p w14:paraId="2D08A350" w14:textId="77777777" w:rsidR="00557F5B" w:rsidRPr="00825234" w:rsidRDefault="00557F5B" w:rsidP="00557F5B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shd w:val="clear" w:color="auto" w:fill="auto"/>
          </w:tcPr>
          <w:p w14:paraId="3F6DEEA8" w14:textId="77777777" w:rsidR="00557F5B" w:rsidRPr="00825234" w:rsidRDefault="00557F5B" w:rsidP="00557F5B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06" w:type="dxa"/>
            <w:gridSpan w:val="2"/>
            <w:shd w:val="clear" w:color="auto" w:fill="auto"/>
          </w:tcPr>
          <w:p w14:paraId="77697E84" w14:textId="77777777" w:rsidR="00557F5B" w:rsidRPr="00825234" w:rsidRDefault="00557F5B" w:rsidP="00557F5B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170769" w:rsidRPr="00825234" w14:paraId="7049CDD5" w14:textId="77777777" w:rsidTr="0093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  <w:shd w:val="clear" w:color="auto" w:fill="auto"/>
          </w:tcPr>
          <w:p w14:paraId="7846548E" w14:textId="77777777" w:rsidR="00170769" w:rsidRPr="00825234" w:rsidRDefault="00170769" w:rsidP="00170769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14:paraId="3D26C86B" w14:textId="77777777" w:rsidR="00170769" w:rsidRPr="00825234" w:rsidRDefault="00170769" w:rsidP="00170769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406" w:type="dxa"/>
            <w:gridSpan w:val="2"/>
            <w:shd w:val="clear" w:color="auto" w:fill="auto"/>
          </w:tcPr>
          <w:p w14:paraId="1FB0F1CF" w14:textId="77777777" w:rsidR="00170769" w:rsidRPr="00205F13" w:rsidRDefault="00170769" w:rsidP="0017076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6239613F" w14:textId="77777777" w:rsidR="00170769" w:rsidRPr="00205F13" w:rsidRDefault="00170769" w:rsidP="0017076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4E549FED" w14:textId="77777777" w:rsidR="00170769" w:rsidRPr="00205F13" w:rsidRDefault="00170769" w:rsidP="0017076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1F883279" w14:textId="77777777" w:rsidR="00170769" w:rsidRPr="00205F13" w:rsidRDefault="00170769" w:rsidP="0017076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1882E2F7" w14:textId="47050A99" w:rsidR="00170769" w:rsidRPr="00825234" w:rsidRDefault="00170769" w:rsidP="0017076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170769" w:rsidRPr="00825234" w14:paraId="05B84EF1" w14:textId="77777777" w:rsidTr="0093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  <w:shd w:val="clear" w:color="auto" w:fill="auto"/>
          </w:tcPr>
          <w:p w14:paraId="5A6A55BE" w14:textId="77777777" w:rsidR="00170769" w:rsidRPr="00825234" w:rsidRDefault="00170769" w:rsidP="00170769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14:paraId="3C68537C" w14:textId="77777777" w:rsidR="00170769" w:rsidRPr="00825234" w:rsidRDefault="00170769" w:rsidP="00170769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825234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406" w:type="dxa"/>
            <w:gridSpan w:val="2"/>
            <w:shd w:val="clear" w:color="auto" w:fill="auto"/>
          </w:tcPr>
          <w:p w14:paraId="3722AFBC" w14:textId="77777777" w:rsidR="00170769" w:rsidRPr="00205F13" w:rsidRDefault="00170769" w:rsidP="00170769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205F13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205F13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205F13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205F13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205F13">
              <w:rPr>
                <w:rFonts w:ascii="Times New Roman" w:hAnsi="Times New Roman" w:cs="Times New Roman"/>
                <w:sz w:val="20"/>
                <w:szCs w:val="20"/>
              </w:rPr>
              <w:t xml:space="preserve"> і статус </w:t>
            </w:r>
            <w:proofErr w:type="spellStart"/>
            <w:r w:rsidRPr="00205F13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205F1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48BC9EFB" w14:textId="77777777" w:rsidR="00170769" w:rsidRPr="00205F13" w:rsidRDefault="00170769" w:rsidP="00170769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</w:p>
          <w:p w14:paraId="072BDB4E" w14:textId="77777777" w:rsidR="00170769" w:rsidRPr="00205F13" w:rsidRDefault="00170769" w:rsidP="00170769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України»;</w:t>
            </w:r>
          </w:p>
          <w:p w14:paraId="6D8796FD" w14:textId="3888E3D4" w:rsidR="00170769" w:rsidRPr="00825234" w:rsidRDefault="00170769" w:rsidP="00170769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05F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Положення про автоматизовану систему документообігу суду, затверджене Рішенням Ради суддів України  26.11.2010 № 30.</w:t>
            </w:r>
          </w:p>
        </w:tc>
      </w:tr>
    </w:tbl>
    <w:p w14:paraId="0AB91DBD" w14:textId="77777777" w:rsidR="00B673FF" w:rsidRPr="00825234" w:rsidRDefault="00B673FF" w:rsidP="00E37322">
      <w:pPr>
        <w:ind w:right="-142"/>
        <w:jc w:val="both"/>
        <w:rPr>
          <w:iCs/>
          <w:sz w:val="20"/>
          <w:szCs w:val="20"/>
        </w:rPr>
      </w:pPr>
    </w:p>
    <w:sectPr w:rsidR="00B673FF" w:rsidRPr="00825234" w:rsidSect="008515D0">
      <w:headerReference w:type="even" r:id="rId9"/>
      <w:headerReference w:type="default" r:id="rId10"/>
      <w:pgSz w:w="11906" w:h="16838"/>
      <w:pgMar w:top="607" w:right="850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FD85" w14:textId="77777777" w:rsidR="009E64CF" w:rsidRDefault="009E64CF">
      <w:r>
        <w:separator/>
      </w:r>
    </w:p>
  </w:endnote>
  <w:endnote w:type="continuationSeparator" w:id="0">
    <w:p w14:paraId="530E8C11" w14:textId="77777777" w:rsidR="009E64CF" w:rsidRDefault="009E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3161" w14:textId="77777777" w:rsidR="009E64CF" w:rsidRDefault="009E64CF">
      <w:r>
        <w:separator/>
      </w:r>
    </w:p>
  </w:footnote>
  <w:footnote w:type="continuationSeparator" w:id="0">
    <w:p w14:paraId="27553BB6" w14:textId="77777777" w:rsidR="009E64CF" w:rsidRDefault="009E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2247" w14:textId="77777777" w:rsidR="00BF5FFD" w:rsidRDefault="00271D60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DCBD8E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831E" w14:textId="77777777" w:rsidR="00BF5FFD" w:rsidRPr="00B62301" w:rsidRDefault="00271D60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  <w:sz w:val="20"/>
        <w:szCs w:val="20"/>
      </w:rPr>
    </w:pPr>
    <w:r w:rsidRPr="00B62301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B62301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B62301">
      <w:rPr>
        <w:rStyle w:val="ab"/>
        <w:rFonts w:ascii="Times New Roman" w:hAnsi="Times New Roman"/>
        <w:sz w:val="20"/>
        <w:szCs w:val="20"/>
      </w:rPr>
      <w:fldChar w:fldCharType="separate"/>
    </w:r>
    <w:r w:rsidR="009B3995" w:rsidRPr="00B62301">
      <w:rPr>
        <w:rStyle w:val="ab"/>
        <w:rFonts w:ascii="Times New Roman" w:hAnsi="Times New Roman"/>
        <w:noProof/>
        <w:sz w:val="20"/>
        <w:szCs w:val="20"/>
      </w:rPr>
      <w:t>2</w:t>
    </w:r>
    <w:r w:rsidRPr="00B62301">
      <w:rPr>
        <w:rStyle w:val="ab"/>
        <w:rFonts w:ascii="Times New Roman" w:hAnsi="Times New Roman"/>
        <w:sz w:val="20"/>
        <w:szCs w:val="20"/>
      </w:rPr>
      <w:fldChar w:fldCharType="end"/>
    </w:r>
  </w:p>
  <w:p w14:paraId="3FBCFB34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DB40D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028F4"/>
    <w:rsid w:val="0001002D"/>
    <w:rsid w:val="00017E13"/>
    <w:rsid w:val="000209C2"/>
    <w:rsid w:val="0002217B"/>
    <w:rsid w:val="00031C99"/>
    <w:rsid w:val="000518E1"/>
    <w:rsid w:val="00053A4D"/>
    <w:rsid w:val="00061708"/>
    <w:rsid w:val="000640CB"/>
    <w:rsid w:val="000667FB"/>
    <w:rsid w:val="00090EAD"/>
    <w:rsid w:val="0009568A"/>
    <w:rsid w:val="000A4328"/>
    <w:rsid w:val="000A5D4E"/>
    <w:rsid w:val="000B7A6F"/>
    <w:rsid w:val="000C5FA7"/>
    <w:rsid w:val="000D3CAB"/>
    <w:rsid w:val="000F4F6B"/>
    <w:rsid w:val="001063A4"/>
    <w:rsid w:val="00115AE5"/>
    <w:rsid w:val="001334C5"/>
    <w:rsid w:val="00140C82"/>
    <w:rsid w:val="00142CE4"/>
    <w:rsid w:val="00146E85"/>
    <w:rsid w:val="00147F37"/>
    <w:rsid w:val="001525DB"/>
    <w:rsid w:val="00153E0D"/>
    <w:rsid w:val="00156C96"/>
    <w:rsid w:val="00170769"/>
    <w:rsid w:val="001714CF"/>
    <w:rsid w:val="00177E63"/>
    <w:rsid w:val="001867E5"/>
    <w:rsid w:val="001963A6"/>
    <w:rsid w:val="00196B23"/>
    <w:rsid w:val="001979D7"/>
    <w:rsid w:val="001A2BB3"/>
    <w:rsid w:val="001A37F3"/>
    <w:rsid w:val="001A6B0B"/>
    <w:rsid w:val="001D1F60"/>
    <w:rsid w:val="001D257E"/>
    <w:rsid w:val="001F13C4"/>
    <w:rsid w:val="001F38AF"/>
    <w:rsid w:val="00203751"/>
    <w:rsid w:val="002038AE"/>
    <w:rsid w:val="002133EB"/>
    <w:rsid w:val="00213A2D"/>
    <w:rsid w:val="0022206B"/>
    <w:rsid w:val="002329FA"/>
    <w:rsid w:val="002432DF"/>
    <w:rsid w:val="002504EE"/>
    <w:rsid w:val="002569A6"/>
    <w:rsid w:val="00271D60"/>
    <w:rsid w:val="00291519"/>
    <w:rsid w:val="00294467"/>
    <w:rsid w:val="002962CC"/>
    <w:rsid w:val="002C0190"/>
    <w:rsid w:val="002C2D05"/>
    <w:rsid w:val="002C79FF"/>
    <w:rsid w:val="002D2F78"/>
    <w:rsid w:val="002F4038"/>
    <w:rsid w:val="002F70B9"/>
    <w:rsid w:val="002F7B2F"/>
    <w:rsid w:val="00312614"/>
    <w:rsid w:val="0031331F"/>
    <w:rsid w:val="0032126C"/>
    <w:rsid w:val="00325BBA"/>
    <w:rsid w:val="00362641"/>
    <w:rsid w:val="00376EDF"/>
    <w:rsid w:val="00390539"/>
    <w:rsid w:val="00393681"/>
    <w:rsid w:val="0039549F"/>
    <w:rsid w:val="00396CC4"/>
    <w:rsid w:val="003A0F26"/>
    <w:rsid w:val="003A15F3"/>
    <w:rsid w:val="003A381B"/>
    <w:rsid w:val="003A7408"/>
    <w:rsid w:val="003B6066"/>
    <w:rsid w:val="00400514"/>
    <w:rsid w:val="004117A2"/>
    <w:rsid w:val="004169E2"/>
    <w:rsid w:val="00423771"/>
    <w:rsid w:val="00431BE5"/>
    <w:rsid w:val="004344BD"/>
    <w:rsid w:val="00450A9D"/>
    <w:rsid w:val="004538B4"/>
    <w:rsid w:val="0046278E"/>
    <w:rsid w:val="00462ABB"/>
    <w:rsid w:val="00466551"/>
    <w:rsid w:val="00485BA8"/>
    <w:rsid w:val="00492261"/>
    <w:rsid w:val="004A5CD9"/>
    <w:rsid w:val="004B42E5"/>
    <w:rsid w:val="004C0788"/>
    <w:rsid w:val="004C2103"/>
    <w:rsid w:val="004C4EA3"/>
    <w:rsid w:val="004C617C"/>
    <w:rsid w:val="004C73E2"/>
    <w:rsid w:val="004E124B"/>
    <w:rsid w:val="004E250B"/>
    <w:rsid w:val="004E388E"/>
    <w:rsid w:val="004E7649"/>
    <w:rsid w:val="004F5042"/>
    <w:rsid w:val="004F6DA1"/>
    <w:rsid w:val="0050628C"/>
    <w:rsid w:val="00507ABA"/>
    <w:rsid w:val="00514335"/>
    <w:rsid w:val="00520977"/>
    <w:rsid w:val="00533AC5"/>
    <w:rsid w:val="005413E9"/>
    <w:rsid w:val="0054561B"/>
    <w:rsid w:val="00557F5B"/>
    <w:rsid w:val="00563A1E"/>
    <w:rsid w:val="0057401F"/>
    <w:rsid w:val="00575F48"/>
    <w:rsid w:val="00582B98"/>
    <w:rsid w:val="005A19A7"/>
    <w:rsid w:val="005C4001"/>
    <w:rsid w:val="005E239E"/>
    <w:rsid w:val="005E659A"/>
    <w:rsid w:val="005F3A56"/>
    <w:rsid w:val="00601208"/>
    <w:rsid w:val="00603F99"/>
    <w:rsid w:val="00613D46"/>
    <w:rsid w:val="0062662B"/>
    <w:rsid w:val="00634AE3"/>
    <w:rsid w:val="00641F01"/>
    <w:rsid w:val="0066380A"/>
    <w:rsid w:val="00676667"/>
    <w:rsid w:val="00680D1F"/>
    <w:rsid w:val="0068170E"/>
    <w:rsid w:val="00692F6B"/>
    <w:rsid w:val="00694032"/>
    <w:rsid w:val="00696492"/>
    <w:rsid w:val="006B36EF"/>
    <w:rsid w:val="006B6346"/>
    <w:rsid w:val="006C51A3"/>
    <w:rsid w:val="006D6566"/>
    <w:rsid w:val="006F3E32"/>
    <w:rsid w:val="006F5BA4"/>
    <w:rsid w:val="006F7ACA"/>
    <w:rsid w:val="00702F1C"/>
    <w:rsid w:val="0070593E"/>
    <w:rsid w:val="0070666B"/>
    <w:rsid w:val="007222E4"/>
    <w:rsid w:val="00725C81"/>
    <w:rsid w:val="007279C6"/>
    <w:rsid w:val="007344F9"/>
    <w:rsid w:val="00743540"/>
    <w:rsid w:val="00745866"/>
    <w:rsid w:val="00746B04"/>
    <w:rsid w:val="00761868"/>
    <w:rsid w:val="007623EC"/>
    <w:rsid w:val="00765772"/>
    <w:rsid w:val="007662A5"/>
    <w:rsid w:val="007752F6"/>
    <w:rsid w:val="00787C8E"/>
    <w:rsid w:val="007A2D48"/>
    <w:rsid w:val="007A45C4"/>
    <w:rsid w:val="007A53A3"/>
    <w:rsid w:val="007C7DDE"/>
    <w:rsid w:val="007E2EDD"/>
    <w:rsid w:val="007E382B"/>
    <w:rsid w:val="00814A8C"/>
    <w:rsid w:val="008211C0"/>
    <w:rsid w:val="00821374"/>
    <w:rsid w:val="008223FF"/>
    <w:rsid w:val="00823E56"/>
    <w:rsid w:val="00825234"/>
    <w:rsid w:val="0082676C"/>
    <w:rsid w:val="008515D0"/>
    <w:rsid w:val="0086008E"/>
    <w:rsid w:val="00860A58"/>
    <w:rsid w:val="00864197"/>
    <w:rsid w:val="008660F4"/>
    <w:rsid w:val="00872FA6"/>
    <w:rsid w:val="00875503"/>
    <w:rsid w:val="008767A6"/>
    <w:rsid w:val="008B098D"/>
    <w:rsid w:val="008B2DB7"/>
    <w:rsid w:val="008B56D4"/>
    <w:rsid w:val="008D447B"/>
    <w:rsid w:val="008E00B6"/>
    <w:rsid w:val="009012A4"/>
    <w:rsid w:val="00915D96"/>
    <w:rsid w:val="00920E43"/>
    <w:rsid w:val="00926808"/>
    <w:rsid w:val="00934395"/>
    <w:rsid w:val="009373CB"/>
    <w:rsid w:val="0094100D"/>
    <w:rsid w:val="00941F81"/>
    <w:rsid w:val="009524A7"/>
    <w:rsid w:val="0096463F"/>
    <w:rsid w:val="00964C98"/>
    <w:rsid w:val="009B3995"/>
    <w:rsid w:val="009B4AE9"/>
    <w:rsid w:val="009C5E3B"/>
    <w:rsid w:val="009E1AE6"/>
    <w:rsid w:val="009E64CF"/>
    <w:rsid w:val="009F286F"/>
    <w:rsid w:val="009F2F5A"/>
    <w:rsid w:val="009F44D4"/>
    <w:rsid w:val="00A060B5"/>
    <w:rsid w:val="00A10D75"/>
    <w:rsid w:val="00A16969"/>
    <w:rsid w:val="00A16DB7"/>
    <w:rsid w:val="00A23A93"/>
    <w:rsid w:val="00A310DC"/>
    <w:rsid w:val="00A31169"/>
    <w:rsid w:val="00A35E47"/>
    <w:rsid w:val="00A46B94"/>
    <w:rsid w:val="00A51547"/>
    <w:rsid w:val="00A53F41"/>
    <w:rsid w:val="00A775D0"/>
    <w:rsid w:val="00A9009C"/>
    <w:rsid w:val="00A91278"/>
    <w:rsid w:val="00A91FCD"/>
    <w:rsid w:val="00A925FA"/>
    <w:rsid w:val="00A938C8"/>
    <w:rsid w:val="00A94CCD"/>
    <w:rsid w:val="00AA2F5D"/>
    <w:rsid w:val="00AA3EA2"/>
    <w:rsid w:val="00AC41B5"/>
    <w:rsid w:val="00AD2E1E"/>
    <w:rsid w:val="00AD639F"/>
    <w:rsid w:val="00AF37C0"/>
    <w:rsid w:val="00AF71AD"/>
    <w:rsid w:val="00B019C5"/>
    <w:rsid w:val="00B12407"/>
    <w:rsid w:val="00B128F6"/>
    <w:rsid w:val="00B12D59"/>
    <w:rsid w:val="00B14348"/>
    <w:rsid w:val="00B167DC"/>
    <w:rsid w:val="00B21A76"/>
    <w:rsid w:val="00B224F4"/>
    <w:rsid w:val="00B2299C"/>
    <w:rsid w:val="00B302F3"/>
    <w:rsid w:val="00B3147B"/>
    <w:rsid w:val="00B45110"/>
    <w:rsid w:val="00B51128"/>
    <w:rsid w:val="00B61D2A"/>
    <w:rsid w:val="00B62301"/>
    <w:rsid w:val="00B673FF"/>
    <w:rsid w:val="00B67750"/>
    <w:rsid w:val="00B71720"/>
    <w:rsid w:val="00B7486C"/>
    <w:rsid w:val="00B87D4F"/>
    <w:rsid w:val="00B9329A"/>
    <w:rsid w:val="00BA727A"/>
    <w:rsid w:val="00BA7A80"/>
    <w:rsid w:val="00BB1B98"/>
    <w:rsid w:val="00BC47E0"/>
    <w:rsid w:val="00BC66C5"/>
    <w:rsid w:val="00BC67D9"/>
    <w:rsid w:val="00BD0AC9"/>
    <w:rsid w:val="00BD37B8"/>
    <w:rsid w:val="00BE1855"/>
    <w:rsid w:val="00BE33CC"/>
    <w:rsid w:val="00BE46A4"/>
    <w:rsid w:val="00BE4D24"/>
    <w:rsid w:val="00BE7C2C"/>
    <w:rsid w:val="00BF5FFD"/>
    <w:rsid w:val="00C108F2"/>
    <w:rsid w:val="00C1413E"/>
    <w:rsid w:val="00C15238"/>
    <w:rsid w:val="00C17F40"/>
    <w:rsid w:val="00C22D59"/>
    <w:rsid w:val="00C32F5B"/>
    <w:rsid w:val="00C37827"/>
    <w:rsid w:val="00C45558"/>
    <w:rsid w:val="00C624C6"/>
    <w:rsid w:val="00C65047"/>
    <w:rsid w:val="00C6590A"/>
    <w:rsid w:val="00C732A8"/>
    <w:rsid w:val="00C81FAA"/>
    <w:rsid w:val="00C93E63"/>
    <w:rsid w:val="00CA3921"/>
    <w:rsid w:val="00CA7C27"/>
    <w:rsid w:val="00CB4625"/>
    <w:rsid w:val="00CB665F"/>
    <w:rsid w:val="00CD789D"/>
    <w:rsid w:val="00CE0BA6"/>
    <w:rsid w:val="00D04E3D"/>
    <w:rsid w:val="00D12511"/>
    <w:rsid w:val="00D14560"/>
    <w:rsid w:val="00D15B2B"/>
    <w:rsid w:val="00D21FBD"/>
    <w:rsid w:val="00D24241"/>
    <w:rsid w:val="00D306C7"/>
    <w:rsid w:val="00D3108E"/>
    <w:rsid w:val="00D31F6D"/>
    <w:rsid w:val="00D51B64"/>
    <w:rsid w:val="00D6272C"/>
    <w:rsid w:val="00D7497A"/>
    <w:rsid w:val="00D74A32"/>
    <w:rsid w:val="00D835DE"/>
    <w:rsid w:val="00D965F1"/>
    <w:rsid w:val="00D97A66"/>
    <w:rsid w:val="00DA2D36"/>
    <w:rsid w:val="00DB0DB0"/>
    <w:rsid w:val="00DB2D7F"/>
    <w:rsid w:val="00DB52AC"/>
    <w:rsid w:val="00DB7CA4"/>
    <w:rsid w:val="00DC129D"/>
    <w:rsid w:val="00DC157D"/>
    <w:rsid w:val="00DC6173"/>
    <w:rsid w:val="00DD0CFB"/>
    <w:rsid w:val="00DE21B6"/>
    <w:rsid w:val="00E20A48"/>
    <w:rsid w:val="00E332B9"/>
    <w:rsid w:val="00E35D40"/>
    <w:rsid w:val="00E37322"/>
    <w:rsid w:val="00E43FB7"/>
    <w:rsid w:val="00E47F6F"/>
    <w:rsid w:val="00E53358"/>
    <w:rsid w:val="00E64EA1"/>
    <w:rsid w:val="00E65183"/>
    <w:rsid w:val="00E70B75"/>
    <w:rsid w:val="00E74F68"/>
    <w:rsid w:val="00E75DF3"/>
    <w:rsid w:val="00E75E5E"/>
    <w:rsid w:val="00E76A6F"/>
    <w:rsid w:val="00E807A3"/>
    <w:rsid w:val="00E842E9"/>
    <w:rsid w:val="00E8675A"/>
    <w:rsid w:val="00EA1605"/>
    <w:rsid w:val="00EB3BB4"/>
    <w:rsid w:val="00EB721B"/>
    <w:rsid w:val="00ED4550"/>
    <w:rsid w:val="00ED7443"/>
    <w:rsid w:val="00EE2D5B"/>
    <w:rsid w:val="00EE7FB0"/>
    <w:rsid w:val="00F000BE"/>
    <w:rsid w:val="00F026FE"/>
    <w:rsid w:val="00F06302"/>
    <w:rsid w:val="00F13AB1"/>
    <w:rsid w:val="00F160BF"/>
    <w:rsid w:val="00F1750D"/>
    <w:rsid w:val="00F33D4D"/>
    <w:rsid w:val="00F76258"/>
    <w:rsid w:val="00F77113"/>
    <w:rsid w:val="00F80B64"/>
    <w:rsid w:val="00F926C1"/>
    <w:rsid w:val="00F92B03"/>
    <w:rsid w:val="00FA4017"/>
    <w:rsid w:val="00FA6F63"/>
    <w:rsid w:val="00FC2DE5"/>
    <w:rsid w:val="00FC784D"/>
    <w:rsid w:val="00FD3F2D"/>
    <w:rsid w:val="00FE3736"/>
    <w:rsid w:val="00FE6D05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49CA75"/>
  <w15:docId w15:val="{15586949-A2C4-4A47-A6B0-A2D628A3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37322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3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A968-E048-46F5-ABBD-5228EB78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4442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6961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ВУП_2</cp:lastModifiedBy>
  <cp:revision>90</cp:revision>
  <cp:lastPrinted>2026-06-08T07:08:00Z</cp:lastPrinted>
  <dcterms:created xsi:type="dcterms:W3CDTF">2020-09-07T06:04:00Z</dcterms:created>
  <dcterms:modified xsi:type="dcterms:W3CDTF">2026-06-08T07:08:00Z</dcterms:modified>
</cp:coreProperties>
</file>