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C56" w14:textId="1C7665C7"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581389">
        <w:rPr>
          <w:color w:val="FF0000"/>
          <w:sz w:val="20"/>
          <w:szCs w:val="20"/>
        </w:rPr>
        <w:t>4</w:t>
      </w:r>
    </w:p>
    <w:p w14:paraId="0C628DC5" w14:textId="77777777"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14:paraId="3BE57FD4" w14:textId="77777777"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Розпорядження керівника апарату </w:t>
      </w:r>
    </w:p>
    <w:p w14:paraId="6E65C9DF" w14:textId="77777777" w:rsidR="00211CB6" w:rsidRPr="0003470E" w:rsidRDefault="00211CB6" w:rsidP="00211CB6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14:paraId="51FE5264" w14:textId="405B1245" w:rsidR="00211CB6" w:rsidRPr="0082792F" w:rsidRDefault="00211CB6" w:rsidP="0082792F">
      <w:pPr>
        <w:pStyle w:val="a8"/>
        <w:ind w:left="5812"/>
        <w:rPr>
          <w:rFonts w:ascii="Times New Roman" w:hAnsi="Times New Roman" w:cs="Times New Roman"/>
          <w:strike/>
          <w:color w:val="000000"/>
          <w:sz w:val="20"/>
          <w:szCs w:val="20"/>
          <w:lang w:val="uk-UA"/>
        </w:rPr>
      </w:pP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bookmarkStart w:id="1" w:name="_Hlk228267567"/>
      <w:proofErr w:type="spellStart"/>
      <w:r w:rsidR="0082792F" w:rsidRPr="00117A1D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82792F" w:rsidRPr="00117A1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" w:name="_Hlk169611517"/>
      <w:bookmarkStart w:id="3" w:name="_Hlk175742986"/>
      <w:bookmarkStart w:id="4" w:name="_Hlk149035752"/>
      <w:bookmarkEnd w:id="0"/>
      <w:r w:rsidR="0082792F" w:rsidRPr="00117A1D">
        <w:rPr>
          <w:rFonts w:ascii="Times New Roman" w:hAnsi="Times New Roman" w:cs="Times New Roman"/>
          <w:color w:val="FF0000"/>
          <w:sz w:val="20"/>
          <w:szCs w:val="20"/>
          <w:lang w:val="uk-UA"/>
        </w:rPr>
        <w:t>08.06</w:t>
      </w:r>
      <w:r w:rsidR="0082792F" w:rsidRPr="00117A1D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82792F" w:rsidRPr="00117A1D">
        <w:rPr>
          <w:rFonts w:ascii="Times New Roman" w:hAnsi="Times New Roman" w:cs="Times New Roman"/>
          <w:color w:val="FF0000"/>
          <w:sz w:val="20"/>
          <w:szCs w:val="20"/>
          <w:lang w:val="uk-UA"/>
        </w:rPr>
        <w:t>26</w:t>
      </w:r>
      <w:r w:rsidR="0082792F" w:rsidRPr="00117A1D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2"/>
      <w:bookmarkEnd w:id="3"/>
      <w:r w:rsidR="00117A1D">
        <w:rPr>
          <w:rFonts w:ascii="Times New Roman" w:hAnsi="Times New Roman" w:cs="Times New Roman"/>
          <w:color w:val="FF0000"/>
          <w:sz w:val="20"/>
          <w:szCs w:val="20"/>
          <w:lang w:val="uk-UA"/>
        </w:rPr>
        <w:t>64</w:t>
      </w:r>
      <w:r w:rsidR="0082792F" w:rsidRPr="00117A1D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82792F" w:rsidRPr="00117A1D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4"/>
      <w:r w:rsidR="0082792F" w:rsidRPr="00117A1D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1"/>
    </w:p>
    <w:p w14:paraId="24ABB333" w14:textId="77777777" w:rsidR="00211CB6" w:rsidRPr="0003470E" w:rsidRDefault="00211CB6" w:rsidP="00211CB6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16"/>
        <w:gridCol w:w="2078"/>
        <w:gridCol w:w="881"/>
        <w:gridCol w:w="7216"/>
      </w:tblGrid>
      <w:tr w:rsidR="00211CB6" w:rsidRPr="0003470E" w14:paraId="16C71DDE" w14:textId="77777777" w:rsidTr="005A0893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271" w14:textId="77777777" w:rsidR="00211CB6" w:rsidRPr="0003470E" w:rsidRDefault="00211CB6" w:rsidP="005A0893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211CB6" w:rsidRPr="0003470E" w14:paraId="778F331F" w14:textId="77777777" w:rsidTr="005A0893">
        <w:trPr>
          <w:trHeight w:val="7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7F1" w14:textId="77777777" w:rsidR="00211CB6" w:rsidRPr="0003470E" w:rsidRDefault="00211CB6" w:rsidP="005A0893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E87" w14:textId="77777777"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посада державної служби категорії «</w:t>
            </w:r>
            <w:r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Б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</w:t>
            </w:r>
            <w:r w:rsidRPr="00B3724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</w:t>
            </w:r>
            <w:r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завідувач сектору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Pr="007262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ведення справ про адміністративні правопорушення</w:t>
            </w:r>
            <w:r w:rsidRPr="00B372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відділу документального забезпечення</w:t>
            </w:r>
            <w:r w:rsidRPr="00631F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(канцелярія)</w:t>
            </w:r>
            <w:bookmarkStart w:id="5" w:name="_Hlk134448369"/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5"/>
          </w:p>
        </w:tc>
      </w:tr>
      <w:tr w:rsidR="00211CB6" w:rsidRPr="0003470E" w14:paraId="3F9DBD52" w14:textId="77777777" w:rsidTr="005A0893">
        <w:trPr>
          <w:trHeight w:val="107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38C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24B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 xml:space="preserve">Організація діяльності сектору, виконання, передбачених законодавством про державну службу, функцій </w:t>
            </w:r>
            <w:r w:rsidRPr="00631FD6">
              <w:rPr>
                <w:color w:val="FF0000"/>
                <w:sz w:val="20"/>
                <w:szCs w:val="20"/>
                <w:shd w:val="clear" w:color="auto" w:fill="FFFFFF"/>
              </w:rPr>
              <w:t>безпосереднього керівника</w:t>
            </w:r>
            <w:r w:rsidRPr="00631FD6">
              <w:rPr>
                <w:color w:val="FF0000"/>
                <w:sz w:val="20"/>
                <w:szCs w:val="20"/>
              </w:rPr>
              <w:t>.</w:t>
            </w:r>
          </w:p>
          <w:p w14:paraId="608A1851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організації поточної діяльності сектору.</w:t>
            </w:r>
          </w:p>
          <w:p w14:paraId="2CD3C9CC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реєстрації і обліку судових справ.</w:t>
            </w:r>
          </w:p>
          <w:p w14:paraId="53F15FF0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документообігу.</w:t>
            </w:r>
          </w:p>
          <w:p w14:paraId="6DFA694E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Забезпечення експедиційної обробки документів.</w:t>
            </w:r>
          </w:p>
          <w:p w14:paraId="3AA6BD7D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Підготовка пропозицій, погодження, підписання необхідних документів та участь у заходах, передбачених законодавством про державну службу, щодо вступу та проходження державної служби працівниками сектору.</w:t>
            </w:r>
          </w:p>
          <w:p w14:paraId="29C02A78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Внесення пропозицій безпосередньому керівнику.</w:t>
            </w:r>
          </w:p>
          <w:p w14:paraId="4C2A1110" w14:textId="77777777" w:rsidR="00211CB6" w:rsidRPr="00631FD6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діловодства суду,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14:paraId="04DD79FE" w14:textId="77777777" w:rsidR="00211CB6" w:rsidRPr="0003470E" w:rsidRDefault="00211CB6" w:rsidP="005A0893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31FD6">
              <w:rPr>
                <w:color w:val="FF0000"/>
                <w:sz w:val="20"/>
                <w:szCs w:val="20"/>
              </w:rPr>
              <w:t>Виконання інших завдань та функцій сектору за визначенням безпосереднього керівника, пов’язаних із забезпеченням роботи структурного підрозділу згідно з відповідним Положенням.</w:t>
            </w:r>
          </w:p>
        </w:tc>
      </w:tr>
      <w:tr w:rsidR="00211CB6" w:rsidRPr="0003470E" w14:paraId="11C0B4F6" w14:textId="77777777" w:rsidTr="005A0893">
        <w:trPr>
          <w:trHeight w:val="79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789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6F5" w14:textId="11E19917" w:rsidR="00211CB6" w:rsidRPr="0016622C" w:rsidRDefault="00211CB6" w:rsidP="005A0893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– </w:t>
            </w:r>
            <w:r w:rsidR="000B529C" w:rsidRPr="000B529C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15678</w:t>
            </w: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14:paraId="5C06F3B8" w14:textId="77777777" w:rsidR="00211CB6" w:rsidRPr="0016622C" w:rsidRDefault="00211CB6" w:rsidP="005A0893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11CB6" w:rsidRPr="0003470E" w14:paraId="2F73436D" w14:textId="77777777" w:rsidTr="005A0893">
        <w:trPr>
          <w:trHeight w:val="34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F00D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C6B" w14:textId="77777777" w:rsidR="00211CB6" w:rsidRPr="0003470E" w:rsidRDefault="00211CB6" w:rsidP="005A0893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14:paraId="409FC977" w14:textId="77777777" w:rsidR="00211CB6" w:rsidRPr="0003470E" w:rsidRDefault="00211CB6" w:rsidP="005A0893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4D00B6D7" w14:textId="77777777" w:rsidR="00211CB6" w:rsidRPr="0003470E" w:rsidRDefault="00211CB6" w:rsidP="005A0893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211CB6" w:rsidRPr="0003470E" w14:paraId="4298C120" w14:textId="77777777" w:rsidTr="005A0893">
        <w:trPr>
          <w:trHeight w:val="148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6F5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775" w14:textId="77777777" w:rsidR="00211CB6" w:rsidRPr="0003470E" w:rsidRDefault="00211CB6" w:rsidP="005A0893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76D9B01E" w14:textId="77777777"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18466D15" w14:textId="77777777"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60D36D9B" w14:textId="77777777"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2A20CF3E" w14:textId="77777777" w:rsidR="00211CB6" w:rsidRPr="0003470E" w:rsidRDefault="00211CB6" w:rsidP="005A089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47BB41A2" w14:textId="77777777" w:rsidR="00211CB6" w:rsidRPr="0003470E" w:rsidRDefault="00211CB6" w:rsidP="005A0893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особою особисто за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адресою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: м. Ужгород, вул. Загорська, буд. № 53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14:paraId="75D1C1F5" w14:textId="77777777" w:rsidR="00211CB6" w:rsidRPr="0003470E" w:rsidRDefault="00211CB6" w:rsidP="005A0893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 приймаються щоденно з одночасним проведенням співбесіди за фізичної присутності особи, у робочі години суду:</w:t>
            </w:r>
          </w:p>
          <w:p w14:paraId="0B0AD99B" w14:textId="77777777" w:rsidR="00211CB6" w:rsidRPr="0003470E" w:rsidRDefault="00211CB6" w:rsidP="005A089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3A4ABDB1" w14:textId="77777777" w:rsidR="00211CB6" w:rsidRPr="0003470E" w:rsidRDefault="00211CB6" w:rsidP="005A089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605BF37C" w14:textId="77777777" w:rsidR="00211CB6" w:rsidRPr="0003470E" w:rsidRDefault="00211CB6" w:rsidP="005A089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211CB6" w:rsidRPr="0003470E" w14:paraId="47CAAA2A" w14:textId="77777777" w:rsidTr="005A0893">
        <w:trPr>
          <w:trHeight w:val="7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3BC" w14:textId="77777777" w:rsidR="00211CB6" w:rsidRPr="0003470E" w:rsidRDefault="00211CB6" w:rsidP="005A0893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EB5" w14:textId="77777777" w:rsidR="00211CB6" w:rsidRPr="0003470E" w:rsidRDefault="00211CB6" w:rsidP="005A0893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6E121F85" w14:textId="77777777" w:rsidR="00211CB6" w:rsidRPr="0003470E" w:rsidRDefault="00211CB6" w:rsidP="005A089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4850333E" w14:textId="77777777" w:rsidR="00211CB6" w:rsidRPr="0003470E" w:rsidRDefault="00211CB6" w:rsidP="005A089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211CB6" w:rsidRPr="0003470E" w14:paraId="39A6B7AD" w14:textId="77777777" w:rsidTr="005A0893">
        <w:trPr>
          <w:trHeight w:val="1399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287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23A5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Володимирович;</w:t>
            </w:r>
          </w:p>
          <w:p w14:paraId="77E5392B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(0312)647249</w:t>
            </w:r>
          </w:p>
          <w:p w14:paraId="2FCF2AB9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</w:tr>
      <w:tr w:rsidR="00211CB6" w:rsidRPr="0003470E" w14:paraId="193D8A29" w14:textId="77777777" w:rsidTr="005A0893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31BA" w14:textId="77777777" w:rsidR="00211CB6" w:rsidRPr="0003470E" w:rsidRDefault="00211CB6" w:rsidP="005A0893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211CB6" w:rsidRPr="0003470E" w14:paraId="21AD5A06" w14:textId="77777777" w:rsidTr="005A0893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559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8D8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DCA" w14:textId="77777777" w:rsidR="00211CB6" w:rsidRPr="00631FD6" w:rsidRDefault="00211CB6" w:rsidP="005A0893">
            <w:pPr>
              <w:jc w:val="both"/>
              <w:rPr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вища освіта за освітнім ступенем не нижче магістра відповідного професійного спрямування 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211CB6" w:rsidRPr="0003470E" w14:paraId="780C7516" w14:textId="77777777" w:rsidTr="005A0893">
        <w:trPr>
          <w:trHeight w:val="43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147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402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195" w14:textId="77777777" w:rsidR="00211CB6" w:rsidRPr="00631FD6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211CB6" w:rsidRPr="0003470E" w14:paraId="1692B734" w14:textId="77777777" w:rsidTr="005A0893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388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9AC" w14:textId="77777777" w:rsidR="00211CB6" w:rsidRPr="0003470E" w:rsidRDefault="00211CB6" w:rsidP="005A0893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6FA" w14:textId="77777777" w:rsidR="00211CB6" w:rsidRPr="0003470E" w:rsidRDefault="00211CB6" w:rsidP="005A0893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211CB6" w:rsidRPr="0003470E" w14:paraId="12649C1B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14:paraId="158B0C53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211CB6" w:rsidRPr="0003470E" w14:paraId="4719F85C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vAlign w:val="center"/>
          </w:tcPr>
          <w:p w14:paraId="38C56404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78" w:type="dxa"/>
            <w:vAlign w:val="center"/>
          </w:tcPr>
          <w:p w14:paraId="079ACDBD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  <w:vAlign w:val="center"/>
          </w:tcPr>
          <w:p w14:paraId="58D38ECB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211CB6" w:rsidRPr="0003470E" w14:paraId="1255DD2F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4A59A981" w14:textId="77777777" w:rsidR="00211CB6" w:rsidRPr="0003470E" w:rsidRDefault="00211CB6" w:rsidP="005A0893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dxa"/>
          </w:tcPr>
          <w:p w14:paraId="6CC889A9" w14:textId="77777777" w:rsidR="00211CB6" w:rsidRPr="00631FD6" w:rsidRDefault="00211CB6" w:rsidP="005A0893">
            <w:pPr>
              <w:rPr>
                <w:rStyle w:val="212pt"/>
                <w:b/>
                <w:bCs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Управління організацією роботи</w:t>
            </w:r>
          </w:p>
        </w:tc>
        <w:tc>
          <w:tcPr>
            <w:tcW w:w="8097" w:type="dxa"/>
            <w:gridSpan w:val="2"/>
          </w:tcPr>
          <w:p w14:paraId="64560364" w14:textId="77777777" w:rsidR="00211CB6" w:rsidRPr="00631FD6" w:rsidRDefault="00211CB6" w:rsidP="005A0893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бачення цілі;</w:t>
            </w:r>
          </w:p>
          <w:p w14:paraId="52CCFBDA" w14:textId="77777777" w:rsidR="00211CB6" w:rsidRPr="00631FD6" w:rsidRDefault="00211CB6" w:rsidP="005A0893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ефективне управління ресурсами;</w:t>
            </w:r>
          </w:p>
          <w:p w14:paraId="1CE6C2F3" w14:textId="77777777" w:rsidR="00211CB6" w:rsidRPr="00631FD6" w:rsidRDefault="00211CB6" w:rsidP="005A0893">
            <w:pPr>
              <w:pStyle w:val="a8"/>
              <w:ind w:left="34" w:firstLine="2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чітке планування реалізації;</w:t>
            </w:r>
          </w:p>
          <w:p w14:paraId="5BD19534" w14:textId="77777777" w:rsidR="00211CB6" w:rsidRPr="00631FD6" w:rsidRDefault="00211CB6" w:rsidP="005A0893">
            <w:pPr>
              <w:widowControl w:val="0"/>
              <w:tabs>
                <w:tab w:val="left" w:pos="240"/>
              </w:tabs>
              <w:ind w:left="34" w:firstLine="24"/>
              <w:jc w:val="both"/>
              <w:rPr>
                <w:rStyle w:val="212pt"/>
                <w:sz w:val="20"/>
                <w:szCs w:val="20"/>
              </w:rPr>
            </w:pPr>
            <w:r w:rsidRPr="00631FD6">
              <w:rPr>
                <w:sz w:val="20"/>
                <w:szCs w:val="20"/>
              </w:rPr>
              <w:t>- ефективне формування та управління процесами</w:t>
            </w:r>
          </w:p>
        </w:tc>
      </w:tr>
      <w:tr w:rsidR="00211CB6" w:rsidRPr="0003470E" w14:paraId="1FD51429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03132021" w14:textId="77777777" w:rsidR="00211CB6" w:rsidRPr="0003470E" w:rsidRDefault="00211CB6" w:rsidP="005A0893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78" w:type="dxa"/>
          </w:tcPr>
          <w:p w14:paraId="0FC4537B" w14:textId="77777777" w:rsidR="00211CB6" w:rsidRPr="00631FD6" w:rsidRDefault="00211CB6" w:rsidP="005A0893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Досягнення результатів</w:t>
            </w:r>
          </w:p>
        </w:tc>
        <w:tc>
          <w:tcPr>
            <w:tcW w:w="8097" w:type="dxa"/>
            <w:gridSpan w:val="2"/>
          </w:tcPr>
          <w:p w14:paraId="79C33FB8" w14:textId="77777777"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чіткого бачення результату діяльності;</w:t>
            </w:r>
          </w:p>
          <w:p w14:paraId="527062DD" w14:textId="77777777"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фокусувати зусилля для досягнення результату діяльності;</w:t>
            </w:r>
          </w:p>
          <w:p w14:paraId="3C8D9D37" w14:textId="77777777"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31F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запобігати та ефективно долати перешкоди.</w:t>
            </w:r>
          </w:p>
        </w:tc>
      </w:tr>
      <w:tr w:rsidR="00211CB6" w:rsidRPr="0003470E" w14:paraId="04FB6C8B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4C731FD1" w14:textId="77777777" w:rsidR="00211CB6" w:rsidRPr="0003470E" w:rsidRDefault="00211CB6" w:rsidP="005A0893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78" w:type="dxa"/>
          </w:tcPr>
          <w:p w14:paraId="7798743B" w14:textId="77777777" w:rsidR="00211CB6" w:rsidRPr="00631FD6" w:rsidRDefault="00211CB6" w:rsidP="005A0893">
            <w:pPr>
              <w:rPr>
                <w:b/>
                <w:sz w:val="20"/>
                <w:szCs w:val="20"/>
              </w:rPr>
            </w:pPr>
            <w:r w:rsidRPr="00631FD6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097" w:type="dxa"/>
            <w:gridSpan w:val="2"/>
          </w:tcPr>
          <w:p w14:paraId="2EAFFD70" w14:textId="77777777" w:rsidR="00211CB6" w:rsidRPr="00631FD6" w:rsidRDefault="00211CB6" w:rsidP="005A0893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14:paraId="309A6ADC" w14:textId="77777777" w:rsidR="00211CB6" w:rsidRPr="00631FD6" w:rsidRDefault="00211CB6" w:rsidP="005A0893">
            <w:pPr>
              <w:widowControl w:val="0"/>
              <w:tabs>
                <w:tab w:val="left" w:pos="-108"/>
              </w:tabs>
              <w:spacing w:line="274" w:lineRule="exact"/>
              <w:ind w:left="58"/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Pr="00631FD6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2F02441A" w14:textId="77777777" w:rsidR="00211CB6" w:rsidRPr="00631FD6" w:rsidRDefault="00211CB6" w:rsidP="005A0893">
            <w:pPr>
              <w:pStyle w:val="a8"/>
              <w:ind w:left="5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Pr="00631FD6">
              <w:rPr>
                <w:rStyle w:val="20"/>
                <w:rFonts w:eastAsia="Calibri"/>
                <w:sz w:val="20"/>
                <w:szCs w:val="20"/>
              </w:rPr>
              <w:t xml:space="preserve">здатність брати на себе 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зобов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proofErr w:type="spellStart"/>
            <w:r w:rsidRPr="00631FD6">
              <w:rPr>
                <w:rStyle w:val="20"/>
                <w:rFonts w:eastAsia="Calibri"/>
                <w:sz w:val="20"/>
                <w:szCs w:val="20"/>
              </w:rPr>
              <w:t>язання</w:t>
            </w:r>
            <w:proofErr w:type="spellEnd"/>
            <w:r w:rsidRPr="00631FD6">
              <w:rPr>
                <w:rStyle w:val="20"/>
                <w:rFonts w:eastAsia="Calibri"/>
                <w:sz w:val="20"/>
                <w:szCs w:val="20"/>
              </w:rPr>
              <w:t>, чітко їх  дотримуватись і виконувати.</w:t>
            </w:r>
          </w:p>
        </w:tc>
      </w:tr>
      <w:tr w:rsidR="00211CB6" w:rsidRPr="0003470E" w14:paraId="0F14BC09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vAlign w:val="center"/>
          </w:tcPr>
          <w:p w14:paraId="3C7FD4D5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211CB6" w:rsidRPr="0003470E" w14:paraId="41AE0C79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297E51C7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8" w:type="dxa"/>
          </w:tcPr>
          <w:p w14:paraId="6E141515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097" w:type="dxa"/>
            <w:gridSpan w:val="2"/>
          </w:tcPr>
          <w:p w14:paraId="1379C603" w14:textId="77777777" w:rsidR="00211CB6" w:rsidRPr="0003470E" w:rsidRDefault="00211CB6" w:rsidP="005A089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211CB6" w:rsidRPr="0003470E" w14:paraId="7DAAD38A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4D215E50" w14:textId="77777777"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078" w:type="dxa"/>
          </w:tcPr>
          <w:p w14:paraId="142C1388" w14:textId="77777777"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097" w:type="dxa"/>
            <w:gridSpan w:val="2"/>
          </w:tcPr>
          <w:p w14:paraId="79F61488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707E9439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4309416C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551FA9AB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3ABCF25E" w14:textId="77777777" w:rsidR="00211CB6" w:rsidRPr="0003470E" w:rsidRDefault="00211CB6" w:rsidP="005A089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211CB6" w:rsidRPr="0003470E" w14:paraId="20C14C54" w14:textId="77777777" w:rsidTr="005A0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1D825BB5" w14:textId="77777777"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78" w:type="dxa"/>
          </w:tcPr>
          <w:p w14:paraId="2D04EAEC" w14:textId="77777777" w:rsidR="00211CB6" w:rsidRPr="0003470E" w:rsidRDefault="00211CB6" w:rsidP="005A0893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097" w:type="dxa"/>
            <w:gridSpan w:val="2"/>
          </w:tcPr>
          <w:p w14:paraId="30B5341B" w14:textId="77777777"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і статус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329CB784" w14:textId="77777777"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41391646" w14:textId="77777777"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14:paraId="461854AB" w14:textId="77777777"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E750AC6" w14:textId="77777777"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B2B21EC" w14:textId="77777777" w:rsidR="00211CB6" w:rsidRPr="0003470E" w:rsidRDefault="00211CB6" w:rsidP="005A089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3299F414" w14:textId="77777777" w:rsidR="00211CB6" w:rsidRPr="0003470E" w:rsidRDefault="00211CB6" w:rsidP="00211CB6">
      <w:pPr>
        <w:ind w:right="-142"/>
        <w:jc w:val="both"/>
        <w:rPr>
          <w:iCs/>
          <w:sz w:val="20"/>
          <w:szCs w:val="20"/>
        </w:rPr>
      </w:pPr>
    </w:p>
    <w:p w14:paraId="57357AA2" w14:textId="77777777" w:rsidR="00B673FF" w:rsidRPr="00211CB6" w:rsidRDefault="00B673FF" w:rsidP="00211CB6">
      <w:pPr>
        <w:rPr>
          <w:szCs w:val="20"/>
        </w:rPr>
      </w:pPr>
    </w:p>
    <w:sectPr w:rsidR="00B673FF" w:rsidRPr="00211CB6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7419" w14:textId="77777777" w:rsidR="00B00290" w:rsidRDefault="00B00290">
      <w:r>
        <w:separator/>
      </w:r>
    </w:p>
  </w:endnote>
  <w:endnote w:type="continuationSeparator" w:id="0">
    <w:p w14:paraId="5B03819D" w14:textId="77777777" w:rsidR="00B00290" w:rsidRDefault="00B0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9F28" w14:textId="77777777" w:rsidR="00B00290" w:rsidRDefault="00B00290">
      <w:r>
        <w:separator/>
      </w:r>
    </w:p>
  </w:footnote>
  <w:footnote w:type="continuationSeparator" w:id="0">
    <w:p w14:paraId="61D0FDE4" w14:textId="77777777" w:rsidR="00B00290" w:rsidRDefault="00B0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C3F8" w14:textId="77777777" w:rsidR="00BF5FFD" w:rsidRDefault="00643E01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1ED310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7716" w14:textId="77777777" w:rsidR="00BF5FFD" w:rsidRPr="00E82F85" w:rsidRDefault="00643E01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6B3AEE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14:paraId="5F8534D9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17BF5"/>
    <w:rsid w:val="00017E13"/>
    <w:rsid w:val="0002217B"/>
    <w:rsid w:val="0002467A"/>
    <w:rsid w:val="0003470E"/>
    <w:rsid w:val="00040DEC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86FCD"/>
    <w:rsid w:val="00090EAD"/>
    <w:rsid w:val="0009568A"/>
    <w:rsid w:val="000A4328"/>
    <w:rsid w:val="000A5D4E"/>
    <w:rsid w:val="000B529C"/>
    <w:rsid w:val="000B7A6F"/>
    <w:rsid w:val="000C5C53"/>
    <w:rsid w:val="000C5FA7"/>
    <w:rsid w:val="000D2B12"/>
    <w:rsid w:val="000D3C11"/>
    <w:rsid w:val="000E3FB9"/>
    <w:rsid w:val="000F4F6B"/>
    <w:rsid w:val="001063A4"/>
    <w:rsid w:val="00117A1D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3751"/>
    <w:rsid w:val="001765E2"/>
    <w:rsid w:val="00182ECA"/>
    <w:rsid w:val="00185584"/>
    <w:rsid w:val="001867E5"/>
    <w:rsid w:val="00196B23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1CB6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C0190"/>
    <w:rsid w:val="002C2D05"/>
    <w:rsid w:val="002D1086"/>
    <w:rsid w:val="002D2F78"/>
    <w:rsid w:val="002F25F1"/>
    <w:rsid w:val="002F4038"/>
    <w:rsid w:val="002F70B9"/>
    <w:rsid w:val="002F7B2F"/>
    <w:rsid w:val="003179FB"/>
    <w:rsid w:val="003206B0"/>
    <w:rsid w:val="0032126C"/>
    <w:rsid w:val="00325BBA"/>
    <w:rsid w:val="00335EC1"/>
    <w:rsid w:val="00340474"/>
    <w:rsid w:val="003558CF"/>
    <w:rsid w:val="00362641"/>
    <w:rsid w:val="00365824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3F4FEE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1389"/>
    <w:rsid w:val="00582B98"/>
    <w:rsid w:val="00583A4F"/>
    <w:rsid w:val="005C0A7C"/>
    <w:rsid w:val="005C4001"/>
    <w:rsid w:val="005E239E"/>
    <w:rsid w:val="005E25A6"/>
    <w:rsid w:val="005E659A"/>
    <w:rsid w:val="005F3A56"/>
    <w:rsid w:val="00601208"/>
    <w:rsid w:val="00603F99"/>
    <w:rsid w:val="00604BF1"/>
    <w:rsid w:val="00613D46"/>
    <w:rsid w:val="0062662B"/>
    <w:rsid w:val="00631FD6"/>
    <w:rsid w:val="00634AE3"/>
    <w:rsid w:val="00643E01"/>
    <w:rsid w:val="00645E7F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B0DA1"/>
    <w:rsid w:val="006B36EF"/>
    <w:rsid w:val="006B3AEE"/>
    <w:rsid w:val="006B3C9C"/>
    <w:rsid w:val="006B6346"/>
    <w:rsid w:val="006C26DF"/>
    <w:rsid w:val="006C4BE7"/>
    <w:rsid w:val="006C51A3"/>
    <w:rsid w:val="006D6566"/>
    <w:rsid w:val="006E65E5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813C36"/>
    <w:rsid w:val="00814A8C"/>
    <w:rsid w:val="00821374"/>
    <w:rsid w:val="008223FF"/>
    <w:rsid w:val="00823E56"/>
    <w:rsid w:val="0082676C"/>
    <w:rsid w:val="0082792F"/>
    <w:rsid w:val="00830EA5"/>
    <w:rsid w:val="008418C6"/>
    <w:rsid w:val="00855CAA"/>
    <w:rsid w:val="0086008E"/>
    <w:rsid w:val="00860A58"/>
    <w:rsid w:val="00864197"/>
    <w:rsid w:val="008660F4"/>
    <w:rsid w:val="00872FA6"/>
    <w:rsid w:val="00873CA2"/>
    <w:rsid w:val="008767A6"/>
    <w:rsid w:val="00877F35"/>
    <w:rsid w:val="008B098D"/>
    <w:rsid w:val="008B2DB7"/>
    <w:rsid w:val="008B363A"/>
    <w:rsid w:val="008B5208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454E5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E1E"/>
    <w:rsid w:val="00AD32E2"/>
    <w:rsid w:val="00AD4C6D"/>
    <w:rsid w:val="00AD7C44"/>
    <w:rsid w:val="00AF71AD"/>
    <w:rsid w:val="00B00290"/>
    <w:rsid w:val="00B12407"/>
    <w:rsid w:val="00B128F6"/>
    <w:rsid w:val="00B12D59"/>
    <w:rsid w:val="00B14348"/>
    <w:rsid w:val="00B167DC"/>
    <w:rsid w:val="00B21A76"/>
    <w:rsid w:val="00B2299C"/>
    <w:rsid w:val="00B2776E"/>
    <w:rsid w:val="00B3147B"/>
    <w:rsid w:val="00B37247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6C2D"/>
    <w:rsid w:val="00CA7C27"/>
    <w:rsid w:val="00CB4625"/>
    <w:rsid w:val="00CB665F"/>
    <w:rsid w:val="00CC2C2C"/>
    <w:rsid w:val="00CD789D"/>
    <w:rsid w:val="00CE0BA6"/>
    <w:rsid w:val="00D04E3D"/>
    <w:rsid w:val="00D10283"/>
    <w:rsid w:val="00D14560"/>
    <w:rsid w:val="00D15B2B"/>
    <w:rsid w:val="00D17120"/>
    <w:rsid w:val="00D24241"/>
    <w:rsid w:val="00D3108E"/>
    <w:rsid w:val="00D31F6D"/>
    <w:rsid w:val="00D41B52"/>
    <w:rsid w:val="00D51B64"/>
    <w:rsid w:val="00D53CC3"/>
    <w:rsid w:val="00D7497A"/>
    <w:rsid w:val="00D835DE"/>
    <w:rsid w:val="00D95104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C5982"/>
    <w:rsid w:val="00DD0CFB"/>
    <w:rsid w:val="00DD4F16"/>
    <w:rsid w:val="00DE21B6"/>
    <w:rsid w:val="00E1107E"/>
    <w:rsid w:val="00E1568E"/>
    <w:rsid w:val="00E205DB"/>
    <w:rsid w:val="00E20A48"/>
    <w:rsid w:val="00E332B9"/>
    <w:rsid w:val="00E35D40"/>
    <w:rsid w:val="00E53358"/>
    <w:rsid w:val="00E554D8"/>
    <w:rsid w:val="00E65183"/>
    <w:rsid w:val="00E74F68"/>
    <w:rsid w:val="00E75DF3"/>
    <w:rsid w:val="00E75E5E"/>
    <w:rsid w:val="00E76A6F"/>
    <w:rsid w:val="00E778F5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8039FF"/>
  <w15:docId w15:val="{611206FE-755D-4202-B010-F19E8B8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C253D-0A0A-4E20-82CE-69DBDD83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3899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6110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ВУП_2</cp:lastModifiedBy>
  <cp:revision>109</cp:revision>
  <cp:lastPrinted>2026-06-08T07:08:00Z</cp:lastPrinted>
  <dcterms:created xsi:type="dcterms:W3CDTF">2020-09-07T06:04:00Z</dcterms:created>
  <dcterms:modified xsi:type="dcterms:W3CDTF">2026-06-08T07:08:00Z</dcterms:modified>
</cp:coreProperties>
</file>